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MON_1758006132"/>
    <w:bookmarkEnd w:id="0"/>
    <w:p w:rsidR="00B34561" w:rsidRPr="003858F7" w:rsidRDefault="009F6B8B">
      <w:pPr>
        <w:pStyle w:val="Header"/>
        <w:rPr>
          <w:b/>
          <w:lang w:val="sr-Cyrl-RS"/>
        </w:rPr>
      </w:pPr>
      <w:r w:rsidRPr="00B34561">
        <w:rPr>
          <w:b/>
          <w:lang w:val="sr-Latn-CS"/>
        </w:rPr>
        <w:object w:dxaOrig="9354" w:dyaOrig="12925">
          <v:shape id="_x0000_i1026" type="#_x0000_t75" style="width:467.15pt;height:645.7pt" o:ole="">
            <v:imagedata r:id="rId8" o:title=""/>
          </v:shape>
          <o:OLEObject Type="Embed" ProgID="Word.Document.12" ShapeID="_x0000_i1026" DrawAspect="Content" ObjectID="_1760260409" r:id="rId9"/>
        </w:object>
      </w:r>
    </w:p>
    <w:p w:rsidR="00B34561" w:rsidRDefault="00B34561">
      <w:pPr>
        <w:pStyle w:val="Header"/>
        <w:rPr>
          <w:b/>
          <w:lang w:val="sr-Latn-CS"/>
        </w:rPr>
      </w:pPr>
    </w:p>
    <w:p w:rsidR="00D153BE" w:rsidRDefault="00D153BE" w:rsidP="00D153BE">
      <w:pPr>
        <w:pStyle w:val="Header"/>
        <w:rPr>
          <w:b/>
        </w:rPr>
      </w:pPr>
      <w:r>
        <w:rPr>
          <w:b/>
          <w:lang w:val="sr-Cyrl-CS"/>
        </w:rPr>
        <w:t>ЈП „ КОМУНАЛАЦ“ ДИМИТРОВГРАД</w:t>
      </w:r>
      <w:r>
        <w:rPr>
          <w:b/>
        </w:rPr>
        <w:t xml:space="preserve">   </w:t>
      </w:r>
    </w:p>
    <w:p w:rsidR="00D153BE" w:rsidRPr="008C5923" w:rsidRDefault="00D153BE" w:rsidP="00D153BE">
      <w:pPr>
        <w:pStyle w:val="Header"/>
        <w:rPr>
          <w:b/>
        </w:rPr>
      </w:pPr>
      <w:r>
        <w:rPr>
          <w:b/>
        </w:rPr>
        <w:t xml:space="preserve">Балканска 30 </w:t>
      </w:r>
    </w:p>
    <w:p w:rsidR="001548C6" w:rsidRDefault="00D153BE" w:rsidP="00D153BE">
      <w:pPr>
        <w:tabs>
          <w:tab w:val="left" w:pos="0"/>
        </w:tabs>
        <w:rPr>
          <w:u w:val="single"/>
          <w:lang w:val="sr-Cyrl-CS"/>
        </w:rPr>
      </w:pPr>
      <w:r w:rsidRPr="00540BF3">
        <w:rPr>
          <w:u w:val="single"/>
          <w:lang w:val="sr-Cyrl-CS"/>
        </w:rPr>
        <w:t>Број:</w:t>
      </w:r>
      <w:r w:rsidR="0099021C">
        <w:rPr>
          <w:u w:val="single"/>
          <w:lang w:val="sr-Cyrl-CS"/>
        </w:rPr>
        <w:t>1938-3/23</w:t>
      </w:r>
      <w:r w:rsidRPr="00540BF3">
        <w:rPr>
          <w:u w:val="single"/>
          <w:lang w:val="sr-Cyrl-CS"/>
        </w:rPr>
        <w:t xml:space="preserve"> </w:t>
      </w:r>
    </w:p>
    <w:p w:rsidR="00D153BE" w:rsidRPr="000032B0" w:rsidRDefault="00D153BE" w:rsidP="00D153BE">
      <w:pPr>
        <w:tabs>
          <w:tab w:val="left" w:pos="0"/>
        </w:tabs>
      </w:pPr>
      <w:r>
        <w:rPr>
          <w:lang w:val="sr-Cyrl-CS"/>
        </w:rPr>
        <w:t>Датум:</w:t>
      </w:r>
      <w:r w:rsidR="00777E8C">
        <w:rPr>
          <w:lang w:val="sr-Cyrl-CS"/>
        </w:rPr>
        <w:t xml:space="preserve"> </w:t>
      </w:r>
      <w:r w:rsidR="0099021C">
        <w:rPr>
          <w:lang w:val="sr-Cyrl-CS"/>
        </w:rPr>
        <w:t>20.10.2023</w:t>
      </w:r>
      <w:r>
        <w:t>.</w:t>
      </w:r>
      <w:r>
        <w:rPr>
          <w:lang w:val="en-US"/>
        </w:rPr>
        <w:t>го</w:t>
      </w:r>
      <w:r>
        <w:t>д.</w:t>
      </w:r>
    </w:p>
    <w:p w:rsidR="00D153BE" w:rsidRDefault="00D153BE" w:rsidP="00D153BE">
      <w:pPr>
        <w:tabs>
          <w:tab w:val="left" w:pos="0"/>
        </w:tabs>
        <w:rPr>
          <w:lang w:val="sr-Cyrl-CS"/>
        </w:rPr>
      </w:pPr>
      <w:r>
        <w:rPr>
          <w:sz w:val="28"/>
          <w:szCs w:val="28"/>
          <w:lang w:val="sr-Cyrl-CS"/>
        </w:rPr>
        <w:tab/>
        <w:t xml:space="preserve">          </w:t>
      </w:r>
    </w:p>
    <w:p w:rsidR="00D153BE" w:rsidRDefault="00D153BE" w:rsidP="00D153BE">
      <w:pPr>
        <w:tabs>
          <w:tab w:val="left" w:pos="5490"/>
        </w:tabs>
        <w:jc w:val="center"/>
        <w:rPr>
          <w:lang w:val="sr-Cyrl-CS"/>
        </w:rPr>
      </w:pPr>
      <w:r>
        <w:rPr>
          <w:lang w:val="sr-Cyrl-CS"/>
        </w:rPr>
        <w:t>у п у ћ у ј е</w:t>
      </w:r>
    </w:p>
    <w:p w:rsidR="00D153BE" w:rsidRDefault="00D153BE" w:rsidP="00D153BE">
      <w:pPr>
        <w:tabs>
          <w:tab w:val="left" w:pos="5490"/>
        </w:tabs>
        <w:jc w:val="both"/>
        <w:rPr>
          <w:lang w:val="sr-Cyrl-CS"/>
        </w:rPr>
      </w:pPr>
    </w:p>
    <w:p w:rsidR="00D153BE" w:rsidRDefault="00D153BE" w:rsidP="00D153BE">
      <w:pPr>
        <w:tabs>
          <w:tab w:val="left" w:pos="5490"/>
        </w:tabs>
        <w:jc w:val="center"/>
        <w:rPr>
          <w:b/>
          <w:lang w:val="sr-Cyrl-CS"/>
        </w:rPr>
      </w:pPr>
      <w:r>
        <w:rPr>
          <w:b/>
          <w:lang w:val="sr-Latn-CS"/>
        </w:rPr>
        <w:t xml:space="preserve">ПОЗИВ ЗА </w:t>
      </w:r>
      <w:r>
        <w:rPr>
          <w:b/>
          <w:lang w:val="sr-Cyrl-CS"/>
        </w:rPr>
        <w:t>ПОДНОШЕЊЕ</w:t>
      </w:r>
      <w:r>
        <w:rPr>
          <w:b/>
          <w:lang w:val="sr-Latn-CS"/>
        </w:rPr>
        <w:t xml:space="preserve"> ПОНУДЕ</w:t>
      </w:r>
      <w:r>
        <w:rPr>
          <w:b/>
          <w:lang w:val="sr-Cyrl-CS"/>
        </w:rPr>
        <w:t xml:space="preserve"> </w:t>
      </w:r>
    </w:p>
    <w:p w:rsidR="00D153BE" w:rsidRDefault="00D153BE" w:rsidP="00D153BE">
      <w:pPr>
        <w:tabs>
          <w:tab w:val="left" w:pos="5490"/>
        </w:tabs>
        <w:jc w:val="center"/>
        <w:rPr>
          <w:b/>
          <w:lang w:val="sr-Cyrl-CS"/>
        </w:rPr>
      </w:pPr>
    </w:p>
    <w:p w:rsidR="00D153BE" w:rsidRDefault="00D153BE" w:rsidP="00D153BE">
      <w:pPr>
        <w:tabs>
          <w:tab w:val="left" w:pos="5490"/>
        </w:tabs>
        <w:jc w:val="both"/>
      </w:pPr>
      <w:r>
        <w:rPr>
          <w:b/>
          <w:lang w:val="sr-Cyrl-CS"/>
        </w:rPr>
        <w:t xml:space="preserve"> Понуђачу   ___________________________________________________</w:t>
      </w:r>
    </w:p>
    <w:p w:rsidR="00D153BE" w:rsidRDefault="00D153BE" w:rsidP="00D153BE">
      <w:pPr>
        <w:tabs>
          <w:tab w:val="left" w:pos="5490"/>
        </w:tabs>
        <w:jc w:val="both"/>
      </w:pPr>
    </w:p>
    <w:p w:rsidR="00D153BE" w:rsidRDefault="00D153BE" w:rsidP="00D153BE">
      <w:pPr>
        <w:tabs>
          <w:tab w:val="left" w:pos="54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      ___________________________________________________</w:t>
      </w:r>
    </w:p>
    <w:p w:rsidR="00D153BE" w:rsidRDefault="00D153BE" w:rsidP="00D153BE">
      <w:pPr>
        <w:tabs>
          <w:tab w:val="left" w:pos="5490"/>
        </w:tabs>
        <w:jc w:val="center"/>
        <w:rPr>
          <w:lang w:val="sr-Latn-CS"/>
        </w:rPr>
      </w:pPr>
      <w:r>
        <w:rPr>
          <w:lang w:val="sr-Cyrl-CS"/>
        </w:rPr>
        <w:t>(назив, адреса, контакт тел. е-пошта, контакт особа)</w:t>
      </w:r>
    </w:p>
    <w:p w:rsidR="00D153BE" w:rsidRDefault="00D153BE" w:rsidP="00D153BE">
      <w:pPr>
        <w:jc w:val="center"/>
        <w:rPr>
          <w:lang w:val="sr-Latn-CS"/>
        </w:rPr>
      </w:pPr>
    </w:p>
    <w:p w:rsidR="00D153BE" w:rsidRDefault="00D153BE" w:rsidP="00D153BE">
      <w:pPr>
        <w:ind w:firstLine="708"/>
        <w:jc w:val="both"/>
        <w:rPr>
          <w:lang w:val="sr-Cyrl-CS"/>
        </w:rPr>
      </w:pPr>
      <w:r>
        <w:rPr>
          <w:lang w:val="sr-Cyrl-CS"/>
        </w:rPr>
        <w:t>Поштовани,</w:t>
      </w:r>
    </w:p>
    <w:p w:rsidR="00D153BE" w:rsidRDefault="00D153BE" w:rsidP="00D153BE">
      <w:pPr>
        <w:ind w:firstLine="708"/>
        <w:jc w:val="both"/>
        <w:rPr>
          <w:lang w:val="sr-Cyrl-CS"/>
        </w:rPr>
      </w:pPr>
    </w:p>
    <w:p w:rsidR="00D153BE" w:rsidRPr="007629FD" w:rsidRDefault="00D153BE" w:rsidP="007629FD">
      <w:pPr>
        <w:ind w:firstLine="708"/>
        <w:rPr>
          <w:b/>
        </w:rPr>
      </w:pPr>
      <w:r>
        <w:rPr>
          <w:lang w:val="sr-Cyrl-CS"/>
        </w:rPr>
        <w:t>Наручилац, ЈП „Комуналац“ Димитровград п</w:t>
      </w:r>
      <w:r w:rsidR="00126375">
        <w:rPr>
          <w:lang w:val="sr-Cyrl-CS"/>
        </w:rPr>
        <w:t>окренуло је поступак  набавке</w:t>
      </w:r>
      <w:r w:rsidR="007629FD">
        <w:rPr>
          <w:lang w:val="sr-Cyrl-CS"/>
        </w:rPr>
        <w:t xml:space="preserve"> на  који се закон не примењује</w:t>
      </w:r>
      <w:r w:rsidR="005B74F0" w:rsidRPr="005B74F0">
        <w:rPr>
          <w:b/>
        </w:rPr>
        <w:t xml:space="preserve"> </w:t>
      </w:r>
      <w:r w:rsidR="007629FD">
        <w:rPr>
          <w:b/>
          <w:lang w:val="sr-Cyrl-RS"/>
        </w:rPr>
        <w:t>бр.</w:t>
      </w:r>
      <w:r w:rsidR="007629FD">
        <w:rPr>
          <w:b/>
        </w:rPr>
        <w:t>3Д/23</w:t>
      </w:r>
      <w:r w:rsidR="007629FD">
        <w:rPr>
          <w:b/>
          <w:lang w:val="sr-Cyrl-RS"/>
        </w:rPr>
        <w:t xml:space="preserve"> </w:t>
      </w:r>
      <w:r w:rsidR="005B74F0" w:rsidRPr="005B74F0">
        <w:rPr>
          <w:b/>
        </w:rPr>
        <w:t>Супстрати и ђубрива</w:t>
      </w:r>
      <w:r w:rsidR="005B74F0">
        <w:t xml:space="preserve"> </w:t>
      </w:r>
      <w:r w:rsidRPr="00126375">
        <w:rPr>
          <w:lang w:val="sr-Cyrl-CS"/>
        </w:rPr>
        <w:t>и овим путем вам упућујемо позив да, уколико</w:t>
      </w:r>
      <w:r w:rsidRPr="00126375">
        <w:rPr>
          <w:lang w:val="sr-Latn-CS"/>
        </w:rPr>
        <w:t xml:space="preserve"> </w:t>
      </w:r>
      <w:r w:rsidRPr="00126375">
        <w:rPr>
          <w:lang w:val="sr-Cyrl-CS"/>
        </w:rPr>
        <w:t>сте</w:t>
      </w:r>
      <w:r w:rsidRPr="00126375">
        <w:rPr>
          <w:lang w:val="sr-Latn-CS"/>
        </w:rPr>
        <w:t xml:space="preserve"> </w:t>
      </w:r>
      <w:r w:rsidRPr="00126375">
        <w:rPr>
          <w:lang w:val="sr-Cyrl-CS"/>
        </w:rPr>
        <w:t>заинтересовани</w:t>
      </w:r>
      <w:r w:rsidRPr="00126375">
        <w:rPr>
          <w:lang w:val="sr-Latn-CS"/>
        </w:rPr>
        <w:t xml:space="preserve"> </w:t>
      </w:r>
      <w:r w:rsidRPr="00126375">
        <w:rPr>
          <w:lang w:val="sr-Cyrl-CS"/>
        </w:rPr>
        <w:t>доставите</w:t>
      </w:r>
      <w:r w:rsidRPr="00126375">
        <w:rPr>
          <w:lang w:val="sr-Latn-CS"/>
        </w:rPr>
        <w:t xml:space="preserve"> </w:t>
      </w:r>
      <w:r w:rsidRPr="00126375">
        <w:rPr>
          <w:lang w:val="sr-Cyrl-CS"/>
        </w:rPr>
        <w:t>своју</w:t>
      </w:r>
      <w:r w:rsidRPr="00126375">
        <w:rPr>
          <w:lang w:val="sr-Latn-CS"/>
        </w:rPr>
        <w:t xml:space="preserve"> </w:t>
      </w:r>
      <w:r w:rsidRPr="00126375">
        <w:rPr>
          <w:lang w:val="sr-Cyrl-CS"/>
        </w:rPr>
        <w:t>понуду.</w:t>
      </w:r>
    </w:p>
    <w:p w:rsidR="001C552F" w:rsidRDefault="001C552F" w:rsidP="001C552F">
      <w:pPr>
        <w:ind w:firstLine="720"/>
        <w:rPr>
          <w:lang w:val="sr-Cyrl-CS"/>
        </w:rPr>
      </w:pPr>
      <w:r w:rsidRPr="00E34FAB">
        <w:rPr>
          <w:lang w:val="sr-Cyrl-CS"/>
        </w:rPr>
        <w:t xml:space="preserve">У складу са Законом о јавним набавкама </w:t>
      </w:r>
      <w:r w:rsidRPr="00E34FAB">
        <w:t xml:space="preserve">члана 27. ст. 1. </w:t>
      </w:r>
      <w:r w:rsidRPr="00E34FAB">
        <w:rPr>
          <w:lang w:val="sr-Cyrl-CS"/>
        </w:rPr>
        <w:t>тачка1</w:t>
      </w:r>
      <w:r w:rsidRPr="00E34FAB">
        <w:t>. и чл.91 став 1. и чл.44  став 1.Закона о јавним набавкама („</w:t>
      </w:r>
      <w:r w:rsidRPr="00E34FAB">
        <w:rPr>
          <w:noProof/>
          <w:lang w:val="sr-Cyrl-CS"/>
        </w:rPr>
        <w:t>Службени гласник РС“, бр</w:t>
      </w:r>
      <w:r w:rsidRPr="00E34FAB">
        <w:rPr>
          <w:noProof/>
        </w:rPr>
        <w:t>ој</w:t>
      </w:r>
      <w:r w:rsidRPr="00E34FAB">
        <w:rPr>
          <w:noProof/>
          <w:lang w:val="sr-Cyrl-CS"/>
        </w:rPr>
        <w:t xml:space="preserve"> 91/2019 )</w:t>
      </w:r>
      <w:r w:rsidRPr="00E34FAB">
        <w:rPr>
          <w:lang w:val="sr-Cyrl-CS"/>
        </w:rPr>
        <w:t>, за набавку истоврсних добара, услуга или радова чија је укупна процењена вредност на годишњем нивоу нижа од 1.000.000,</w:t>
      </w:r>
      <w:r w:rsidRPr="00E34FAB">
        <w:t>00</w:t>
      </w:r>
      <w:r w:rsidRPr="00E34FAB">
        <w:rPr>
          <w:lang w:val="sr-Cyrl-CS"/>
        </w:rPr>
        <w:t xml:space="preserve"> динара без ПДВ, наручиоци нису обавезни да примењују одредбе наведеног закона.</w:t>
      </w:r>
    </w:p>
    <w:p w:rsidR="00D153BE" w:rsidRDefault="00D153BE" w:rsidP="00D153BE">
      <w:pPr>
        <w:ind w:firstLine="720"/>
        <w:jc w:val="both"/>
        <w:rPr>
          <w:lang w:val="sr-Cyrl-CS"/>
        </w:rPr>
      </w:pPr>
    </w:p>
    <w:p w:rsidR="00D153BE" w:rsidRDefault="00F905B6" w:rsidP="00D153BE">
      <w:pPr>
        <w:jc w:val="both"/>
        <w:rPr>
          <w:color w:val="000000"/>
          <w:lang w:val="sr-Cyrl-CS"/>
        </w:rPr>
      </w:pPr>
      <w:r>
        <w:rPr>
          <w:b/>
          <w:sz w:val="22"/>
          <w:lang w:val="sr-Cyrl-CS"/>
        </w:rPr>
        <w:t>1.</w:t>
      </w:r>
      <w:r w:rsidR="00D153BE">
        <w:rPr>
          <w:b/>
          <w:sz w:val="22"/>
          <w:lang w:val="sr-Cyrl-CS"/>
        </w:rPr>
        <w:t>ОПИС ПРЕДМЕТА НАБАВКЕ:</w:t>
      </w:r>
    </w:p>
    <w:p w:rsidR="00F905B6" w:rsidRDefault="00F905B6" w:rsidP="00F905B6">
      <w:pPr>
        <w:spacing w:line="360" w:lineRule="auto"/>
        <w:jc w:val="both"/>
        <w:rPr>
          <w:b/>
          <w:lang w:val="sr-Cyrl-CS"/>
        </w:rPr>
      </w:pPr>
      <w:r>
        <w:rPr>
          <w:color w:val="000000"/>
          <w:lang w:val="sr-Cyrl-CS"/>
        </w:rPr>
        <w:t xml:space="preserve">  </w:t>
      </w:r>
      <w:r w:rsidR="00496C78">
        <w:rPr>
          <w:color w:val="000000"/>
          <w:lang w:val="sr-Cyrl-CS"/>
        </w:rPr>
        <w:t>2.</w:t>
      </w:r>
      <w:r w:rsidR="00D153BE">
        <w:rPr>
          <w:color w:val="000000"/>
          <w:lang w:val="sr-Cyrl-CS"/>
        </w:rPr>
        <w:t>Набавка</w:t>
      </w:r>
      <w:r w:rsidR="00D153BE">
        <w:rPr>
          <w:color w:val="000000"/>
        </w:rPr>
        <w:t>,</w:t>
      </w:r>
      <w:r w:rsidR="00D153BE" w:rsidRPr="000032B0">
        <w:rPr>
          <w:b/>
          <w:bCs/>
        </w:rPr>
        <w:t xml:space="preserve"> </w:t>
      </w:r>
      <w:r w:rsidR="00126375">
        <w:rPr>
          <w:b/>
          <w:bCs/>
        </w:rPr>
        <w:t>добра,</w:t>
      </w:r>
      <w:r w:rsidR="005B74F0" w:rsidRPr="005B74F0">
        <w:rPr>
          <w:b/>
        </w:rPr>
        <w:t xml:space="preserve"> </w:t>
      </w:r>
      <w:r w:rsidR="007629FD">
        <w:rPr>
          <w:lang w:val="sr-Cyrl-CS"/>
        </w:rPr>
        <w:t>набавке на  који се закон не примењује</w:t>
      </w:r>
      <w:r w:rsidR="007629FD" w:rsidRPr="005B74F0">
        <w:rPr>
          <w:b/>
        </w:rPr>
        <w:t xml:space="preserve"> </w:t>
      </w:r>
      <w:r w:rsidR="007629FD">
        <w:rPr>
          <w:b/>
          <w:lang w:val="sr-Cyrl-RS"/>
        </w:rPr>
        <w:t>бр.</w:t>
      </w:r>
      <w:r w:rsidR="007629FD">
        <w:rPr>
          <w:b/>
        </w:rPr>
        <w:t>3Д/23</w:t>
      </w:r>
      <w:r w:rsidR="007629FD">
        <w:rPr>
          <w:b/>
          <w:lang w:val="sr-Cyrl-RS"/>
        </w:rPr>
        <w:t xml:space="preserve"> </w:t>
      </w:r>
      <w:r w:rsidR="007629FD" w:rsidRPr="005B74F0">
        <w:rPr>
          <w:b/>
        </w:rPr>
        <w:t>Супстрати и ђубрива</w:t>
      </w:r>
      <w:r w:rsidR="007629FD">
        <w:rPr>
          <w:color w:val="000000"/>
        </w:rPr>
        <w:t xml:space="preserve"> </w:t>
      </w:r>
      <w:r>
        <w:rPr>
          <w:rFonts w:eastAsia="TimesNewRomanPS-BoldMT"/>
          <w:b/>
          <w:lang w:val="sr-Latn-RS"/>
        </w:rPr>
        <w:t>CPV</w:t>
      </w:r>
      <w:r>
        <w:rPr>
          <w:b/>
          <w:lang w:val="sr-Cyrl-CS"/>
        </w:rPr>
        <w:t>:14300000-4</w:t>
      </w:r>
      <w:r>
        <w:rPr>
          <w:lang w:val="en-US"/>
        </w:rPr>
        <w:t xml:space="preserve"> </w:t>
      </w:r>
      <w:r>
        <w:rPr>
          <w:lang w:val="sr-Cyrl-RS"/>
        </w:rPr>
        <w:t>Минерали за хемијску идустрију и вештачка ђубрива.</w:t>
      </w:r>
    </w:p>
    <w:p w:rsidR="001C552F" w:rsidRDefault="001C552F" w:rsidP="005B74F0">
      <w:pPr>
        <w:rPr>
          <w:color w:val="000000"/>
        </w:rPr>
      </w:pPr>
    </w:p>
    <w:p w:rsidR="001C552F" w:rsidRPr="00504D5A" w:rsidRDefault="00496C78" w:rsidP="001C552F">
      <w:pPr>
        <w:jc w:val="both"/>
      </w:pPr>
      <w:r>
        <w:rPr>
          <w:b/>
          <w:lang w:val="sr-Cyrl-CS"/>
        </w:rPr>
        <w:t>3</w:t>
      </w:r>
      <w:r w:rsidR="001C552F" w:rsidRPr="004159D0">
        <w:rPr>
          <w:b/>
          <w:lang w:val="sr-Cyrl-CS"/>
        </w:rPr>
        <w:t>.</w:t>
      </w:r>
      <w:r w:rsidR="001C552F" w:rsidRPr="00504D5A">
        <w:rPr>
          <w:lang w:val="sr-Cyrl-CS"/>
        </w:rPr>
        <w:t>Врста наручиоца: Јавно предузеће локална самоуправа</w:t>
      </w:r>
      <w:r w:rsidR="001C552F">
        <w:rPr>
          <w:lang w:val="sr-Cyrl-CS"/>
        </w:rPr>
        <w:t>.</w:t>
      </w:r>
    </w:p>
    <w:p w:rsidR="001C552F" w:rsidRPr="00504D5A" w:rsidRDefault="001C552F" w:rsidP="001C552F">
      <w:pPr>
        <w:jc w:val="both"/>
      </w:pPr>
      <w:r w:rsidRPr="00504D5A">
        <w:rPr>
          <w:b/>
          <w:lang w:val="sr-Cyrl-CS"/>
        </w:rPr>
        <w:t>Врста поступка јавне набавке</w:t>
      </w:r>
    </w:p>
    <w:p w:rsidR="001C552F" w:rsidRPr="00504D5A" w:rsidRDefault="001C552F" w:rsidP="001C552F">
      <w:pPr>
        <w:ind w:left="360"/>
      </w:pPr>
      <w:r w:rsidRPr="00504D5A">
        <w:rPr>
          <w:lang w:val="sr-Cyrl-CS"/>
        </w:rPr>
        <w:t xml:space="preserve">Предметна јавна набавка </w:t>
      </w:r>
      <w:r>
        <w:rPr>
          <w:lang w:val="sr-Cyrl-CS"/>
        </w:rPr>
        <w:t>на који се закон не примењује</w:t>
      </w:r>
      <w:r w:rsidRPr="00504D5A">
        <w:rPr>
          <w:lang w:val="sr-Cyrl-CS"/>
        </w:rPr>
        <w:t>, у складу са Законом и подзаконским актима којима се уређују јавне набавке.</w:t>
      </w:r>
    </w:p>
    <w:p w:rsidR="001C552F" w:rsidRPr="00F729A5" w:rsidRDefault="001C552F" w:rsidP="001C552F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pacing w:val="-1"/>
          <w:lang w:val="sr-Cyrl-RS"/>
        </w:rPr>
        <w:t>4.</w:t>
      </w:r>
      <w:r w:rsidRPr="00F729A5">
        <w:rPr>
          <w:b/>
          <w:bCs/>
          <w:color w:val="000000"/>
          <w:spacing w:val="6"/>
        </w:rPr>
        <w:t xml:space="preserve"> </w:t>
      </w:r>
      <w:r w:rsidRPr="00F729A5">
        <w:rPr>
          <w:b/>
          <w:bCs/>
          <w:color w:val="000000"/>
        </w:rPr>
        <w:t>Напомена</w:t>
      </w:r>
      <w:r w:rsidRPr="00F729A5">
        <w:rPr>
          <w:b/>
          <w:bCs/>
          <w:color w:val="000000"/>
          <w:spacing w:val="23"/>
        </w:rPr>
        <w:t xml:space="preserve"> </w:t>
      </w:r>
      <w:r w:rsidRPr="00F729A5">
        <w:rPr>
          <w:b/>
          <w:bCs/>
          <w:color w:val="000000"/>
        </w:rPr>
        <w:t>укол</w:t>
      </w:r>
      <w:r w:rsidRPr="00F729A5">
        <w:rPr>
          <w:b/>
          <w:bCs/>
          <w:color w:val="000000"/>
          <w:spacing w:val="1"/>
        </w:rPr>
        <w:t>и</w:t>
      </w:r>
      <w:r w:rsidRPr="00F729A5">
        <w:rPr>
          <w:b/>
          <w:bCs/>
          <w:color w:val="000000"/>
        </w:rPr>
        <w:t>ко</w:t>
      </w:r>
      <w:r w:rsidRPr="00F729A5">
        <w:rPr>
          <w:b/>
          <w:bCs/>
          <w:color w:val="000000"/>
          <w:spacing w:val="17"/>
        </w:rPr>
        <w:t xml:space="preserve"> </w:t>
      </w:r>
      <w:r w:rsidRPr="00F729A5">
        <w:rPr>
          <w:b/>
          <w:bCs/>
          <w:color w:val="000000"/>
          <w:spacing w:val="1"/>
        </w:rPr>
        <w:t>ј</w:t>
      </w:r>
      <w:r w:rsidRPr="00F729A5">
        <w:rPr>
          <w:b/>
          <w:bCs/>
          <w:color w:val="000000"/>
        </w:rPr>
        <w:t>е</w:t>
      </w:r>
      <w:r w:rsidRPr="00F729A5">
        <w:rPr>
          <w:b/>
          <w:bCs/>
          <w:color w:val="000000"/>
          <w:spacing w:val="5"/>
        </w:rPr>
        <w:t xml:space="preserve"> </w:t>
      </w:r>
      <w:r w:rsidRPr="00F729A5">
        <w:rPr>
          <w:b/>
          <w:bCs/>
          <w:color w:val="000000"/>
        </w:rPr>
        <w:t>у</w:t>
      </w:r>
      <w:r w:rsidRPr="00F729A5">
        <w:rPr>
          <w:b/>
          <w:bCs/>
          <w:color w:val="000000"/>
          <w:spacing w:val="3"/>
        </w:rPr>
        <w:t xml:space="preserve"> </w:t>
      </w:r>
      <w:r w:rsidRPr="00F729A5">
        <w:rPr>
          <w:b/>
          <w:bCs/>
          <w:color w:val="000000"/>
        </w:rPr>
        <w:t>питању</w:t>
      </w:r>
      <w:r w:rsidRPr="00F729A5">
        <w:rPr>
          <w:b/>
          <w:bCs/>
          <w:color w:val="000000"/>
          <w:spacing w:val="15"/>
        </w:rPr>
        <w:t xml:space="preserve"> </w:t>
      </w:r>
      <w:r w:rsidRPr="00F729A5">
        <w:rPr>
          <w:b/>
          <w:bCs/>
          <w:color w:val="000000"/>
        </w:rPr>
        <w:t>резе</w:t>
      </w:r>
      <w:r w:rsidRPr="00F729A5">
        <w:rPr>
          <w:b/>
          <w:bCs/>
          <w:color w:val="000000"/>
          <w:spacing w:val="-1"/>
        </w:rPr>
        <w:t>р</w:t>
      </w:r>
      <w:r w:rsidRPr="00F729A5">
        <w:rPr>
          <w:b/>
          <w:bCs/>
          <w:color w:val="000000"/>
        </w:rPr>
        <w:t>висана</w:t>
      </w:r>
      <w:r w:rsidRPr="00F729A5">
        <w:rPr>
          <w:b/>
          <w:bCs/>
          <w:color w:val="000000"/>
          <w:spacing w:val="25"/>
        </w:rPr>
        <w:t xml:space="preserve"> </w:t>
      </w:r>
      <w:r w:rsidRPr="00F729A5">
        <w:rPr>
          <w:b/>
          <w:bCs/>
          <w:color w:val="000000"/>
          <w:spacing w:val="1"/>
        </w:rPr>
        <w:t>ј</w:t>
      </w:r>
      <w:r w:rsidRPr="00F729A5">
        <w:rPr>
          <w:b/>
          <w:bCs/>
          <w:color w:val="000000"/>
          <w:spacing w:val="-1"/>
        </w:rPr>
        <w:t>а</w:t>
      </w:r>
      <w:r w:rsidRPr="00F729A5">
        <w:rPr>
          <w:b/>
          <w:bCs/>
          <w:color w:val="000000"/>
        </w:rPr>
        <w:t>в</w:t>
      </w:r>
      <w:r w:rsidRPr="00F729A5">
        <w:rPr>
          <w:b/>
          <w:bCs/>
          <w:color w:val="000000"/>
          <w:spacing w:val="1"/>
        </w:rPr>
        <w:t>н</w:t>
      </w:r>
      <w:r w:rsidRPr="00F729A5">
        <w:rPr>
          <w:b/>
          <w:bCs/>
          <w:color w:val="000000"/>
        </w:rPr>
        <w:t>а</w:t>
      </w:r>
      <w:r w:rsidRPr="00F729A5">
        <w:rPr>
          <w:b/>
          <w:bCs/>
          <w:color w:val="000000"/>
          <w:spacing w:val="11"/>
        </w:rPr>
        <w:t xml:space="preserve"> </w:t>
      </w:r>
      <w:r w:rsidRPr="00F729A5">
        <w:rPr>
          <w:b/>
          <w:bCs/>
          <w:color w:val="000000"/>
          <w:w w:val="102"/>
        </w:rPr>
        <w:t>н</w:t>
      </w:r>
      <w:r w:rsidRPr="00F729A5">
        <w:rPr>
          <w:b/>
          <w:bCs/>
          <w:color w:val="000000"/>
          <w:spacing w:val="-1"/>
          <w:w w:val="102"/>
        </w:rPr>
        <w:t>а</w:t>
      </w:r>
      <w:r w:rsidRPr="00F729A5">
        <w:rPr>
          <w:b/>
          <w:bCs/>
          <w:color w:val="000000"/>
          <w:w w:val="102"/>
        </w:rPr>
        <w:t>б</w:t>
      </w:r>
      <w:r w:rsidRPr="00F729A5">
        <w:rPr>
          <w:b/>
          <w:bCs/>
          <w:color w:val="000000"/>
          <w:spacing w:val="-1"/>
          <w:w w:val="102"/>
        </w:rPr>
        <w:t>а</w:t>
      </w:r>
      <w:r w:rsidRPr="00F729A5">
        <w:rPr>
          <w:b/>
          <w:bCs/>
          <w:color w:val="000000"/>
          <w:w w:val="102"/>
        </w:rPr>
        <w:t>вка</w:t>
      </w:r>
    </w:p>
    <w:p w:rsidR="001C552F" w:rsidRDefault="001C552F" w:rsidP="001C552F">
      <w:pPr>
        <w:autoSpaceDE w:val="0"/>
        <w:autoSpaceDN w:val="0"/>
        <w:adjustRightInd w:val="0"/>
        <w:rPr>
          <w:color w:val="000000"/>
          <w:w w:val="102"/>
        </w:rPr>
      </w:pPr>
      <w:r>
        <w:rPr>
          <w:color w:val="000000"/>
        </w:rPr>
        <w:t xml:space="preserve">    </w:t>
      </w:r>
      <w:r w:rsidRPr="00F729A5">
        <w:rPr>
          <w:color w:val="000000"/>
        </w:rPr>
        <w:t>Пр</w:t>
      </w:r>
      <w:r w:rsidRPr="00F729A5">
        <w:rPr>
          <w:color w:val="000000"/>
          <w:spacing w:val="1"/>
        </w:rPr>
        <w:t>е</w:t>
      </w:r>
      <w:r w:rsidRPr="00F729A5">
        <w:rPr>
          <w:color w:val="000000"/>
        </w:rPr>
        <w:t>дметна</w:t>
      </w:r>
      <w:r w:rsidRPr="00F729A5">
        <w:rPr>
          <w:color w:val="000000"/>
          <w:spacing w:val="22"/>
        </w:rPr>
        <w:t xml:space="preserve"> </w:t>
      </w:r>
      <w:r w:rsidRPr="00F729A5">
        <w:rPr>
          <w:color w:val="000000"/>
          <w:spacing w:val="-1"/>
        </w:rPr>
        <w:t>ј</w:t>
      </w:r>
      <w:r w:rsidRPr="00F729A5">
        <w:rPr>
          <w:color w:val="000000"/>
          <w:spacing w:val="1"/>
        </w:rPr>
        <w:t>а</w:t>
      </w:r>
      <w:r w:rsidRPr="00F729A5">
        <w:rPr>
          <w:color w:val="000000"/>
        </w:rPr>
        <w:t>вна</w:t>
      </w:r>
      <w:r w:rsidRPr="00F729A5">
        <w:rPr>
          <w:color w:val="000000"/>
          <w:spacing w:val="11"/>
        </w:rPr>
        <w:t xml:space="preserve"> </w:t>
      </w:r>
      <w:r w:rsidRPr="00F729A5">
        <w:rPr>
          <w:color w:val="000000"/>
          <w:spacing w:val="-1"/>
        </w:rPr>
        <w:t>н</w:t>
      </w:r>
      <w:r w:rsidRPr="00F729A5">
        <w:rPr>
          <w:color w:val="000000"/>
        </w:rPr>
        <w:t>абавка</w:t>
      </w:r>
      <w:r w:rsidRPr="00F729A5">
        <w:rPr>
          <w:color w:val="000000"/>
          <w:spacing w:val="17"/>
        </w:rPr>
        <w:t xml:space="preserve"> </w:t>
      </w:r>
      <w:r w:rsidRPr="00F729A5">
        <w:rPr>
          <w:color w:val="000000"/>
        </w:rPr>
        <w:t>ни</w:t>
      </w:r>
      <w:r w:rsidRPr="00F729A5">
        <w:rPr>
          <w:color w:val="000000"/>
          <w:spacing w:val="-1"/>
        </w:rPr>
        <w:t>ј</w:t>
      </w:r>
      <w:r w:rsidRPr="00F729A5">
        <w:rPr>
          <w:color w:val="000000"/>
        </w:rPr>
        <w:t>е</w:t>
      </w:r>
      <w:r w:rsidRPr="00F729A5">
        <w:rPr>
          <w:color w:val="000000"/>
          <w:spacing w:val="10"/>
        </w:rPr>
        <w:t xml:space="preserve"> </w:t>
      </w:r>
      <w:r w:rsidRPr="00F729A5">
        <w:rPr>
          <w:color w:val="000000"/>
          <w:w w:val="102"/>
        </w:rPr>
        <w:t>резервисана</w:t>
      </w:r>
    </w:p>
    <w:p w:rsidR="001C552F" w:rsidRPr="00B31D83" w:rsidRDefault="001C552F" w:rsidP="001C552F">
      <w:pPr>
        <w:widowControl w:val="0"/>
        <w:autoSpaceDE w:val="0"/>
        <w:autoSpaceDN w:val="0"/>
        <w:adjustRightInd w:val="0"/>
        <w:rPr>
          <w:b/>
          <w:bCs/>
          <w:color w:val="000000"/>
          <w:w w:val="102"/>
        </w:rPr>
      </w:pPr>
      <w:r>
        <w:rPr>
          <w:b/>
          <w:bCs/>
          <w:color w:val="000000"/>
          <w:spacing w:val="-1"/>
        </w:rPr>
        <w:t>5</w:t>
      </w:r>
      <w:r w:rsidRPr="00F729A5">
        <w:rPr>
          <w:b/>
          <w:bCs/>
          <w:color w:val="000000"/>
        </w:rPr>
        <w:t>.</w:t>
      </w:r>
      <w:r w:rsidRPr="00F729A5">
        <w:rPr>
          <w:b/>
          <w:bCs/>
          <w:color w:val="000000"/>
          <w:spacing w:val="6"/>
        </w:rPr>
        <w:t xml:space="preserve"> </w:t>
      </w:r>
      <w:r w:rsidRPr="00F729A5">
        <w:rPr>
          <w:b/>
          <w:bCs/>
          <w:color w:val="000000"/>
          <w:spacing w:val="-1"/>
          <w:w w:val="102"/>
        </w:rPr>
        <w:t>Парт</w:t>
      </w:r>
      <w:r w:rsidRPr="00F729A5">
        <w:rPr>
          <w:b/>
          <w:bCs/>
          <w:color w:val="000000"/>
          <w:spacing w:val="1"/>
          <w:w w:val="102"/>
        </w:rPr>
        <w:t>и</w:t>
      </w:r>
      <w:r w:rsidRPr="00F729A5">
        <w:rPr>
          <w:b/>
          <w:bCs/>
          <w:color w:val="000000"/>
          <w:w w:val="102"/>
        </w:rPr>
        <w:t>је</w:t>
      </w:r>
      <w:r>
        <w:rPr>
          <w:b/>
          <w:bCs/>
          <w:color w:val="000000"/>
          <w:w w:val="102"/>
          <w:lang w:val="sr-Cyrl-RS"/>
        </w:rPr>
        <w:t xml:space="preserve"> </w:t>
      </w:r>
      <w:r w:rsidRPr="00F729A5">
        <w:rPr>
          <w:color w:val="000000"/>
        </w:rPr>
        <w:t>Пр</w:t>
      </w:r>
      <w:r w:rsidRPr="00F729A5">
        <w:rPr>
          <w:color w:val="000000"/>
          <w:spacing w:val="1"/>
        </w:rPr>
        <w:t>е</w:t>
      </w:r>
      <w:r w:rsidRPr="00F729A5">
        <w:rPr>
          <w:color w:val="000000"/>
        </w:rPr>
        <w:t>дмет</w:t>
      </w:r>
      <w:r w:rsidRPr="00F729A5">
        <w:rPr>
          <w:color w:val="000000"/>
          <w:spacing w:val="17"/>
        </w:rPr>
        <w:t xml:space="preserve"> </w:t>
      </w:r>
      <w:r w:rsidRPr="00F729A5">
        <w:rPr>
          <w:color w:val="000000"/>
        </w:rPr>
        <w:t>ј</w:t>
      </w:r>
      <w:r w:rsidRPr="00F729A5">
        <w:rPr>
          <w:color w:val="000000"/>
          <w:spacing w:val="-1"/>
        </w:rPr>
        <w:t>а</w:t>
      </w:r>
      <w:r w:rsidRPr="00F729A5">
        <w:rPr>
          <w:color w:val="000000"/>
        </w:rPr>
        <w:t>вне</w:t>
      </w:r>
      <w:r w:rsidRPr="00F729A5">
        <w:rPr>
          <w:color w:val="000000"/>
          <w:spacing w:val="12"/>
        </w:rPr>
        <w:t xml:space="preserve"> </w:t>
      </w:r>
      <w:r w:rsidRPr="00F729A5">
        <w:rPr>
          <w:color w:val="000000"/>
          <w:spacing w:val="-1"/>
        </w:rPr>
        <w:t>н</w:t>
      </w:r>
      <w:r w:rsidRPr="00F729A5">
        <w:rPr>
          <w:color w:val="000000"/>
          <w:spacing w:val="1"/>
        </w:rPr>
        <w:t>а</w:t>
      </w:r>
      <w:r w:rsidRPr="00F729A5">
        <w:rPr>
          <w:color w:val="000000"/>
          <w:spacing w:val="-1"/>
        </w:rPr>
        <w:t>б</w:t>
      </w:r>
      <w:r w:rsidRPr="00F729A5">
        <w:rPr>
          <w:color w:val="000000"/>
        </w:rPr>
        <w:t>авке</w:t>
      </w:r>
      <w:r w:rsidRPr="00F729A5">
        <w:rPr>
          <w:color w:val="000000"/>
          <w:spacing w:val="17"/>
        </w:rPr>
        <w:t xml:space="preserve"> </w:t>
      </w:r>
      <w:r w:rsidRPr="004529DB">
        <w:rPr>
          <w:color w:val="000000"/>
        </w:rPr>
        <w:t>није</w:t>
      </w:r>
      <w:r w:rsidRPr="004529DB">
        <w:rPr>
          <w:color w:val="000000"/>
          <w:spacing w:val="8"/>
        </w:rPr>
        <w:t xml:space="preserve"> </w:t>
      </w:r>
      <w:r w:rsidRPr="004529DB">
        <w:rPr>
          <w:color w:val="000000"/>
        </w:rPr>
        <w:t>о</w:t>
      </w:r>
      <w:r w:rsidRPr="00F729A5">
        <w:rPr>
          <w:color w:val="000000"/>
        </w:rPr>
        <w:t>бл</w:t>
      </w:r>
      <w:r w:rsidRPr="00F729A5">
        <w:rPr>
          <w:color w:val="000000"/>
          <w:spacing w:val="-2"/>
        </w:rPr>
        <w:t>и</w:t>
      </w:r>
      <w:r w:rsidRPr="00F729A5">
        <w:rPr>
          <w:color w:val="000000"/>
          <w:spacing w:val="2"/>
        </w:rPr>
        <w:t>к</w:t>
      </w:r>
      <w:r w:rsidRPr="00F729A5">
        <w:rPr>
          <w:color w:val="000000"/>
        </w:rPr>
        <w:t>ован</w:t>
      </w:r>
      <w:r w:rsidRPr="00F729A5">
        <w:rPr>
          <w:color w:val="000000"/>
          <w:spacing w:val="20"/>
        </w:rPr>
        <w:t xml:space="preserve"> </w:t>
      </w:r>
      <w:r w:rsidRPr="00F729A5">
        <w:rPr>
          <w:color w:val="000000"/>
        </w:rPr>
        <w:t>по</w:t>
      </w:r>
      <w:r w:rsidRPr="00F729A5">
        <w:rPr>
          <w:color w:val="000000"/>
          <w:spacing w:val="6"/>
        </w:rPr>
        <w:t xml:space="preserve"> </w:t>
      </w:r>
      <w:r w:rsidRPr="00F729A5">
        <w:rPr>
          <w:color w:val="000000"/>
          <w:spacing w:val="2"/>
          <w:w w:val="102"/>
        </w:rPr>
        <w:t>п</w:t>
      </w:r>
      <w:r w:rsidRPr="00F729A5">
        <w:rPr>
          <w:color w:val="000000"/>
          <w:spacing w:val="-1"/>
          <w:w w:val="102"/>
        </w:rPr>
        <w:t>ар</w:t>
      </w:r>
      <w:r w:rsidRPr="00F729A5">
        <w:rPr>
          <w:color w:val="000000"/>
          <w:w w:val="102"/>
        </w:rPr>
        <w:t>тијама</w:t>
      </w:r>
    </w:p>
    <w:p w:rsidR="001C552F" w:rsidRPr="00504D5A" w:rsidRDefault="001C552F" w:rsidP="001C552F">
      <w:r>
        <w:rPr>
          <w:b/>
          <w:lang w:val="sr-Latn-RS"/>
        </w:rPr>
        <w:t>6.</w:t>
      </w:r>
      <w:r w:rsidRPr="00504D5A">
        <w:rPr>
          <w:b/>
          <w:lang w:val="sr-Cyrl-CS"/>
        </w:rPr>
        <w:t>Циљ поступка</w:t>
      </w:r>
      <w:r>
        <w:rPr>
          <w:lang w:val="sr-Cyrl-RS"/>
        </w:rPr>
        <w:t xml:space="preserve"> </w:t>
      </w:r>
      <w:r w:rsidRPr="00504D5A">
        <w:rPr>
          <w:lang w:val="sr-Cyrl-CS"/>
        </w:rPr>
        <w:t>Поступак јавне набавке се спроводи ради закључења уговора.</w:t>
      </w:r>
    </w:p>
    <w:p w:rsidR="001C552F" w:rsidRPr="00504D5A" w:rsidRDefault="001C552F" w:rsidP="001C552F">
      <w:r>
        <w:rPr>
          <w:b/>
          <w:lang w:val="sr-Latn-RS"/>
        </w:rPr>
        <w:t>7.</w:t>
      </w:r>
      <w:r w:rsidRPr="00504D5A">
        <w:rPr>
          <w:b/>
          <w:lang w:val="sr-Cyrl-CS"/>
        </w:rPr>
        <w:t>Контакт лице и служба</w:t>
      </w:r>
    </w:p>
    <w:p w:rsidR="001C552F" w:rsidRPr="0029187F" w:rsidRDefault="001C552F" w:rsidP="001C552F">
      <w:pPr>
        <w:ind w:left="360"/>
        <w:rPr>
          <w:lang w:val="sr-Cyrl-RS"/>
        </w:rPr>
      </w:pPr>
      <w:r w:rsidRPr="00504D5A">
        <w:rPr>
          <w:lang w:val="sr-Cyrl-CS"/>
        </w:rPr>
        <w:t xml:space="preserve">Лице за контакт: </w:t>
      </w:r>
      <w:r w:rsidRPr="00504D5A">
        <w:rPr>
          <w:lang w:val="sr-Cyrl-RS"/>
        </w:rPr>
        <w:t>Драган Еленков</w:t>
      </w:r>
      <w:r w:rsidRPr="00504D5A">
        <w:rPr>
          <w:lang w:val="sr-Cyrl-CS"/>
        </w:rPr>
        <w:t xml:space="preserve">, </w:t>
      </w:r>
      <w:r w:rsidRPr="00504D5A">
        <w:rPr>
          <w:lang w:val="sr-Latn-RS"/>
        </w:rPr>
        <w:t>службеник за јавне набавке</w:t>
      </w:r>
      <w:r w:rsidR="002F6CB5">
        <w:rPr>
          <w:lang w:val="sr-Cyrl-RS"/>
        </w:rPr>
        <w:t xml:space="preserve"> </w:t>
      </w:r>
      <w:r w:rsidRPr="00504D5A">
        <w:rPr>
          <w:lang w:val="sr-Cyrl-CS"/>
        </w:rPr>
        <w:t>Е-</w:t>
      </w:r>
      <w:r w:rsidRPr="00504D5A">
        <w:rPr>
          <w:lang w:val="sr-Latn-CS"/>
        </w:rPr>
        <w:t>mail адреса: komunalac.komercijala</w:t>
      </w:r>
      <w:hyperlink r:id="rId10" w:anchor="_blank" w:history="1">
        <w:r w:rsidRPr="00DA4112">
          <w:rPr>
            <w:rStyle w:val="Hyperlink"/>
            <w:color w:val="000000"/>
            <w:u w:val="none"/>
            <w:shd w:val="clear" w:color="auto" w:fill="FFFFFF"/>
            <w:lang w:val="sr-Cyrl-RS"/>
          </w:rPr>
          <w:t>@</w:t>
        </w:r>
      </w:hyperlink>
      <w:r w:rsidRPr="00DA4112">
        <w:rPr>
          <w:rStyle w:val="Hyperlink"/>
          <w:color w:val="000000"/>
          <w:u w:val="none"/>
          <w:shd w:val="clear" w:color="auto" w:fill="FFFFFF"/>
          <w:lang w:val="sr-Latn-RS"/>
        </w:rPr>
        <w:t>gmail.com</w:t>
      </w:r>
    </w:p>
    <w:p w:rsidR="001C552F" w:rsidRPr="008404D1" w:rsidRDefault="001C552F" w:rsidP="001C552F">
      <w:pPr>
        <w:ind w:right="-534"/>
        <w:rPr>
          <w:lang w:val="sr-Cyrl-RS"/>
        </w:rPr>
      </w:pPr>
      <w:r w:rsidRPr="00FF52FF">
        <w:rPr>
          <w:lang w:val="sr-Cyrl-RS"/>
        </w:rPr>
        <w:t>Све неприхватљиве понуде неће бити узете у разматрање.</w:t>
      </w:r>
    </w:p>
    <w:p w:rsidR="001C552F" w:rsidRDefault="001C552F" w:rsidP="001C552F">
      <w:pPr>
        <w:jc w:val="both"/>
        <w:rPr>
          <w:color w:val="000000"/>
        </w:rPr>
      </w:pPr>
      <w:r w:rsidRPr="0029187F">
        <w:rPr>
          <w:b/>
          <w:u w:val="thick"/>
          <w:lang w:val="sr-Latn-CS"/>
        </w:rPr>
        <w:t xml:space="preserve">Услови </w:t>
      </w:r>
      <w:r w:rsidRPr="0029187F">
        <w:rPr>
          <w:b/>
          <w:u w:val="thick"/>
          <w:lang w:val="sr-Cyrl-RS"/>
        </w:rPr>
        <w:t xml:space="preserve"> за </w:t>
      </w:r>
      <w:r w:rsidRPr="0029187F">
        <w:rPr>
          <w:b/>
          <w:u w:val="thick"/>
          <w:lang w:val="sr-Latn-CS"/>
        </w:rPr>
        <w:t>учешћа</w:t>
      </w:r>
      <w:r w:rsidRPr="0029187F">
        <w:rPr>
          <w:b/>
          <w:u w:val="thick"/>
          <w:lang w:val="sr-Cyrl-RS"/>
        </w:rPr>
        <w:t xml:space="preserve"> у поступку</w:t>
      </w:r>
      <w:r w:rsidRPr="0029187F">
        <w:rPr>
          <w:rFonts w:hint="eastAsia"/>
          <w:color w:val="000000"/>
        </w:rPr>
        <w:t xml:space="preserve">  има понуђач који испуњава</w:t>
      </w:r>
      <w:r w:rsidRPr="0029187F">
        <w:rPr>
          <w:color w:val="000000"/>
        </w:rPr>
        <w:t xml:space="preserve"> </w:t>
      </w:r>
      <w:r w:rsidRPr="0029187F">
        <w:rPr>
          <w:rFonts w:hint="eastAsia"/>
          <w:color w:val="000000"/>
        </w:rPr>
        <w:t>критеријум</w:t>
      </w:r>
      <w:r w:rsidRPr="0029187F">
        <w:rPr>
          <w:color w:val="000000"/>
        </w:rPr>
        <w:t xml:space="preserve"> </w:t>
      </w:r>
      <w:r w:rsidRPr="0029187F">
        <w:rPr>
          <w:rFonts w:hint="eastAsia"/>
          <w:color w:val="000000"/>
        </w:rPr>
        <w:t>за</w:t>
      </w:r>
      <w:r w:rsidRPr="0029187F">
        <w:rPr>
          <w:color w:val="000000"/>
        </w:rPr>
        <w:t xml:space="preserve"> </w:t>
      </w:r>
      <w:r w:rsidRPr="0029187F">
        <w:rPr>
          <w:rFonts w:hint="eastAsia"/>
          <w:color w:val="000000"/>
        </w:rPr>
        <w:t>квалитативни</w:t>
      </w:r>
      <w:r w:rsidRPr="0029187F">
        <w:rPr>
          <w:color w:val="000000"/>
        </w:rPr>
        <w:t xml:space="preserve"> </w:t>
      </w:r>
      <w:r w:rsidRPr="0029187F">
        <w:rPr>
          <w:rFonts w:hint="eastAsia"/>
          <w:color w:val="000000"/>
        </w:rPr>
        <w:t>избор</w:t>
      </w:r>
      <w:r w:rsidRPr="0029187F">
        <w:rPr>
          <w:color w:val="000000"/>
        </w:rPr>
        <w:t xml:space="preserve"> </w:t>
      </w:r>
      <w:r w:rsidRPr="0029187F">
        <w:rPr>
          <w:rFonts w:hint="eastAsia"/>
          <w:color w:val="000000"/>
        </w:rPr>
        <w:t>привредног</w:t>
      </w:r>
      <w:r w:rsidRPr="0029187F">
        <w:rPr>
          <w:color w:val="000000"/>
          <w:lang w:val="sr-Cyrl-RS"/>
        </w:rPr>
        <w:t xml:space="preserve"> </w:t>
      </w:r>
      <w:r w:rsidRPr="0029187F">
        <w:rPr>
          <w:rFonts w:hint="eastAsia"/>
          <w:color w:val="000000"/>
        </w:rPr>
        <w:t>субјекта</w:t>
      </w:r>
    </w:p>
    <w:p w:rsidR="001C552F" w:rsidRPr="008404D1" w:rsidRDefault="001C552F" w:rsidP="001C552F">
      <w:pPr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  - </w:t>
      </w:r>
      <w:r w:rsidRPr="00FF52FF">
        <w:rPr>
          <w:color w:val="000000"/>
          <w:lang w:val="ru-RU"/>
        </w:rPr>
        <w:t xml:space="preserve">Право на учешће у поступку има понуђач који испуњава </w:t>
      </w:r>
      <w:r w:rsidRPr="00FF52FF">
        <w:rPr>
          <w:color w:val="000000"/>
          <w:lang w:val="sr-Cyrl-RS"/>
        </w:rPr>
        <w:t>критеријуме</w:t>
      </w:r>
      <w:r w:rsidRPr="00FF52FF">
        <w:rPr>
          <w:color w:val="000000"/>
          <w:lang w:val="ru-RU"/>
        </w:rPr>
        <w:t xml:space="preserve"> за</w:t>
      </w:r>
      <w:r w:rsidRPr="00FF52FF">
        <w:rPr>
          <w:color w:val="000000"/>
          <w:lang w:val="sr-Cyrl-RS"/>
        </w:rPr>
        <w:t xml:space="preserve"> квалитативан избор привредног субјекта</w:t>
      </w:r>
      <w:r w:rsidRPr="00FF52F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 члана</w:t>
      </w:r>
      <w:r w:rsidRPr="0029187F">
        <w:rPr>
          <w:color w:val="000000"/>
        </w:rPr>
        <w:t>111</w:t>
      </w:r>
      <w:r w:rsidRPr="0029187F">
        <w:rPr>
          <w:color w:val="000000"/>
          <w:lang w:val="ru-RU"/>
        </w:rPr>
        <w:t>. став 1</w:t>
      </w:r>
      <w:r w:rsidRPr="0029187F">
        <w:rPr>
          <w:color w:val="000000"/>
        </w:rPr>
        <w:t>.</w:t>
      </w:r>
      <w:r w:rsidRPr="0029187F">
        <w:rPr>
          <w:color w:val="000000"/>
          <w:lang w:val="sr-Cyrl-RS"/>
        </w:rPr>
        <w:t xml:space="preserve"> тачка 1-5 </w:t>
      </w:r>
      <w:r>
        <w:rPr>
          <w:color w:val="000000"/>
          <w:lang w:val="sr-Cyrl-RS"/>
        </w:rPr>
        <w:t>(</w:t>
      </w:r>
      <w:r w:rsidRPr="00F905B6">
        <w:rPr>
          <w:b/>
          <w:lang w:val="ru-RU"/>
        </w:rPr>
        <w:t xml:space="preserve">Попуњен </w:t>
      </w:r>
      <w:r w:rsidRPr="00F905B6">
        <w:rPr>
          <w:b/>
          <w:lang w:val="sr-Cyrl-RS"/>
        </w:rPr>
        <w:t>и</w:t>
      </w:r>
      <w:r w:rsidR="00F905B6" w:rsidRPr="00F905B6">
        <w:rPr>
          <w:b/>
          <w:lang w:val="ru-RU"/>
        </w:rPr>
        <w:t xml:space="preserve"> потписан О</w:t>
      </w:r>
      <w:r w:rsidRPr="00F905B6">
        <w:rPr>
          <w:b/>
          <w:lang w:val="ru-RU"/>
        </w:rPr>
        <w:t>бразац 1</w:t>
      </w:r>
      <w:r>
        <w:rPr>
          <w:lang w:val="ru-RU"/>
        </w:rPr>
        <w:t>)</w:t>
      </w:r>
    </w:p>
    <w:p w:rsidR="001C552F" w:rsidRDefault="001C552F" w:rsidP="001C552F">
      <w:pPr>
        <w:jc w:val="both"/>
        <w:rPr>
          <w:lang w:val="ru-RU"/>
        </w:rPr>
      </w:pPr>
      <w:r>
        <w:rPr>
          <w:lang w:val="ru-RU"/>
        </w:rPr>
        <w:t>-</w:t>
      </w:r>
      <w:r w:rsidRPr="00000121">
        <w:rPr>
          <w:lang w:val="ru-RU"/>
        </w:rPr>
        <w:t xml:space="preserve">Попуњен </w:t>
      </w:r>
      <w:r w:rsidRPr="00000121">
        <w:rPr>
          <w:lang w:val="sr-Cyrl-RS"/>
        </w:rPr>
        <w:t>и</w:t>
      </w:r>
      <w:r w:rsidRPr="00000121">
        <w:rPr>
          <w:lang w:val="ru-RU"/>
        </w:rPr>
        <w:t xml:space="preserve"> потписан образац понуде </w:t>
      </w:r>
      <w:r w:rsidRPr="00000121">
        <w:rPr>
          <w:lang w:val="sr-Cyrl-RS"/>
        </w:rPr>
        <w:t>и техничке спецификације</w:t>
      </w:r>
      <w:r w:rsidRPr="00000121">
        <w:rPr>
          <w:lang w:val="ru-RU"/>
        </w:rPr>
        <w:t>, који је достављен понуђачу уз овај позив.</w:t>
      </w:r>
    </w:p>
    <w:p w:rsidR="00D153BE" w:rsidRDefault="00D153BE" w:rsidP="00D153BE">
      <w:pPr>
        <w:jc w:val="both"/>
        <w:rPr>
          <w:lang w:val="sr-Cyrl-CS"/>
        </w:rPr>
      </w:pPr>
    </w:p>
    <w:p w:rsidR="00D153BE" w:rsidRPr="0074794E" w:rsidRDefault="00D153BE" w:rsidP="0074794E">
      <w:pPr>
        <w:jc w:val="both"/>
        <w:rPr>
          <w:b/>
          <w:sz w:val="22"/>
          <w:lang w:val="en-US"/>
        </w:rPr>
      </w:pPr>
      <w:r>
        <w:rPr>
          <w:b/>
          <w:sz w:val="22"/>
          <w:lang w:val="ru-RU"/>
        </w:rPr>
        <w:t>УСЛОВИ НАБАВКЕ:</w:t>
      </w:r>
      <w:r>
        <w:rPr>
          <w:b/>
          <w:sz w:val="22"/>
          <w:lang w:val="en-US"/>
        </w:rPr>
        <w:tab/>
        <w:t xml:space="preserve"> </w:t>
      </w:r>
    </w:p>
    <w:p w:rsidR="00D153BE" w:rsidRDefault="00D153BE" w:rsidP="00D153BE">
      <w:pPr>
        <w:jc w:val="both"/>
        <w:rPr>
          <w:lang w:val="ru-RU"/>
        </w:rPr>
      </w:pPr>
      <w:r>
        <w:rPr>
          <w:lang w:val="ru-RU"/>
        </w:rPr>
        <w:t xml:space="preserve">Ваша понуда треба да испуњава следеће услове:  </w:t>
      </w:r>
    </w:p>
    <w:p w:rsidR="00D153BE" w:rsidRDefault="00D153BE" w:rsidP="00D153BE">
      <w:pPr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начин извршења: у складу са уговором/у складу са наруџбеницом.</w:t>
      </w:r>
    </w:p>
    <w:p w:rsidR="00D153BE" w:rsidRDefault="00D153BE" w:rsidP="00D153BE">
      <w:pPr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 xml:space="preserve">рок испоруке: Добра испоручити одмах након пријема писаног захтева од стране наручиоца, на адресу ЈП «Комуналац» Димитровград </w:t>
      </w:r>
      <w:r w:rsidR="003858F7">
        <w:rPr>
          <w:lang w:val="ru-RU"/>
        </w:rPr>
        <w:t>Софијска бб</w:t>
      </w:r>
      <w:r>
        <w:rPr>
          <w:lang w:val="ru-RU"/>
        </w:rPr>
        <w:t xml:space="preserve">. </w:t>
      </w:r>
    </w:p>
    <w:p w:rsidR="00D153BE" w:rsidRDefault="00D153BE" w:rsidP="00D153BE">
      <w:pPr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 xml:space="preserve">рок важења понуде: не мање од </w:t>
      </w:r>
      <w:r>
        <w:rPr>
          <w:lang w:val="sr-Cyrl-CS"/>
        </w:rPr>
        <w:t>30</w:t>
      </w:r>
      <w:r>
        <w:rPr>
          <w:lang w:val="ru-RU"/>
        </w:rPr>
        <w:t xml:space="preserve"> дана од дана пријема понуде.</w:t>
      </w:r>
    </w:p>
    <w:p w:rsidR="00D153BE" w:rsidRDefault="00D153BE" w:rsidP="00D153BE">
      <w:pPr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место извршења:  у седишту</w:t>
      </w:r>
      <w:r w:rsidR="00640C6E">
        <w:rPr>
          <w:lang w:val="ru-RU"/>
        </w:rPr>
        <w:t xml:space="preserve"> купца/наручиоца, ул.Софијска бб</w:t>
      </w:r>
      <w:r>
        <w:rPr>
          <w:lang w:val="ru-RU"/>
        </w:rPr>
        <w:t>, Димитровград.</w:t>
      </w:r>
    </w:p>
    <w:p w:rsidR="00D153BE" w:rsidRDefault="00D153BE" w:rsidP="00D153BE">
      <w:pPr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 xml:space="preserve">рок, начин и услови плаћања: одложено до 45 дана, рачунајући од дана извршене испоруке </w:t>
      </w:r>
      <w:r>
        <w:rPr>
          <w:lang w:val="sr-Cyrl-CS"/>
        </w:rPr>
        <w:t>добара</w:t>
      </w:r>
      <w:r>
        <w:rPr>
          <w:lang w:val="ru-RU"/>
        </w:rPr>
        <w:t xml:space="preserve"> и пријема ваљаног рачуна/ фактуре (испоставља се на адресу наручиоца).</w:t>
      </w:r>
    </w:p>
    <w:p w:rsidR="00026F70" w:rsidRDefault="00D153BE" w:rsidP="00640C6E">
      <w:pPr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 xml:space="preserve">цена из понуде:  у цену понуде без ПДВ-а, урачунавају се сви трошкови и </w:t>
      </w:r>
    </w:p>
    <w:p w:rsidR="00D153BE" w:rsidRDefault="00D153BE" w:rsidP="00640C6E">
      <w:pPr>
        <w:rPr>
          <w:lang w:val="ru-RU"/>
        </w:rPr>
      </w:pPr>
      <w:bookmarkStart w:id="1" w:name="_GoBack"/>
      <w:bookmarkEnd w:id="1"/>
      <w:r>
        <w:rPr>
          <w:lang w:val="ru-RU"/>
        </w:rPr>
        <w:t>а и цена понуде са ПДВ-ом. Уколико понуђач није у систему ПДВ-а, потребно је да то наведе на место где се уписује износ ПДВ-а.</w:t>
      </w:r>
    </w:p>
    <w:p w:rsidR="00D153BE" w:rsidRDefault="00D153BE" w:rsidP="00D153BE">
      <w:pPr>
        <w:jc w:val="both"/>
        <w:rPr>
          <w:lang w:val="ru-RU"/>
        </w:rPr>
      </w:pPr>
      <w:r>
        <w:rPr>
          <w:lang w:val="ru-RU"/>
        </w:rPr>
        <w:t xml:space="preserve">-         </w:t>
      </w:r>
      <w:r>
        <w:t>трошкове испоруке добара сноси добављач.</w:t>
      </w:r>
    </w:p>
    <w:p w:rsidR="00D153BE" w:rsidRDefault="00D153BE" w:rsidP="00D153BE">
      <w:pPr>
        <w:jc w:val="both"/>
        <w:rPr>
          <w:rFonts w:eastAsia="Tahoma"/>
          <w:color w:val="000000"/>
          <w:lang w:val="sr-Cyrl-CS"/>
        </w:rPr>
      </w:pPr>
      <w:r>
        <w:rPr>
          <w:lang w:val="ru-RU"/>
        </w:rPr>
        <w:t>-</w:t>
      </w:r>
      <w:r>
        <w:rPr>
          <w:lang w:val="ru-RU"/>
        </w:rPr>
        <w:tab/>
        <w:t xml:space="preserve">критеријум за оцену понуде: </w:t>
      </w:r>
      <w:r w:rsidR="00E0459D">
        <w:rPr>
          <w:lang w:val="ru-RU"/>
        </w:rPr>
        <w:t xml:space="preserve">економски најповољнија понуда </w:t>
      </w:r>
      <w:r>
        <w:rPr>
          <w:b/>
          <w:u w:val="single"/>
          <w:lang w:val="ru-RU"/>
        </w:rPr>
        <w:t>понуђена цена</w:t>
      </w:r>
      <w:r>
        <w:rPr>
          <w:lang w:val="ru-RU"/>
        </w:rPr>
        <w:t>. (уз обавезу испуњења наведених услова).</w:t>
      </w:r>
    </w:p>
    <w:p w:rsidR="00D153BE" w:rsidRDefault="00D153BE" w:rsidP="00D153BE">
      <w:pPr>
        <w:jc w:val="both"/>
        <w:rPr>
          <w:lang w:val="ru-RU"/>
        </w:rPr>
      </w:pPr>
      <w:r>
        <w:rPr>
          <w:rFonts w:eastAsia="Tahoma"/>
          <w:color w:val="000000"/>
          <w:lang w:val="sr-Cyrl-CS"/>
        </w:rPr>
        <w:t>-        Стварна купљена  (испоручена) количина предметне услуге путем уговора о набавци може бити већа или мања у зависности од потреба наручиоца, уз ограничење да укупна плаћања без пореза на додату вредност не смеју прећи укупан износ процењене вредности јавне набавке за цео период важења</w:t>
      </w:r>
      <w:r w:rsidR="001C552F">
        <w:rPr>
          <w:rFonts w:eastAsia="Tahoma"/>
          <w:color w:val="000000"/>
          <w:lang w:val="sr-Cyrl-CS"/>
        </w:rPr>
        <w:t>.</w:t>
      </w:r>
      <w:r>
        <w:rPr>
          <w:lang w:val="sr-Cyrl-CS"/>
        </w:rPr>
        <w:tab/>
      </w:r>
    </w:p>
    <w:p w:rsidR="00D153BE" w:rsidRDefault="00D153BE" w:rsidP="00D153BE">
      <w:pPr>
        <w:jc w:val="both"/>
        <w:rPr>
          <w:lang w:val="ru-RU"/>
        </w:rPr>
      </w:pPr>
      <w:r>
        <w:rPr>
          <w:b/>
          <w:u w:val="single"/>
          <w:lang w:val="ru-RU"/>
        </w:rPr>
        <w:t>Понуда треба да садржи</w:t>
      </w:r>
      <w:r>
        <w:rPr>
          <w:b/>
          <w:lang w:val="ru-RU"/>
        </w:rPr>
        <w:t>:</w:t>
      </w:r>
    </w:p>
    <w:p w:rsidR="00D153BE" w:rsidRDefault="00D153BE" w:rsidP="00D153BE">
      <w:pPr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 xml:space="preserve">Попуњен, потписан и печатом понуђача оверен образац понуде, који је достављен понуђачу уз овај позив. </w:t>
      </w:r>
    </w:p>
    <w:p w:rsidR="00D153BE" w:rsidRPr="0074794E" w:rsidRDefault="00D153BE" w:rsidP="00D153BE">
      <w:pPr>
        <w:jc w:val="both"/>
        <w:rPr>
          <w:lang w:val="sr-Cyrl-CS"/>
        </w:rPr>
      </w:pPr>
      <w:r>
        <w:rPr>
          <w:lang w:val="ru-RU"/>
        </w:rPr>
        <w:t>-</w:t>
      </w:r>
      <w:r>
        <w:rPr>
          <w:lang w:val="ru-RU"/>
        </w:rPr>
        <w:tab/>
        <w:t>попуњену, потписану и печатом понуђача оверену спецификацију добара .</w:t>
      </w:r>
    </w:p>
    <w:p w:rsidR="00D153BE" w:rsidRDefault="00D153BE" w:rsidP="00D153BE">
      <w:pPr>
        <w:jc w:val="both"/>
        <w:rPr>
          <w:b/>
          <w:sz w:val="22"/>
          <w:lang w:val="ru-RU"/>
        </w:rPr>
      </w:pPr>
      <w:r>
        <w:rPr>
          <w:b/>
          <w:sz w:val="22"/>
          <w:lang w:val="ru-RU"/>
        </w:rPr>
        <w:t>НАЧИН ДОСТАВЉАЊА ПОНУДА:</w:t>
      </w:r>
    </w:p>
    <w:p w:rsidR="00D153BE" w:rsidRPr="005B74F0" w:rsidRDefault="00D153BE" w:rsidP="005B74F0">
      <w:pPr>
        <w:rPr>
          <w:b/>
        </w:rPr>
      </w:pPr>
      <w:r>
        <w:rPr>
          <w:lang w:val="ru-RU"/>
        </w:rPr>
        <w:t>Вашу понуду мо</w:t>
      </w:r>
      <w:r w:rsidR="00C83F9A">
        <w:rPr>
          <w:lang w:val="ru-RU"/>
        </w:rPr>
        <w:t xml:space="preserve">жете доставити најкасније до  </w:t>
      </w:r>
      <w:r w:rsidR="0099021C" w:rsidRPr="0099021C">
        <w:rPr>
          <w:b/>
          <w:u w:val="single"/>
          <w:lang w:val="sr-Cyrl-RS"/>
        </w:rPr>
        <w:t>31.10.2023</w:t>
      </w:r>
      <w:r w:rsidRPr="0099021C">
        <w:rPr>
          <w:b/>
          <w:u w:val="single"/>
          <w:lang w:val="ru-RU"/>
        </w:rPr>
        <w:t>.</w:t>
      </w:r>
      <w:r w:rsidRPr="00896552">
        <w:rPr>
          <w:u w:val="single"/>
          <w:lang w:val="ru-RU"/>
        </w:rPr>
        <w:t xml:space="preserve"> године,</w:t>
      </w:r>
      <w:r>
        <w:rPr>
          <w:u w:val="single"/>
          <w:lang w:val="ru-RU"/>
        </w:rPr>
        <w:t xml:space="preserve"> до </w:t>
      </w:r>
      <w:r w:rsidR="0099021C">
        <w:rPr>
          <w:u w:val="single"/>
          <w:lang w:val="sr-Cyrl-CS"/>
        </w:rPr>
        <w:t>11</w:t>
      </w:r>
      <w:r>
        <w:rPr>
          <w:u w:val="single"/>
          <w:lang w:val="sr-Cyrl-CS"/>
        </w:rPr>
        <w:t>.00</w:t>
      </w:r>
      <w:r>
        <w:rPr>
          <w:u w:val="single"/>
          <w:lang w:val="ru-RU"/>
        </w:rPr>
        <w:t xml:space="preserve"> с</w:t>
      </w:r>
      <w:r>
        <w:rPr>
          <w:lang w:val="ru-RU"/>
        </w:rPr>
        <w:t xml:space="preserve">ати, на адресу наручиоца: </w:t>
      </w:r>
      <w:r>
        <w:rPr>
          <w:color w:val="000000"/>
          <w:lang w:val="sr-Cyrl-CS"/>
        </w:rPr>
        <w:t xml:space="preserve"> ЈП „Комуналац“ Димитровград</w:t>
      </w:r>
      <w:r>
        <w:rPr>
          <w:lang w:val="ru-RU"/>
        </w:rPr>
        <w:t xml:space="preserve">, </w:t>
      </w:r>
      <w:r w:rsidR="00E216C8">
        <w:rPr>
          <w:lang w:val="ru-RU"/>
        </w:rPr>
        <w:t>Иво Андрић 49</w:t>
      </w:r>
      <w:r>
        <w:rPr>
          <w:lang w:val="sr-Cyrl-CS"/>
        </w:rPr>
        <w:t>, 18300 Димитровград</w:t>
      </w:r>
      <w:r>
        <w:rPr>
          <w:lang w:val="ru-RU"/>
        </w:rPr>
        <w:t xml:space="preserve">. Понуду можете доставити лично, у затвореној  коверти на назначену адресу или послати </w:t>
      </w:r>
      <w:r w:rsidR="00C83F9A">
        <w:rPr>
          <w:lang w:val="sr-Latn-CS"/>
        </w:rPr>
        <w:t>,</w:t>
      </w:r>
      <w:r>
        <w:rPr>
          <w:lang w:val="ru-RU"/>
        </w:rPr>
        <w:t>поштом са на</w:t>
      </w:r>
      <w:r>
        <w:t>з</w:t>
      </w:r>
      <w:r>
        <w:rPr>
          <w:lang w:val="ru-RU"/>
        </w:rPr>
        <w:t xml:space="preserve">наком на коверти </w:t>
      </w:r>
      <w:r w:rsidRPr="00F7409F">
        <w:rPr>
          <w:b/>
          <w:lang w:val="ru-RU"/>
        </w:rPr>
        <w:t>«за Набавку</w:t>
      </w:r>
      <w:r w:rsidR="0091297D">
        <w:rPr>
          <w:b/>
          <w:bCs/>
        </w:rPr>
        <w:t xml:space="preserve"> </w:t>
      </w:r>
      <w:r w:rsidR="007629FD">
        <w:rPr>
          <w:lang w:val="sr-Cyrl-CS"/>
        </w:rPr>
        <w:t>набавке на  који се закон не примењује</w:t>
      </w:r>
      <w:r w:rsidR="007629FD" w:rsidRPr="005B74F0">
        <w:rPr>
          <w:b/>
        </w:rPr>
        <w:t xml:space="preserve"> </w:t>
      </w:r>
      <w:r w:rsidR="007629FD">
        <w:rPr>
          <w:b/>
          <w:lang w:val="sr-Cyrl-RS"/>
        </w:rPr>
        <w:t>бр.</w:t>
      </w:r>
      <w:r w:rsidR="007629FD">
        <w:rPr>
          <w:b/>
        </w:rPr>
        <w:t>3Д/23</w:t>
      </w:r>
      <w:r w:rsidR="007629FD">
        <w:rPr>
          <w:b/>
          <w:lang w:val="sr-Cyrl-RS"/>
        </w:rPr>
        <w:t xml:space="preserve"> </w:t>
      </w:r>
      <w:r w:rsidR="007629FD" w:rsidRPr="005B74F0">
        <w:rPr>
          <w:b/>
        </w:rPr>
        <w:t>Супстрати и ђубрива</w:t>
      </w:r>
      <w:r w:rsidR="005B74F0">
        <w:rPr>
          <w:lang w:val="sr-Cyrl-CS"/>
        </w:rPr>
        <w:t xml:space="preserve"> </w:t>
      </w:r>
      <w:r>
        <w:rPr>
          <w:lang w:val="sr-Cyrl-CS"/>
        </w:rPr>
        <w:t xml:space="preserve">– </w:t>
      </w:r>
      <w:r w:rsidRPr="00F7409F">
        <w:rPr>
          <w:b/>
          <w:lang w:val="sr-Cyrl-CS"/>
        </w:rPr>
        <w:t>НЕ ОТВАРАТИ»,</w:t>
      </w:r>
      <w:r>
        <w:rPr>
          <w:lang w:val="ru-RU"/>
        </w:rPr>
        <w:t xml:space="preserve"> с тим што иста мора бити примљена код наручиоца најкасније до напред наведеног рока</w:t>
      </w:r>
      <w:r>
        <w:rPr>
          <w:lang w:val="en-US"/>
        </w:rPr>
        <w:t xml:space="preserve">. </w:t>
      </w:r>
      <w:r>
        <w:t xml:space="preserve"> </w:t>
      </w:r>
    </w:p>
    <w:p w:rsidR="00D153BE" w:rsidRPr="00564A9E" w:rsidRDefault="00D153BE" w:rsidP="00564A9E">
      <w:pPr>
        <w:jc w:val="both"/>
        <w:rPr>
          <w:b/>
          <w:sz w:val="22"/>
          <w:lang w:val="ru-RU"/>
        </w:rPr>
      </w:pPr>
      <w:r>
        <w:rPr>
          <w:b/>
          <w:sz w:val="22"/>
          <w:lang w:val="ru-RU"/>
        </w:rPr>
        <w:t xml:space="preserve">ОСТАЛО:  </w:t>
      </w:r>
      <w:r>
        <w:rPr>
          <w:lang w:val="ru-RU"/>
        </w:rPr>
        <w:t xml:space="preserve">Обавештења у вези предмета јавне набавке можете тражити од контакт особе: </w:t>
      </w:r>
      <w:r>
        <w:rPr>
          <w:lang w:val="sr-Cyrl-CS"/>
        </w:rPr>
        <w:t>Драган Еленков</w:t>
      </w:r>
      <w:r>
        <w:rPr>
          <w:lang w:val="ru-RU"/>
        </w:rPr>
        <w:t>, тел. 01</w:t>
      </w:r>
      <w:r>
        <w:rPr>
          <w:lang w:val="sr-Cyrl-CS"/>
        </w:rPr>
        <w:t>0</w:t>
      </w:r>
      <w:r>
        <w:rPr>
          <w:lang w:val="ru-RU"/>
        </w:rPr>
        <w:t>/</w:t>
      </w:r>
      <w:r>
        <w:rPr>
          <w:lang w:val="sr-Cyrl-CS"/>
        </w:rPr>
        <w:t>362-764</w:t>
      </w:r>
      <w:r>
        <w:t>,</w:t>
      </w:r>
      <w:r>
        <w:rPr>
          <w:lang w:val="ru-RU"/>
        </w:rPr>
        <w:t xml:space="preserve"> е-пошта  </w:t>
      </w:r>
      <w:r>
        <w:rPr>
          <w:lang w:val="en-US"/>
        </w:rPr>
        <w:t>komunalac.komercijala@</w:t>
      </w:r>
      <w:r>
        <w:rPr>
          <w:lang w:val="sr-Latn-CS"/>
        </w:rPr>
        <w:t>gmail.com.</w:t>
      </w:r>
    </w:p>
    <w:p w:rsidR="003E4BE6" w:rsidRDefault="00D153BE" w:rsidP="00640C6E">
      <w:pPr>
        <w:ind w:firstLine="708"/>
      </w:pPr>
      <w:r>
        <w:rPr>
          <w:lang w:val="ru-RU"/>
        </w:rPr>
        <w:t>Писмено обавештење о резултатима набавке, наручилац ће доставити свим пону</w:t>
      </w:r>
      <w:r>
        <w:t>ђ</w:t>
      </w:r>
      <w:r>
        <w:rPr>
          <w:lang w:val="ru-RU"/>
        </w:rPr>
        <w:t xml:space="preserve">ачима који су доставили своје понуде у року од </w:t>
      </w:r>
      <w:r>
        <w:rPr>
          <w:lang w:val="en-US"/>
        </w:rPr>
        <w:t>3</w:t>
      </w:r>
      <w:r>
        <w:rPr>
          <w:lang w:val="ru-RU"/>
        </w:rPr>
        <w:t xml:space="preserve"> дана, од дана истека рока за доставу понуда, путем електронске поште, зато је потребно да сви понуђачи у образац понуде упишу и свој е-</w:t>
      </w:r>
      <w:r>
        <w:rPr>
          <w:lang w:val="en-US"/>
        </w:rPr>
        <w:t>mail</w:t>
      </w:r>
      <w:r>
        <w:rPr>
          <w:lang w:val="ru-RU"/>
        </w:rPr>
        <w:t>.</w:t>
      </w:r>
      <w:r>
        <w:rPr>
          <w:lang w:val="en-US"/>
        </w:rPr>
        <w:t xml:space="preserve"> </w:t>
      </w:r>
      <w:r>
        <w:t>Понуђачима који нису уписали свој е-mail, писмено обавештење биће достављено телефаксом, или ће исто бити позвано да лично преузме обавештење о набавци.</w:t>
      </w:r>
    </w:p>
    <w:p w:rsidR="0099021C" w:rsidRDefault="0099021C" w:rsidP="00640C6E">
      <w:pPr>
        <w:ind w:firstLine="708"/>
      </w:pPr>
    </w:p>
    <w:p w:rsidR="00B34561" w:rsidRPr="0091297D" w:rsidRDefault="00D153BE" w:rsidP="00640C6E">
      <w:pPr>
        <w:ind w:firstLine="708"/>
        <w:rPr>
          <w:lang w:val="ru-RU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en-US"/>
        </w:rPr>
        <w:t xml:space="preserve">      </w:t>
      </w:r>
    </w:p>
    <w:p w:rsidR="0091297D" w:rsidRDefault="0091297D" w:rsidP="0091297D">
      <w:pPr>
        <w:shd w:val="clear" w:color="auto" w:fill="99CCFF"/>
        <w:ind w:left="53"/>
        <w:jc w:val="center"/>
        <w:rPr>
          <w:color w:val="000000"/>
          <w:lang w:val="en-US" w:eastAsia="en-US"/>
        </w:rPr>
      </w:pPr>
      <w:r>
        <w:rPr>
          <w:b/>
          <w:bCs/>
          <w:i/>
          <w:iCs/>
          <w:color w:val="000000"/>
          <w:spacing w:val="-2"/>
          <w:lang w:val="en-US"/>
        </w:rPr>
        <w:t>I</w:t>
      </w:r>
      <w:r>
        <w:rPr>
          <w:b/>
          <w:bCs/>
          <w:i/>
          <w:iCs/>
          <w:color w:val="000000"/>
          <w:spacing w:val="-2"/>
          <w:lang w:val="sr-Cyrl-CS"/>
        </w:rPr>
        <w:t xml:space="preserve"> ТЕХНИЧКЕ КАРАКТЕРИСТИКЕ (СПЕЦИФИКАЦИЈА)</w:t>
      </w:r>
    </w:p>
    <w:p w:rsidR="00F3150C" w:rsidRDefault="00F3150C" w:rsidP="0074794E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99021C" w:rsidRPr="00F3150C" w:rsidRDefault="0099021C" w:rsidP="0074794E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078"/>
        <w:gridCol w:w="850"/>
        <w:gridCol w:w="1701"/>
      </w:tblGrid>
      <w:tr w:rsidR="0091297D" w:rsidTr="001D071D">
        <w:trPr>
          <w:trHeight w:val="170"/>
          <w:jc w:val="center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7D" w:rsidRDefault="009129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СПЕЦИФИКАЦИЈА ДОБАРА</w:t>
            </w:r>
          </w:p>
        </w:tc>
      </w:tr>
      <w:tr w:rsidR="0091297D" w:rsidTr="001D071D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7D" w:rsidRDefault="009129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р.б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7D" w:rsidRDefault="00702E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Опис добара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7D" w:rsidRDefault="009129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C3" w:rsidRDefault="006F19C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Оквирна </w:t>
            </w:r>
          </w:p>
          <w:p w:rsidR="0091297D" w:rsidRDefault="0091297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оличина</w:t>
            </w:r>
          </w:p>
        </w:tc>
      </w:tr>
      <w:tr w:rsidR="0091297D" w:rsidTr="001D071D">
        <w:trPr>
          <w:trHeight w:val="33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7D" w:rsidRDefault="0091297D" w:rsidP="00F5779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7D" w:rsidRDefault="0091297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7D" w:rsidRDefault="0091297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7D" w:rsidRDefault="0091297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4.</w:t>
            </w:r>
          </w:p>
        </w:tc>
      </w:tr>
      <w:tr w:rsidR="0091297D" w:rsidTr="001D071D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7D" w:rsidRDefault="0091297D" w:rsidP="00F57797">
            <w:pPr>
              <w:jc w:val="center"/>
              <w:rPr>
                <w:lang w:val="sr-Cyrl-CS" w:eastAsia="sr-Latn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7D" w:rsidRPr="00F57797" w:rsidRDefault="009A65DD" w:rsidP="00A304C1">
            <w:pPr>
              <w:jc w:val="both"/>
            </w:pPr>
            <w:r>
              <w:t>Ђубриво Н</w:t>
            </w:r>
            <w:r w:rsidR="00F57797" w:rsidRPr="00F57797">
              <w:t>ПК</w:t>
            </w:r>
            <w:r w:rsidR="00F57797">
              <w:t xml:space="preserve"> 15:15:15 – врећа 25 кг.</w:t>
            </w:r>
            <w:r w:rsidR="00F57797" w:rsidRPr="00F57797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7D" w:rsidRDefault="00A70181" w:rsidP="00A70181">
            <w:pPr>
              <w:jc w:val="center"/>
              <w:rPr>
                <w:lang w:val="en-US" w:eastAsia="sr-Latn-CS"/>
              </w:rPr>
            </w:pPr>
            <w:r>
              <w:rPr>
                <w:lang w:val="sr-Cyrl-CS"/>
              </w:rPr>
              <w:t>к</w:t>
            </w:r>
            <w:r w:rsidR="0091297D">
              <w:rPr>
                <w:lang w:val="sr-Cyrl-CS"/>
              </w:rPr>
              <w:t>ом</w:t>
            </w:r>
            <w:r>
              <w:rPr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C1" w:rsidRPr="00A304C1" w:rsidRDefault="00D33823" w:rsidP="00A70181">
            <w:pPr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</w:t>
            </w:r>
            <w:r w:rsidR="00A70181">
              <w:rPr>
                <w:lang w:val="sr-Cyrl-CS" w:eastAsia="sr-Latn-CS"/>
              </w:rPr>
              <w:t>0</w:t>
            </w:r>
          </w:p>
        </w:tc>
      </w:tr>
      <w:tr w:rsidR="00F57797" w:rsidTr="001D071D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7" w:rsidRDefault="00F57797" w:rsidP="00F57797">
            <w:pPr>
              <w:jc w:val="center"/>
              <w:rPr>
                <w:lang w:val="sr-Cyrl-CS" w:eastAsia="sr-Latn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7" w:rsidRPr="00F57797" w:rsidRDefault="00F57797" w:rsidP="00F57797">
            <w:pPr>
              <w:jc w:val="both"/>
            </w:pPr>
            <w:r>
              <w:t>Ђубриво КАН– врећа 25 кг.</w:t>
            </w:r>
            <w:r w:rsidRPr="00F57797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7" w:rsidRDefault="00A70181" w:rsidP="00A70181">
            <w:pPr>
              <w:jc w:val="center"/>
              <w:rPr>
                <w:lang w:val="sr-Cyrl-CS" w:eastAsia="sr-Latn-CS"/>
              </w:rPr>
            </w:pPr>
            <w:r>
              <w:rPr>
                <w:lang w:val="sr-Cyrl-CS"/>
              </w:rPr>
              <w:t>к</w:t>
            </w:r>
            <w:r w:rsidR="00F57797">
              <w:rPr>
                <w:lang w:val="sr-Cyrl-CS"/>
              </w:rPr>
              <w:t>ом</w:t>
            </w:r>
            <w:r>
              <w:rPr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7" w:rsidRPr="00896552" w:rsidRDefault="00A70181" w:rsidP="00A70181">
            <w:pPr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8</w:t>
            </w:r>
          </w:p>
        </w:tc>
      </w:tr>
      <w:tr w:rsidR="00F57797" w:rsidTr="001D071D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7" w:rsidRDefault="00F57797" w:rsidP="00F577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7" w:rsidRPr="00F57797" w:rsidRDefault="00F57797" w:rsidP="00A7018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Моносан или од</w:t>
            </w:r>
            <w:r w:rsidR="00A70181">
              <w:rPr>
                <w:rFonts w:ascii="Times New Roman" w:hAnsi="Times New Roman"/>
                <w:sz w:val="24"/>
                <w:szCs w:val="24"/>
                <w:lang w:val="sr-Cyrl-CS"/>
              </w:rPr>
              <w:t>говарајући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препарат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7" w:rsidRDefault="00F57797" w:rsidP="00A70181">
            <w:pPr>
              <w:jc w:val="center"/>
              <w:rPr>
                <w:lang w:val="en-US" w:eastAsia="sr-Latn-CS"/>
              </w:rPr>
            </w:pPr>
            <w:r>
              <w:rPr>
                <w:lang w:val="sr-Cyrl-CS"/>
              </w:rPr>
              <w:t>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7" w:rsidRPr="00325AA3" w:rsidRDefault="00A70181" w:rsidP="00A70181">
            <w:pPr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10</w:t>
            </w:r>
          </w:p>
        </w:tc>
      </w:tr>
      <w:tr w:rsidR="00F57797" w:rsidTr="001D071D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7" w:rsidRDefault="00F57797" w:rsidP="00F577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7" w:rsidRPr="00F57797" w:rsidRDefault="00F57797" w:rsidP="0089655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57797">
              <w:rPr>
                <w:rFonts w:ascii="Times New Roman" w:hAnsi="Times New Roman"/>
                <w:sz w:val="24"/>
                <w:szCs w:val="24"/>
                <w:lang w:val="sr-Cyrl-CS"/>
              </w:rPr>
              <w:t>Тотал или одговарајући препарат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7" w:rsidRDefault="00A70181" w:rsidP="00A7018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7" w:rsidRDefault="00A70181" w:rsidP="00A70181">
            <w:pPr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200</w:t>
            </w:r>
          </w:p>
        </w:tc>
      </w:tr>
      <w:tr w:rsidR="00F57797" w:rsidTr="00F5779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7" w:rsidRPr="00F57797" w:rsidRDefault="00F57797" w:rsidP="00F577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7" w:rsidRPr="00F57797" w:rsidRDefault="00F57797" w:rsidP="00E216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Препара</w:t>
            </w:r>
            <w:r w:rsidR="009A65D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 против биљних ваши </w:t>
            </w:r>
            <w:r w:rsidR="00E216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E21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Cipkord </w:t>
            </w:r>
            <w:r w:rsidR="00E216C8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0 мл или одговарајући препарат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7" w:rsidRPr="00F57797" w:rsidRDefault="00F57797" w:rsidP="00A7018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7" w:rsidRPr="00F57797" w:rsidRDefault="00A70181" w:rsidP="00A70181">
            <w:pPr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20</w:t>
            </w:r>
          </w:p>
        </w:tc>
      </w:tr>
      <w:tr w:rsidR="00F57797" w:rsidTr="00F5779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7" w:rsidRDefault="00F57797" w:rsidP="00F577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7" w:rsidRPr="00F57797" w:rsidRDefault="00F57797" w:rsidP="00F57797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Препарат против биљних ваши Моспилан 2,5 гр. или одговарајући препарат</w:t>
            </w:r>
            <w:r w:rsidRPr="00F577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7" w:rsidRPr="00F57797" w:rsidRDefault="00A70181" w:rsidP="00A7018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="00F57797">
              <w:rPr>
                <w:lang w:val="sr-Cyrl-CS"/>
              </w:rPr>
              <w:t>ом</w:t>
            </w:r>
            <w:r>
              <w:rPr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7" w:rsidRPr="00A304C1" w:rsidRDefault="00A70181" w:rsidP="00A70181">
            <w:pPr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</w:t>
            </w:r>
            <w:r w:rsidR="00F57797">
              <w:rPr>
                <w:lang w:val="sr-Cyrl-CS" w:eastAsia="sr-Latn-CS"/>
              </w:rPr>
              <w:t>0</w:t>
            </w:r>
          </w:p>
        </w:tc>
      </w:tr>
      <w:tr w:rsidR="00F57797" w:rsidTr="00F5779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7" w:rsidRDefault="00F57797" w:rsidP="00F577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7" w:rsidRPr="00F57797" w:rsidRDefault="00F57797" w:rsidP="00A7018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Препарат </w:t>
            </w:r>
            <w:r w:rsidR="00A70181">
              <w:rPr>
                <w:rFonts w:ascii="Times New Roman" w:hAnsi="Times New Roman"/>
                <w:sz w:val="24"/>
                <w:szCs w:val="24"/>
                <w:lang w:val="sr-Cyrl-CS"/>
              </w:rPr>
              <w:t>за прихрану преко листа Муртоник 20 гр.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одговарајући препарат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7" w:rsidRPr="00F57797" w:rsidRDefault="00F57797" w:rsidP="00A70181">
            <w:pPr>
              <w:jc w:val="center"/>
              <w:rPr>
                <w:lang w:val="sr-Cyrl-CS"/>
              </w:rPr>
            </w:pPr>
          </w:p>
          <w:p w:rsidR="00F57797" w:rsidRPr="00A70181" w:rsidRDefault="00A70181" w:rsidP="00A70181">
            <w:pPr>
              <w:jc w:val="center"/>
              <w:rPr>
                <w:sz w:val="20"/>
                <w:szCs w:val="20"/>
                <w:lang w:val="sr-Cyrl-CS"/>
              </w:rPr>
            </w:pPr>
            <w:r w:rsidRPr="00A70181">
              <w:rPr>
                <w:sz w:val="20"/>
                <w:szCs w:val="20"/>
                <w:lang w:val="sr-Cyrl-CS"/>
              </w:rPr>
              <w:t>кесица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7" w:rsidRPr="00896552" w:rsidRDefault="00A70181" w:rsidP="00A70181">
            <w:pPr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50</w:t>
            </w:r>
          </w:p>
        </w:tc>
      </w:tr>
      <w:tr w:rsidR="00F57797" w:rsidTr="00F5779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7" w:rsidRDefault="00F57797" w:rsidP="00F577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7" w:rsidRPr="00F57797" w:rsidRDefault="00E216C8" w:rsidP="00754C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Ridomil</w:t>
            </w:r>
            <w:r w:rsidR="00A701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одговарајући препарат</w:t>
            </w:r>
            <w:r w:rsidR="00F577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7" w:rsidRPr="00F57797" w:rsidRDefault="00A70181" w:rsidP="00A70181">
            <w:pPr>
              <w:jc w:val="center"/>
              <w:rPr>
                <w:lang w:val="sr-Cyrl-CS"/>
              </w:rPr>
            </w:pPr>
            <w:r w:rsidRPr="00A70181">
              <w:rPr>
                <w:sz w:val="20"/>
                <w:szCs w:val="20"/>
                <w:lang w:val="sr-Cyrl-CS"/>
              </w:rPr>
              <w:t>кесица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7" w:rsidRPr="00325AA3" w:rsidRDefault="00A70181" w:rsidP="00A70181">
            <w:pPr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50</w:t>
            </w:r>
          </w:p>
        </w:tc>
      </w:tr>
      <w:tr w:rsidR="00F57797" w:rsidTr="00F5779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97" w:rsidRDefault="00F57797" w:rsidP="00F577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97" w:rsidRPr="00F57797" w:rsidRDefault="00A70181" w:rsidP="00E414C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Препарат за суз</w:t>
            </w:r>
            <w:r w:rsidR="00E216C8">
              <w:rPr>
                <w:rFonts w:ascii="Times New Roman" w:hAnsi="Times New Roman"/>
                <w:sz w:val="24"/>
                <w:szCs w:val="24"/>
                <w:lang w:val="sr-Cyrl-CS"/>
              </w:rPr>
              <w:t>бијање глодара Ратимор 1</w:t>
            </w:r>
            <w:r w:rsidR="00E414CD">
              <w:rPr>
                <w:rFonts w:ascii="Times New Roman" w:hAnsi="Times New Roman"/>
                <w:sz w:val="24"/>
                <w:szCs w:val="24"/>
                <w:lang w:val="sr-Cyrl-CS"/>
              </w:rPr>
              <w:t>50 гр. 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ли одговарајући препарат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7" w:rsidRDefault="00A70181" w:rsidP="00A70181">
            <w:pPr>
              <w:jc w:val="center"/>
              <w:rPr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7" w:rsidRDefault="00564A9E" w:rsidP="00A70181">
            <w:pPr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  <w:r w:rsidR="00A70181">
              <w:rPr>
                <w:lang w:val="sr-Cyrl-CS" w:eastAsia="sr-Latn-CS"/>
              </w:rPr>
              <w:t>0</w:t>
            </w:r>
          </w:p>
        </w:tc>
      </w:tr>
      <w:tr w:rsidR="00A70181" w:rsidTr="00A70181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81" w:rsidRDefault="00A70181" w:rsidP="00754C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81" w:rsidRPr="00F57797" w:rsidRDefault="00E216C8" w:rsidP="00754C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Uniker</w:t>
            </w:r>
            <w:r w:rsidR="00A701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 биоплуг или одговарајући препарат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1" w:rsidRDefault="00A70181" w:rsidP="00A7018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81" w:rsidRDefault="00A70181" w:rsidP="00A70181">
            <w:pPr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100</w:t>
            </w:r>
          </w:p>
        </w:tc>
      </w:tr>
    </w:tbl>
    <w:p w:rsidR="003E4BE6" w:rsidRDefault="003E4BE6" w:rsidP="0091297D">
      <w:pPr>
        <w:autoSpaceDE w:val="0"/>
        <w:autoSpaceDN w:val="0"/>
        <w:adjustRightInd w:val="0"/>
        <w:ind w:firstLine="706"/>
        <w:jc w:val="both"/>
        <w:rPr>
          <w:color w:val="000000"/>
          <w:u w:val="single"/>
          <w:lang w:eastAsia="en-US"/>
        </w:rPr>
      </w:pPr>
    </w:p>
    <w:p w:rsidR="003E4BE6" w:rsidRDefault="003E4BE6" w:rsidP="0091297D">
      <w:pPr>
        <w:autoSpaceDE w:val="0"/>
        <w:autoSpaceDN w:val="0"/>
        <w:adjustRightInd w:val="0"/>
        <w:ind w:firstLine="706"/>
        <w:jc w:val="both"/>
        <w:rPr>
          <w:color w:val="000000"/>
          <w:u w:val="single"/>
          <w:lang w:eastAsia="en-US"/>
        </w:rPr>
      </w:pPr>
    </w:p>
    <w:p w:rsidR="003E4BE6" w:rsidRDefault="003E4BE6" w:rsidP="0091297D">
      <w:pPr>
        <w:autoSpaceDE w:val="0"/>
        <w:autoSpaceDN w:val="0"/>
        <w:adjustRightInd w:val="0"/>
        <w:ind w:firstLine="706"/>
        <w:jc w:val="both"/>
        <w:rPr>
          <w:color w:val="000000"/>
          <w:u w:val="single"/>
          <w:lang w:eastAsia="en-US"/>
        </w:rPr>
      </w:pPr>
    </w:p>
    <w:p w:rsidR="0091297D" w:rsidRDefault="0091297D" w:rsidP="00136CFE">
      <w:pPr>
        <w:autoSpaceDE w:val="0"/>
        <w:autoSpaceDN w:val="0"/>
        <w:adjustRightInd w:val="0"/>
        <w:jc w:val="both"/>
        <w:rPr>
          <w:color w:val="000000"/>
          <w:u w:val="single"/>
          <w:lang w:val="en-US" w:eastAsia="en-US"/>
        </w:rPr>
      </w:pPr>
      <w:r>
        <w:rPr>
          <w:color w:val="000000"/>
          <w:u w:val="single"/>
          <w:lang w:val="en-US" w:eastAsia="en-US"/>
        </w:rPr>
        <w:t xml:space="preserve">9.2. Захтеви у погледу рока испоруке </w:t>
      </w:r>
    </w:p>
    <w:p w:rsidR="0091297D" w:rsidRDefault="0091297D" w:rsidP="0091297D">
      <w:pPr>
        <w:tabs>
          <w:tab w:val="left" w:pos="3600"/>
        </w:tabs>
        <w:autoSpaceDE w:val="0"/>
        <w:autoSpaceDN w:val="0"/>
        <w:adjustRightInd w:val="0"/>
        <w:spacing w:before="120" w:after="120"/>
        <w:jc w:val="both"/>
        <w:rPr>
          <w:lang w:val="sr-Cyrl-CS" w:eastAsia="sr-Latn-CS"/>
        </w:rPr>
      </w:pPr>
      <w:r>
        <w:rPr>
          <w:lang w:val="sr-Cyrl-CS"/>
        </w:rPr>
        <w:t>Понуђач ће испоруку предметн</w:t>
      </w:r>
      <w:r w:rsidR="00E414CD">
        <w:rPr>
          <w:lang w:val="sr-Cyrl-CS"/>
        </w:rPr>
        <w:t xml:space="preserve">их добара извршити  у року од </w:t>
      </w:r>
      <w:r w:rsidR="00640C6E">
        <w:rPr>
          <w:lang w:val="sr-Cyrl-CS"/>
        </w:rPr>
        <w:t xml:space="preserve"> не дужи од 2 (два)</w:t>
      </w:r>
      <w:r w:rsidR="00E414CD">
        <w:rPr>
          <w:lang w:val="sr-Cyrl-CS"/>
        </w:rPr>
        <w:t>дана.</w:t>
      </w:r>
    </w:p>
    <w:p w:rsidR="0091297D" w:rsidRPr="0074794E" w:rsidRDefault="0091297D" w:rsidP="00E414CD">
      <w:pPr>
        <w:autoSpaceDE w:val="0"/>
        <w:autoSpaceDN w:val="0"/>
        <w:adjustRightInd w:val="0"/>
        <w:rPr>
          <w:lang w:val="sr-Cyrl-CS"/>
        </w:rPr>
      </w:pPr>
      <w:r>
        <w:rPr>
          <w:lang w:val="sr-Cyrl-CS"/>
        </w:rPr>
        <w:t>И</w:t>
      </w:r>
      <w:r>
        <w:t>спорук</w:t>
      </w:r>
      <w:r>
        <w:rPr>
          <w:lang w:val="sr-Cyrl-CS"/>
        </w:rPr>
        <w:t xml:space="preserve">а и  предметних </w:t>
      </w:r>
      <w:r>
        <w:t>добара</w:t>
      </w:r>
      <w:r>
        <w:rPr>
          <w:lang w:val="sr-Cyrl-CS"/>
        </w:rPr>
        <w:t xml:space="preserve">, вршиће се након квантитативног и квалитативног  пријема истих, који ће се извршити од стране овлашћеног лица Наручиоца. У случају </w:t>
      </w:r>
      <w:r>
        <w:t xml:space="preserve">уочених </w:t>
      </w:r>
      <w:r>
        <w:rPr>
          <w:lang w:val="sr-Cyrl-CS"/>
        </w:rPr>
        <w:t xml:space="preserve">квантитативних и квалитативних </w:t>
      </w:r>
      <w:r>
        <w:t>недостатака, сачиниће се записник који ће у року од три дана од дана сачињавања истог, бити достављен добављачу.</w:t>
      </w:r>
    </w:p>
    <w:p w:rsidR="0091297D" w:rsidRDefault="0091297D" w:rsidP="00E414CD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en-US" w:eastAsia="en-US"/>
        </w:rPr>
        <w:t>Место</w:t>
      </w:r>
      <w:r>
        <w:rPr>
          <w:lang w:val="sr-Cyrl-CS" w:eastAsia="en-US"/>
        </w:rPr>
        <w:t xml:space="preserve"> и начин</w:t>
      </w:r>
      <w:r>
        <w:rPr>
          <w:lang w:val="en-US" w:eastAsia="en-US"/>
        </w:rPr>
        <w:t xml:space="preserve"> испоруке добара-</w:t>
      </w:r>
      <w:r>
        <w:t xml:space="preserve"> </w:t>
      </w:r>
      <w:r>
        <w:rPr>
          <w:lang w:val="sr-Cyrl-CS"/>
        </w:rPr>
        <w:t>н</w:t>
      </w:r>
      <w:r>
        <w:t>а адрес</w:t>
      </w:r>
      <w:r w:rsidR="00E414CD">
        <w:rPr>
          <w:lang w:val="sr-Cyrl-CS"/>
        </w:rPr>
        <w:t>у Наручиоца</w:t>
      </w:r>
      <w:r w:rsidR="00640C6E">
        <w:rPr>
          <w:lang w:val="sr-Cyrl-CS"/>
        </w:rPr>
        <w:t xml:space="preserve"> </w:t>
      </w:r>
      <w:r w:rsidR="00E414CD">
        <w:rPr>
          <w:lang w:val="sr-Cyrl-CS"/>
        </w:rPr>
        <w:t>ул. Софијска  бб.</w:t>
      </w:r>
      <w:r w:rsidR="00640C6E">
        <w:rPr>
          <w:lang w:val="sr-Cyrl-CS"/>
        </w:rPr>
        <w:t>Димитровград.</w:t>
      </w:r>
    </w:p>
    <w:p w:rsidR="001866E3" w:rsidRDefault="001866E3" w:rsidP="00E414CD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564A9E" w:rsidRPr="00294265" w:rsidRDefault="00564A9E" w:rsidP="00564A9E">
      <w:pPr>
        <w:widowControl w:val="0"/>
        <w:autoSpaceDE w:val="0"/>
        <w:autoSpaceDN w:val="0"/>
        <w:adjustRightInd w:val="0"/>
        <w:spacing w:line="248" w:lineRule="auto"/>
        <w:ind w:left="106" w:right="71"/>
        <w:rPr>
          <w:b/>
          <w:bCs/>
          <w:w w:val="103"/>
          <w:lang w:val="sr-Cyrl-CS"/>
        </w:rPr>
      </w:pPr>
      <w:r>
        <w:rPr>
          <w:b/>
          <w:bCs/>
        </w:rPr>
        <w:t xml:space="preserve">9.3. </w:t>
      </w:r>
      <w:r w:rsidRPr="00294265">
        <w:rPr>
          <w:b/>
          <w:bCs/>
        </w:rPr>
        <w:t>Пре</w:t>
      </w:r>
      <w:r w:rsidRPr="00294265">
        <w:rPr>
          <w:b/>
          <w:bCs/>
          <w:spacing w:val="-1"/>
        </w:rPr>
        <w:t>д</w:t>
      </w:r>
      <w:r w:rsidRPr="00294265">
        <w:rPr>
          <w:b/>
          <w:bCs/>
        </w:rPr>
        <w:t>мет ј</w:t>
      </w:r>
      <w:r w:rsidRPr="00294265">
        <w:rPr>
          <w:b/>
          <w:bCs/>
          <w:spacing w:val="1"/>
        </w:rPr>
        <w:t>а</w:t>
      </w:r>
      <w:r w:rsidRPr="00294265">
        <w:rPr>
          <w:b/>
          <w:bCs/>
        </w:rPr>
        <w:t>вне</w:t>
      </w:r>
      <w:r w:rsidRPr="00294265">
        <w:rPr>
          <w:b/>
          <w:bCs/>
          <w:spacing w:val="35"/>
        </w:rPr>
        <w:t xml:space="preserve"> </w:t>
      </w:r>
      <w:r w:rsidRPr="00294265">
        <w:rPr>
          <w:b/>
          <w:bCs/>
        </w:rPr>
        <w:t>на</w:t>
      </w:r>
      <w:r w:rsidRPr="00294265">
        <w:rPr>
          <w:b/>
          <w:bCs/>
          <w:spacing w:val="-1"/>
        </w:rPr>
        <w:t>б</w:t>
      </w:r>
      <w:r w:rsidRPr="00294265">
        <w:rPr>
          <w:b/>
          <w:bCs/>
        </w:rPr>
        <w:t>авке</w:t>
      </w:r>
      <w:r w:rsidRPr="00294265">
        <w:rPr>
          <w:b/>
          <w:bCs/>
          <w:spacing w:val="43"/>
        </w:rPr>
        <w:t xml:space="preserve"> </w:t>
      </w:r>
      <w:r w:rsidRPr="00294265">
        <w:rPr>
          <w:b/>
          <w:bCs/>
        </w:rPr>
        <w:t>је</w:t>
      </w:r>
      <w:r w:rsidRPr="00294265">
        <w:rPr>
          <w:b/>
          <w:bCs/>
          <w:spacing w:val="26"/>
        </w:rPr>
        <w:t xml:space="preserve"> </w:t>
      </w:r>
      <w:r w:rsidRPr="00294265">
        <w:rPr>
          <w:b/>
          <w:bCs/>
          <w:spacing w:val="-1"/>
        </w:rPr>
        <w:t>и</w:t>
      </w:r>
      <w:r w:rsidRPr="00294265">
        <w:rPr>
          <w:b/>
          <w:bCs/>
        </w:rPr>
        <w:t>ск</w:t>
      </w:r>
      <w:r w:rsidRPr="00294265">
        <w:rPr>
          <w:b/>
          <w:bCs/>
          <w:spacing w:val="1"/>
        </w:rPr>
        <w:t>а</w:t>
      </w:r>
      <w:r w:rsidRPr="00294265">
        <w:rPr>
          <w:b/>
          <w:bCs/>
          <w:spacing w:val="-1"/>
        </w:rPr>
        <w:t>з</w:t>
      </w:r>
      <w:r w:rsidRPr="00294265">
        <w:rPr>
          <w:b/>
          <w:bCs/>
        </w:rPr>
        <w:t>ан</w:t>
      </w:r>
      <w:r>
        <w:rPr>
          <w:b/>
          <w:bCs/>
          <w:spacing w:val="43"/>
          <w:lang w:val="sr-Cyrl-CS"/>
        </w:rPr>
        <w:t xml:space="preserve"> уоквирним количинама</w:t>
      </w:r>
      <w:r w:rsidRPr="00294265">
        <w:rPr>
          <w:b/>
          <w:bCs/>
        </w:rPr>
        <w:t>, а</w:t>
      </w:r>
      <w:r w:rsidRPr="00294265">
        <w:rPr>
          <w:b/>
          <w:bCs/>
          <w:spacing w:val="24"/>
        </w:rPr>
        <w:t xml:space="preserve"> </w:t>
      </w:r>
      <w:r w:rsidRPr="00294265">
        <w:rPr>
          <w:b/>
          <w:bCs/>
        </w:rPr>
        <w:t>ко</w:t>
      </w:r>
      <w:r w:rsidRPr="00294265">
        <w:rPr>
          <w:b/>
          <w:bCs/>
          <w:spacing w:val="1"/>
        </w:rPr>
        <w:t>н</w:t>
      </w:r>
      <w:r w:rsidRPr="00294265">
        <w:rPr>
          <w:b/>
          <w:bCs/>
          <w:spacing w:val="-1"/>
        </w:rPr>
        <w:t>к</w:t>
      </w:r>
      <w:r w:rsidRPr="00294265">
        <w:rPr>
          <w:b/>
          <w:bCs/>
        </w:rPr>
        <w:t>рет</w:t>
      </w:r>
      <w:r w:rsidRPr="00294265">
        <w:rPr>
          <w:b/>
          <w:bCs/>
          <w:spacing w:val="1"/>
        </w:rPr>
        <w:t>н</w:t>
      </w:r>
      <w:r w:rsidRPr="00294265">
        <w:rPr>
          <w:b/>
          <w:bCs/>
        </w:rPr>
        <w:t xml:space="preserve">а набавка </w:t>
      </w:r>
      <w:r w:rsidRPr="00294265">
        <w:rPr>
          <w:b/>
          <w:bCs/>
          <w:spacing w:val="1"/>
        </w:rPr>
        <w:t>ћ</w:t>
      </w:r>
      <w:r w:rsidRPr="00294265">
        <w:rPr>
          <w:b/>
          <w:bCs/>
        </w:rPr>
        <w:t>е</w:t>
      </w:r>
      <w:r w:rsidRPr="00294265">
        <w:rPr>
          <w:b/>
          <w:bCs/>
          <w:spacing w:val="25"/>
        </w:rPr>
        <w:t xml:space="preserve"> </w:t>
      </w:r>
      <w:r w:rsidRPr="00294265">
        <w:rPr>
          <w:b/>
          <w:bCs/>
        </w:rPr>
        <w:t>се</w:t>
      </w:r>
      <w:r w:rsidRPr="00294265">
        <w:rPr>
          <w:b/>
          <w:bCs/>
          <w:spacing w:val="25"/>
        </w:rPr>
        <w:t xml:space="preserve"> </w:t>
      </w:r>
      <w:r w:rsidRPr="00294265">
        <w:rPr>
          <w:b/>
          <w:bCs/>
          <w:spacing w:val="1"/>
          <w:w w:val="103"/>
        </w:rPr>
        <w:t>в</w:t>
      </w:r>
      <w:r w:rsidRPr="00294265">
        <w:rPr>
          <w:b/>
          <w:bCs/>
          <w:spacing w:val="-1"/>
          <w:w w:val="103"/>
        </w:rPr>
        <w:t>р</w:t>
      </w:r>
      <w:r w:rsidRPr="00294265">
        <w:rPr>
          <w:b/>
          <w:bCs/>
          <w:spacing w:val="1"/>
          <w:w w:val="103"/>
        </w:rPr>
        <w:t>ш</w:t>
      </w:r>
      <w:r w:rsidRPr="00294265">
        <w:rPr>
          <w:b/>
          <w:bCs/>
          <w:spacing w:val="-1"/>
          <w:w w:val="103"/>
        </w:rPr>
        <w:t>и</w:t>
      </w:r>
      <w:r w:rsidRPr="00294265">
        <w:rPr>
          <w:b/>
          <w:bCs/>
          <w:spacing w:val="1"/>
          <w:w w:val="103"/>
        </w:rPr>
        <w:t xml:space="preserve">ти </w:t>
      </w:r>
      <w:r w:rsidRPr="00294265">
        <w:rPr>
          <w:b/>
          <w:bCs/>
        </w:rPr>
        <w:t>су</w:t>
      </w:r>
      <w:r w:rsidRPr="00294265">
        <w:rPr>
          <w:b/>
          <w:bCs/>
          <w:spacing w:val="-1"/>
        </w:rPr>
        <w:t>к</w:t>
      </w:r>
      <w:r w:rsidRPr="00294265">
        <w:rPr>
          <w:b/>
          <w:bCs/>
        </w:rPr>
        <w:t>це</w:t>
      </w:r>
      <w:r w:rsidRPr="00294265">
        <w:rPr>
          <w:b/>
          <w:bCs/>
          <w:spacing w:val="1"/>
        </w:rPr>
        <w:t>с</w:t>
      </w:r>
      <w:r w:rsidRPr="00294265">
        <w:rPr>
          <w:b/>
          <w:bCs/>
        </w:rPr>
        <w:t>ив</w:t>
      </w:r>
      <w:r w:rsidRPr="00294265">
        <w:rPr>
          <w:b/>
          <w:bCs/>
          <w:spacing w:val="1"/>
        </w:rPr>
        <w:t>н</w:t>
      </w:r>
      <w:r w:rsidRPr="00294265">
        <w:rPr>
          <w:b/>
          <w:bCs/>
        </w:rPr>
        <w:t>о,</w:t>
      </w:r>
      <w:r w:rsidRPr="00294265">
        <w:rPr>
          <w:b/>
          <w:bCs/>
          <w:spacing w:val="31"/>
        </w:rPr>
        <w:t xml:space="preserve"> </w:t>
      </w:r>
      <w:r w:rsidRPr="00294265">
        <w:rPr>
          <w:b/>
          <w:bCs/>
        </w:rPr>
        <w:t>у</w:t>
      </w:r>
      <w:r w:rsidRPr="00294265">
        <w:rPr>
          <w:b/>
          <w:bCs/>
          <w:spacing w:val="2"/>
        </w:rPr>
        <w:t xml:space="preserve"> </w:t>
      </w:r>
      <w:r w:rsidRPr="00294265">
        <w:rPr>
          <w:b/>
          <w:bCs/>
          <w:spacing w:val="1"/>
        </w:rPr>
        <w:t>кол</w:t>
      </w:r>
      <w:r w:rsidRPr="00294265">
        <w:rPr>
          <w:b/>
          <w:bCs/>
          <w:spacing w:val="-2"/>
        </w:rPr>
        <w:t>и</w:t>
      </w:r>
      <w:r w:rsidRPr="00294265">
        <w:rPr>
          <w:b/>
          <w:bCs/>
          <w:spacing w:val="2"/>
        </w:rPr>
        <w:t>ч</w:t>
      </w:r>
      <w:r w:rsidRPr="00294265">
        <w:rPr>
          <w:b/>
          <w:bCs/>
        </w:rPr>
        <w:t>ина</w:t>
      </w:r>
      <w:r w:rsidRPr="00294265">
        <w:rPr>
          <w:b/>
          <w:bCs/>
          <w:spacing w:val="1"/>
        </w:rPr>
        <w:t>м</w:t>
      </w:r>
      <w:r w:rsidRPr="00294265">
        <w:rPr>
          <w:b/>
          <w:bCs/>
        </w:rPr>
        <w:t>а</w:t>
      </w:r>
      <w:r w:rsidRPr="00294265">
        <w:rPr>
          <w:b/>
          <w:bCs/>
          <w:spacing w:val="29"/>
        </w:rPr>
        <w:t xml:space="preserve"> </w:t>
      </w:r>
      <w:r w:rsidRPr="00294265">
        <w:rPr>
          <w:b/>
          <w:bCs/>
          <w:spacing w:val="-1"/>
        </w:rPr>
        <w:t>к</w:t>
      </w:r>
      <w:r w:rsidRPr="00294265">
        <w:rPr>
          <w:b/>
          <w:bCs/>
          <w:spacing w:val="1"/>
        </w:rPr>
        <w:t>о</w:t>
      </w:r>
      <w:r w:rsidRPr="00294265">
        <w:rPr>
          <w:b/>
          <w:bCs/>
          <w:spacing w:val="-1"/>
        </w:rPr>
        <w:t>ј</w:t>
      </w:r>
      <w:r w:rsidRPr="00294265">
        <w:rPr>
          <w:b/>
          <w:bCs/>
        </w:rPr>
        <w:t>е</w:t>
      </w:r>
      <w:r w:rsidRPr="00294265">
        <w:rPr>
          <w:b/>
          <w:bCs/>
          <w:spacing w:val="10"/>
        </w:rPr>
        <w:t xml:space="preserve"> </w:t>
      </w:r>
      <w:r w:rsidRPr="00294265">
        <w:rPr>
          <w:b/>
          <w:bCs/>
          <w:spacing w:val="2"/>
        </w:rPr>
        <w:t>ћ</w:t>
      </w:r>
      <w:r w:rsidRPr="00294265">
        <w:rPr>
          <w:b/>
          <w:bCs/>
        </w:rPr>
        <w:t>е</w:t>
      </w:r>
      <w:r w:rsidRPr="00294265">
        <w:rPr>
          <w:b/>
          <w:bCs/>
          <w:spacing w:val="5"/>
        </w:rPr>
        <w:t xml:space="preserve"> </w:t>
      </w:r>
      <w:r w:rsidRPr="00294265">
        <w:rPr>
          <w:b/>
          <w:bCs/>
        </w:rPr>
        <w:t>б</w:t>
      </w:r>
      <w:r w:rsidRPr="00294265">
        <w:rPr>
          <w:b/>
          <w:bCs/>
          <w:spacing w:val="-2"/>
        </w:rPr>
        <w:t>и</w:t>
      </w:r>
      <w:r w:rsidRPr="00294265">
        <w:rPr>
          <w:b/>
          <w:bCs/>
          <w:spacing w:val="1"/>
        </w:rPr>
        <w:t>т</w:t>
      </w:r>
      <w:r w:rsidRPr="00294265">
        <w:rPr>
          <w:b/>
          <w:bCs/>
        </w:rPr>
        <w:t>и</w:t>
      </w:r>
      <w:r w:rsidRPr="00294265">
        <w:rPr>
          <w:b/>
          <w:bCs/>
          <w:spacing w:val="9"/>
        </w:rPr>
        <w:t xml:space="preserve"> </w:t>
      </w:r>
      <w:r w:rsidRPr="00294265">
        <w:rPr>
          <w:b/>
          <w:bCs/>
        </w:rPr>
        <w:t>у</w:t>
      </w:r>
      <w:r w:rsidRPr="00294265">
        <w:rPr>
          <w:b/>
          <w:bCs/>
          <w:spacing w:val="1"/>
        </w:rPr>
        <w:t xml:space="preserve"> с</w:t>
      </w:r>
      <w:r w:rsidRPr="00294265">
        <w:rPr>
          <w:b/>
          <w:bCs/>
        </w:rPr>
        <w:t>кл</w:t>
      </w:r>
      <w:r w:rsidRPr="00294265">
        <w:rPr>
          <w:b/>
          <w:bCs/>
          <w:spacing w:val="1"/>
        </w:rPr>
        <w:t>а</w:t>
      </w:r>
      <w:r w:rsidRPr="00294265">
        <w:rPr>
          <w:b/>
          <w:bCs/>
          <w:spacing w:val="-1"/>
        </w:rPr>
        <w:t>д</w:t>
      </w:r>
      <w:r w:rsidRPr="00294265">
        <w:rPr>
          <w:b/>
          <w:bCs/>
        </w:rPr>
        <w:t>у</w:t>
      </w:r>
      <w:r w:rsidRPr="00294265">
        <w:rPr>
          <w:b/>
          <w:bCs/>
          <w:spacing w:val="17"/>
        </w:rPr>
        <w:t xml:space="preserve"> </w:t>
      </w:r>
      <w:r w:rsidRPr="00294265">
        <w:rPr>
          <w:b/>
          <w:bCs/>
          <w:spacing w:val="1"/>
        </w:rPr>
        <w:t>с</w:t>
      </w:r>
      <w:r w:rsidRPr="00294265">
        <w:rPr>
          <w:b/>
          <w:bCs/>
        </w:rPr>
        <w:t>а</w:t>
      </w:r>
      <w:r w:rsidRPr="00294265">
        <w:rPr>
          <w:b/>
          <w:bCs/>
          <w:spacing w:val="4"/>
        </w:rPr>
        <w:t xml:space="preserve"> </w:t>
      </w:r>
      <w:r w:rsidRPr="00294265">
        <w:rPr>
          <w:b/>
          <w:bCs/>
          <w:spacing w:val="1"/>
        </w:rPr>
        <w:t>п</w:t>
      </w:r>
      <w:r w:rsidRPr="00294265">
        <w:rPr>
          <w:b/>
          <w:bCs/>
          <w:spacing w:val="-1"/>
        </w:rPr>
        <w:t>о</w:t>
      </w:r>
      <w:r w:rsidRPr="00294265">
        <w:rPr>
          <w:b/>
          <w:bCs/>
        </w:rPr>
        <w:t>т</w:t>
      </w:r>
      <w:r w:rsidRPr="00294265">
        <w:rPr>
          <w:b/>
          <w:bCs/>
          <w:spacing w:val="1"/>
        </w:rPr>
        <w:t>ре</w:t>
      </w:r>
      <w:r w:rsidRPr="00294265">
        <w:rPr>
          <w:b/>
          <w:bCs/>
          <w:spacing w:val="-1"/>
        </w:rPr>
        <w:t>б</w:t>
      </w:r>
      <w:r w:rsidRPr="00294265">
        <w:rPr>
          <w:b/>
          <w:bCs/>
          <w:spacing w:val="1"/>
        </w:rPr>
        <w:t>а</w:t>
      </w:r>
      <w:r w:rsidRPr="00294265">
        <w:rPr>
          <w:b/>
          <w:bCs/>
        </w:rPr>
        <w:t>ма</w:t>
      </w:r>
      <w:r w:rsidRPr="00294265">
        <w:rPr>
          <w:b/>
          <w:bCs/>
          <w:spacing w:val="30"/>
        </w:rPr>
        <w:t xml:space="preserve"> </w:t>
      </w:r>
      <w:r w:rsidRPr="00294265">
        <w:rPr>
          <w:b/>
          <w:bCs/>
        </w:rPr>
        <w:t xml:space="preserve">и </w:t>
      </w:r>
      <w:r w:rsidRPr="00294265">
        <w:rPr>
          <w:b/>
          <w:bCs/>
          <w:spacing w:val="1"/>
        </w:rPr>
        <w:t>ф</w:t>
      </w:r>
      <w:r w:rsidRPr="00294265">
        <w:rPr>
          <w:b/>
          <w:bCs/>
        </w:rPr>
        <w:t>ина</w:t>
      </w:r>
      <w:r w:rsidRPr="00294265">
        <w:rPr>
          <w:b/>
          <w:bCs/>
          <w:spacing w:val="1"/>
        </w:rPr>
        <w:t>н</w:t>
      </w:r>
      <w:r w:rsidRPr="00294265">
        <w:rPr>
          <w:b/>
          <w:bCs/>
        </w:rPr>
        <w:t>с</w:t>
      </w:r>
      <w:r w:rsidRPr="00294265">
        <w:rPr>
          <w:b/>
          <w:bCs/>
          <w:spacing w:val="-1"/>
        </w:rPr>
        <w:t>и</w:t>
      </w:r>
      <w:r w:rsidRPr="00294265">
        <w:rPr>
          <w:b/>
          <w:bCs/>
        </w:rPr>
        <w:t>ј</w:t>
      </w:r>
      <w:r w:rsidRPr="00294265">
        <w:rPr>
          <w:b/>
          <w:bCs/>
          <w:spacing w:val="1"/>
        </w:rPr>
        <w:t>с</w:t>
      </w:r>
      <w:r w:rsidRPr="00294265">
        <w:rPr>
          <w:b/>
          <w:bCs/>
        </w:rPr>
        <w:t>к</w:t>
      </w:r>
      <w:r w:rsidRPr="00294265">
        <w:rPr>
          <w:b/>
          <w:bCs/>
          <w:spacing w:val="-1"/>
        </w:rPr>
        <w:t>и</w:t>
      </w:r>
      <w:r w:rsidRPr="00294265">
        <w:rPr>
          <w:b/>
          <w:bCs/>
        </w:rPr>
        <w:t>м</w:t>
      </w:r>
      <w:r w:rsidRPr="00294265">
        <w:rPr>
          <w:b/>
          <w:bCs/>
          <w:spacing w:val="35"/>
        </w:rPr>
        <w:t xml:space="preserve"> </w:t>
      </w:r>
      <w:r w:rsidRPr="00294265">
        <w:rPr>
          <w:b/>
          <w:bCs/>
          <w:w w:val="103"/>
        </w:rPr>
        <w:t>могу</w:t>
      </w:r>
      <w:r w:rsidRPr="00294265">
        <w:rPr>
          <w:b/>
          <w:bCs/>
          <w:spacing w:val="1"/>
          <w:w w:val="103"/>
        </w:rPr>
        <w:t>ћ</w:t>
      </w:r>
      <w:r w:rsidRPr="00294265">
        <w:rPr>
          <w:b/>
          <w:bCs/>
          <w:w w:val="103"/>
        </w:rPr>
        <w:t>ностима Нар</w:t>
      </w:r>
      <w:r w:rsidRPr="00294265">
        <w:rPr>
          <w:b/>
          <w:bCs/>
          <w:spacing w:val="-1"/>
          <w:w w:val="103"/>
        </w:rPr>
        <w:t>у</w:t>
      </w:r>
      <w:r w:rsidRPr="00294265">
        <w:rPr>
          <w:b/>
          <w:bCs/>
          <w:spacing w:val="1"/>
          <w:w w:val="103"/>
        </w:rPr>
        <w:t>чи</w:t>
      </w:r>
      <w:r w:rsidRPr="00294265">
        <w:rPr>
          <w:b/>
          <w:bCs/>
          <w:w w:val="103"/>
        </w:rPr>
        <w:t>о</w:t>
      </w:r>
      <w:r w:rsidRPr="00294265">
        <w:rPr>
          <w:b/>
          <w:bCs/>
          <w:spacing w:val="1"/>
          <w:w w:val="103"/>
        </w:rPr>
        <w:t>ц</w:t>
      </w:r>
      <w:r w:rsidRPr="00294265">
        <w:rPr>
          <w:b/>
          <w:bCs/>
          <w:w w:val="103"/>
        </w:rPr>
        <w:t>а.</w:t>
      </w:r>
    </w:p>
    <w:p w:rsidR="003E4BE6" w:rsidRDefault="003E4BE6" w:rsidP="00E414CD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0E7CA2" w:rsidRPr="00590909" w:rsidRDefault="000E7CA2" w:rsidP="000E7CA2">
      <w:pPr>
        <w:rPr>
          <w:lang w:val="en-US"/>
        </w:rPr>
      </w:pPr>
      <w:r>
        <w:rPr>
          <w:color w:val="000000"/>
        </w:rPr>
        <w:t xml:space="preserve">9.4.Уговор ће се закључити на период од </w:t>
      </w:r>
      <w:r w:rsidR="003D4F1C">
        <w:rPr>
          <w:color w:val="000000"/>
          <w:lang w:val="sr-Cyrl-RS"/>
        </w:rPr>
        <w:t>12 месеци на основу</w:t>
      </w:r>
      <w:r>
        <w:rPr>
          <w:color w:val="000000"/>
        </w:rPr>
        <w:t xml:space="preserve"> Закон</w:t>
      </w:r>
      <w:r w:rsidR="003D4F1C">
        <w:rPr>
          <w:color w:val="000000"/>
          <w:lang w:val="sr-Cyrl-RS"/>
        </w:rPr>
        <w:t>а</w:t>
      </w:r>
      <w:r>
        <w:rPr>
          <w:color w:val="000000"/>
        </w:rPr>
        <w:t xml:space="preserve"> о буџетском систему одговорност за преузете обавезе захтевају плаћање у више година.</w:t>
      </w:r>
    </w:p>
    <w:p w:rsidR="003E4BE6" w:rsidRDefault="003E4BE6" w:rsidP="00E414CD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CA5518" w:rsidRPr="00F729A5" w:rsidRDefault="00CA5518" w:rsidP="00CA5518">
      <w:pPr>
        <w:widowControl w:val="0"/>
        <w:autoSpaceDE w:val="0"/>
        <w:autoSpaceDN w:val="0"/>
        <w:adjustRightInd w:val="0"/>
        <w:spacing w:before="77"/>
        <w:ind w:right="66" w:hanging="10"/>
        <w:jc w:val="center"/>
      </w:pPr>
      <w:r w:rsidRPr="00F729A5">
        <w:rPr>
          <w:b/>
          <w:bCs/>
        </w:rPr>
        <w:t>УП</w:t>
      </w:r>
      <w:r w:rsidRPr="00F729A5">
        <w:rPr>
          <w:b/>
          <w:bCs/>
          <w:spacing w:val="1"/>
        </w:rPr>
        <w:t>У</w:t>
      </w:r>
      <w:r w:rsidRPr="00F729A5">
        <w:rPr>
          <w:b/>
          <w:bCs/>
        </w:rPr>
        <w:t>Т</w:t>
      </w:r>
      <w:r w:rsidRPr="00F729A5">
        <w:rPr>
          <w:b/>
          <w:bCs/>
          <w:spacing w:val="1"/>
        </w:rPr>
        <w:t>С</w:t>
      </w:r>
      <w:r w:rsidRPr="00F729A5">
        <w:rPr>
          <w:b/>
          <w:bCs/>
        </w:rPr>
        <w:t>ТВО</w:t>
      </w:r>
      <w:r w:rsidRPr="00F729A5">
        <w:rPr>
          <w:b/>
          <w:bCs/>
          <w:spacing w:val="33"/>
        </w:rPr>
        <w:t xml:space="preserve"> </w:t>
      </w:r>
      <w:r w:rsidRPr="00F729A5">
        <w:rPr>
          <w:b/>
          <w:bCs/>
        </w:rPr>
        <w:t>П</w:t>
      </w:r>
      <w:r w:rsidRPr="00F729A5">
        <w:rPr>
          <w:b/>
          <w:bCs/>
          <w:spacing w:val="2"/>
        </w:rPr>
        <w:t>О</w:t>
      </w:r>
      <w:r w:rsidRPr="00F729A5">
        <w:rPr>
          <w:b/>
          <w:bCs/>
          <w:spacing w:val="-1"/>
        </w:rPr>
        <w:t>Н</w:t>
      </w:r>
      <w:r w:rsidRPr="00F729A5">
        <w:rPr>
          <w:b/>
          <w:bCs/>
        </w:rPr>
        <w:t>УЂАЧ</w:t>
      </w:r>
      <w:r w:rsidRPr="00F729A5">
        <w:rPr>
          <w:b/>
          <w:bCs/>
          <w:spacing w:val="1"/>
        </w:rPr>
        <w:t>ИМ</w:t>
      </w:r>
      <w:r w:rsidRPr="00F729A5">
        <w:rPr>
          <w:b/>
          <w:bCs/>
        </w:rPr>
        <w:t>А</w:t>
      </w:r>
      <w:r w:rsidRPr="00F729A5">
        <w:rPr>
          <w:b/>
          <w:bCs/>
          <w:spacing w:val="41"/>
        </w:rPr>
        <w:t xml:space="preserve"> </w:t>
      </w:r>
      <w:r w:rsidRPr="00F729A5">
        <w:rPr>
          <w:b/>
          <w:bCs/>
          <w:spacing w:val="-2"/>
        </w:rPr>
        <w:t>К</w:t>
      </w:r>
      <w:r w:rsidRPr="00F729A5">
        <w:rPr>
          <w:b/>
          <w:bCs/>
          <w:spacing w:val="1"/>
        </w:rPr>
        <w:t>А</w:t>
      </w:r>
      <w:r w:rsidRPr="00F729A5">
        <w:rPr>
          <w:b/>
          <w:bCs/>
        </w:rPr>
        <w:t>КО</w:t>
      </w:r>
      <w:r w:rsidRPr="00F729A5">
        <w:rPr>
          <w:b/>
          <w:bCs/>
          <w:spacing w:val="18"/>
        </w:rPr>
        <w:t xml:space="preserve"> </w:t>
      </w:r>
      <w:r w:rsidRPr="00F729A5">
        <w:rPr>
          <w:b/>
          <w:bCs/>
          <w:spacing w:val="1"/>
        </w:rPr>
        <w:t>Д</w:t>
      </w:r>
      <w:r w:rsidRPr="00F729A5">
        <w:rPr>
          <w:b/>
          <w:bCs/>
        </w:rPr>
        <w:t>А</w:t>
      </w:r>
      <w:r w:rsidRPr="00F729A5">
        <w:rPr>
          <w:b/>
          <w:bCs/>
          <w:spacing w:val="9"/>
        </w:rPr>
        <w:t xml:space="preserve"> </w:t>
      </w:r>
      <w:r w:rsidRPr="00F729A5">
        <w:rPr>
          <w:b/>
          <w:bCs/>
        </w:rPr>
        <w:t>С</w:t>
      </w:r>
      <w:r w:rsidRPr="00F729A5">
        <w:rPr>
          <w:b/>
          <w:bCs/>
          <w:spacing w:val="1"/>
        </w:rPr>
        <w:t>А</w:t>
      </w:r>
      <w:r w:rsidRPr="00F729A5">
        <w:rPr>
          <w:b/>
          <w:bCs/>
        </w:rPr>
        <w:t>ЧИ</w:t>
      </w:r>
      <w:r w:rsidRPr="00F729A5">
        <w:rPr>
          <w:b/>
          <w:bCs/>
          <w:spacing w:val="1"/>
        </w:rPr>
        <w:t>Н</w:t>
      </w:r>
      <w:r w:rsidRPr="00F729A5">
        <w:rPr>
          <w:b/>
          <w:bCs/>
        </w:rPr>
        <w:t>Е</w:t>
      </w:r>
      <w:r w:rsidRPr="00F729A5">
        <w:rPr>
          <w:b/>
          <w:bCs/>
          <w:spacing w:val="20"/>
        </w:rPr>
        <w:t xml:space="preserve"> </w:t>
      </w:r>
      <w:r w:rsidRPr="00F729A5">
        <w:rPr>
          <w:b/>
          <w:bCs/>
          <w:spacing w:val="1"/>
          <w:w w:val="103"/>
        </w:rPr>
        <w:t>ПО</w:t>
      </w:r>
      <w:r w:rsidRPr="00F729A5">
        <w:rPr>
          <w:b/>
          <w:bCs/>
          <w:spacing w:val="-1"/>
          <w:w w:val="103"/>
        </w:rPr>
        <w:t>НУ</w:t>
      </w:r>
      <w:r w:rsidRPr="00F729A5">
        <w:rPr>
          <w:b/>
          <w:bCs/>
          <w:spacing w:val="1"/>
          <w:w w:val="103"/>
        </w:rPr>
        <w:t>ДУ</w:t>
      </w:r>
    </w:p>
    <w:p w:rsidR="00CA5518" w:rsidRPr="00F729A5" w:rsidRDefault="00CA5518" w:rsidP="00CA5518">
      <w:pPr>
        <w:widowControl w:val="0"/>
        <w:autoSpaceDE w:val="0"/>
        <w:autoSpaceDN w:val="0"/>
        <w:adjustRightInd w:val="0"/>
        <w:spacing w:before="12" w:line="280" w:lineRule="exact"/>
        <w:jc w:val="both"/>
      </w:pPr>
    </w:p>
    <w:p w:rsidR="00CA5518" w:rsidRPr="00F729A5" w:rsidRDefault="0099021C" w:rsidP="00CA5518">
      <w:pPr>
        <w:widowControl w:val="0"/>
        <w:tabs>
          <w:tab w:val="center" w:pos="9214"/>
        </w:tabs>
        <w:autoSpaceDE w:val="0"/>
        <w:autoSpaceDN w:val="0"/>
        <w:adjustRightInd w:val="0"/>
        <w:ind w:left="106" w:right="66"/>
        <w:jc w:val="both"/>
      </w:pPr>
      <w:r>
        <w:rPr>
          <w:b/>
          <w:bCs/>
        </w:rPr>
        <w:t>1</w:t>
      </w:r>
      <w:r w:rsidR="00CA5518" w:rsidRPr="00F729A5">
        <w:rPr>
          <w:b/>
          <w:bCs/>
        </w:rPr>
        <w:t>.</w:t>
      </w:r>
      <w:r w:rsidR="00CA5518" w:rsidRPr="00F729A5">
        <w:rPr>
          <w:b/>
          <w:bCs/>
          <w:spacing w:val="7"/>
        </w:rPr>
        <w:t xml:space="preserve"> </w:t>
      </w:r>
      <w:r w:rsidR="00CA5518" w:rsidRPr="00F729A5">
        <w:rPr>
          <w:b/>
          <w:bCs/>
          <w:spacing w:val="-1"/>
        </w:rPr>
        <w:t>Н</w:t>
      </w:r>
      <w:r w:rsidR="00CA5518" w:rsidRPr="00F729A5">
        <w:rPr>
          <w:b/>
          <w:bCs/>
          <w:spacing w:val="1"/>
        </w:rPr>
        <w:t>А</w:t>
      </w:r>
      <w:r w:rsidR="00CA5518" w:rsidRPr="00F729A5">
        <w:rPr>
          <w:b/>
          <w:bCs/>
        </w:rPr>
        <w:t>ЧИН</w:t>
      </w:r>
      <w:r w:rsidR="00CA5518" w:rsidRPr="00F729A5">
        <w:rPr>
          <w:b/>
          <w:bCs/>
          <w:spacing w:val="21"/>
        </w:rPr>
        <w:t xml:space="preserve"> </w:t>
      </w:r>
      <w:r w:rsidR="00CA5518" w:rsidRPr="00F729A5">
        <w:rPr>
          <w:b/>
          <w:bCs/>
        </w:rPr>
        <w:t>НА</w:t>
      </w:r>
      <w:r w:rsidR="00CA5518" w:rsidRPr="00F729A5">
        <w:rPr>
          <w:b/>
          <w:bCs/>
          <w:spacing w:val="11"/>
        </w:rPr>
        <w:t xml:space="preserve"> </w:t>
      </w:r>
      <w:r w:rsidR="00CA5518" w:rsidRPr="00F729A5">
        <w:rPr>
          <w:b/>
          <w:bCs/>
          <w:spacing w:val="-2"/>
        </w:rPr>
        <w:t>К</w:t>
      </w:r>
      <w:r w:rsidR="00CA5518" w:rsidRPr="00F729A5">
        <w:rPr>
          <w:b/>
          <w:bCs/>
          <w:spacing w:val="2"/>
        </w:rPr>
        <w:t>О</w:t>
      </w:r>
      <w:r w:rsidR="00CA5518" w:rsidRPr="00F729A5">
        <w:rPr>
          <w:b/>
          <w:bCs/>
        </w:rPr>
        <w:t>ЈИ</w:t>
      </w:r>
      <w:r w:rsidR="00CA5518" w:rsidRPr="00F729A5">
        <w:rPr>
          <w:b/>
          <w:bCs/>
          <w:spacing w:val="13"/>
        </w:rPr>
        <w:t xml:space="preserve"> </w:t>
      </w:r>
      <w:r w:rsidR="00CA5518" w:rsidRPr="00F729A5">
        <w:rPr>
          <w:b/>
          <w:bCs/>
        </w:rPr>
        <w:t>П</w:t>
      </w:r>
      <w:r w:rsidR="00CA5518" w:rsidRPr="00F729A5">
        <w:rPr>
          <w:b/>
          <w:bCs/>
          <w:spacing w:val="2"/>
        </w:rPr>
        <w:t>О</w:t>
      </w:r>
      <w:r w:rsidR="00CA5518" w:rsidRPr="00F729A5">
        <w:rPr>
          <w:b/>
          <w:bCs/>
          <w:spacing w:val="-1"/>
        </w:rPr>
        <w:t>Н</w:t>
      </w:r>
      <w:r w:rsidR="00CA5518" w:rsidRPr="00F729A5">
        <w:rPr>
          <w:b/>
          <w:bCs/>
          <w:spacing w:val="1"/>
        </w:rPr>
        <w:t>У</w:t>
      </w:r>
      <w:r w:rsidR="00CA5518" w:rsidRPr="00F729A5">
        <w:rPr>
          <w:b/>
          <w:bCs/>
        </w:rPr>
        <w:t>ДА</w:t>
      </w:r>
      <w:r w:rsidR="00CA5518" w:rsidRPr="00F729A5">
        <w:rPr>
          <w:b/>
          <w:bCs/>
          <w:spacing w:val="25"/>
        </w:rPr>
        <w:t xml:space="preserve"> </w:t>
      </w:r>
      <w:r w:rsidR="00CA5518" w:rsidRPr="00F729A5">
        <w:rPr>
          <w:b/>
          <w:bCs/>
        </w:rPr>
        <w:t>МОРА</w:t>
      </w:r>
      <w:r w:rsidR="00CA5518" w:rsidRPr="00F729A5">
        <w:rPr>
          <w:b/>
          <w:bCs/>
          <w:spacing w:val="20"/>
        </w:rPr>
        <w:t xml:space="preserve"> </w:t>
      </w:r>
      <w:r w:rsidR="00CA5518" w:rsidRPr="00F729A5">
        <w:rPr>
          <w:b/>
          <w:bCs/>
          <w:spacing w:val="1"/>
        </w:rPr>
        <w:t>Д</w:t>
      </w:r>
      <w:r w:rsidR="00CA5518" w:rsidRPr="00F729A5">
        <w:rPr>
          <w:b/>
          <w:bCs/>
        </w:rPr>
        <w:t>А</w:t>
      </w:r>
      <w:r w:rsidR="00CA5518" w:rsidRPr="00F729A5">
        <w:rPr>
          <w:b/>
          <w:bCs/>
          <w:spacing w:val="8"/>
        </w:rPr>
        <w:t xml:space="preserve"> </w:t>
      </w:r>
      <w:r w:rsidR="00CA5518" w:rsidRPr="00F729A5">
        <w:rPr>
          <w:b/>
          <w:bCs/>
          <w:spacing w:val="1"/>
        </w:rPr>
        <w:t>Б</w:t>
      </w:r>
      <w:r w:rsidR="00CA5518" w:rsidRPr="00F729A5">
        <w:rPr>
          <w:b/>
          <w:bCs/>
          <w:spacing w:val="-1"/>
        </w:rPr>
        <w:t>У</w:t>
      </w:r>
      <w:r w:rsidR="00CA5518" w:rsidRPr="00F729A5">
        <w:rPr>
          <w:b/>
          <w:bCs/>
          <w:spacing w:val="1"/>
        </w:rPr>
        <w:t>Д</w:t>
      </w:r>
      <w:r w:rsidR="00CA5518" w:rsidRPr="00F729A5">
        <w:rPr>
          <w:b/>
          <w:bCs/>
        </w:rPr>
        <w:t>Е</w:t>
      </w:r>
      <w:r w:rsidR="00CA5518" w:rsidRPr="00F729A5">
        <w:rPr>
          <w:b/>
          <w:bCs/>
          <w:spacing w:val="18"/>
        </w:rPr>
        <w:t xml:space="preserve"> </w:t>
      </w:r>
      <w:r w:rsidR="00CA5518" w:rsidRPr="00F729A5">
        <w:rPr>
          <w:b/>
          <w:bCs/>
          <w:w w:val="103"/>
        </w:rPr>
        <w:t>СА</w:t>
      </w:r>
      <w:r w:rsidR="00CA5518" w:rsidRPr="00F729A5">
        <w:rPr>
          <w:b/>
          <w:bCs/>
          <w:spacing w:val="2"/>
          <w:w w:val="103"/>
        </w:rPr>
        <w:t>Ч</w:t>
      </w:r>
      <w:r w:rsidR="00CA5518" w:rsidRPr="00F729A5">
        <w:rPr>
          <w:b/>
          <w:bCs/>
          <w:w w:val="103"/>
        </w:rPr>
        <w:t>ИЊЕНА</w:t>
      </w:r>
    </w:p>
    <w:p w:rsidR="00CA5518" w:rsidRPr="00F729A5" w:rsidRDefault="00CA5518" w:rsidP="00CA5518">
      <w:pPr>
        <w:widowControl w:val="0"/>
        <w:autoSpaceDE w:val="0"/>
        <w:autoSpaceDN w:val="0"/>
        <w:adjustRightInd w:val="0"/>
        <w:spacing w:line="248" w:lineRule="auto"/>
        <w:ind w:left="106" w:right="72"/>
      </w:pPr>
      <w:r w:rsidRPr="00F729A5">
        <w:t>Пон</w:t>
      </w:r>
      <w:r w:rsidRPr="00F729A5">
        <w:rPr>
          <w:spacing w:val="1"/>
        </w:rPr>
        <w:t>у</w:t>
      </w:r>
      <w:r w:rsidRPr="00F729A5">
        <w:t>да</w:t>
      </w:r>
      <w:r w:rsidRPr="00F729A5">
        <w:rPr>
          <w:spacing w:val="37"/>
        </w:rPr>
        <w:t xml:space="preserve"> </w:t>
      </w:r>
      <w:r w:rsidRPr="00F729A5">
        <w:rPr>
          <w:spacing w:val="1"/>
        </w:rPr>
        <w:t>с</w:t>
      </w:r>
      <w:r w:rsidRPr="00F729A5">
        <w:t>е</w:t>
      </w:r>
      <w:r w:rsidRPr="00F729A5">
        <w:rPr>
          <w:spacing w:val="22"/>
        </w:rPr>
        <w:t xml:space="preserve"> </w:t>
      </w:r>
      <w:r w:rsidRPr="00F729A5">
        <w:t>доставља</w:t>
      </w:r>
      <w:r w:rsidRPr="00F729A5">
        <w:rPr>
          <w:spacing w:val="41"/>
        </w:rPr>
        <w:t xml:space="preserve"> </w:t>
      </w:r>
      <w:r w:rsidRPr="00F729A5">
        <w:t>у</w:t>
      </w:r>
      <w:r w:rsidRPr="00F729A5">
        <w:rPr>
          <w:spacing w:val="21"/>
        </w:rPr>
        <w:t xml:space="preserve"> </w:t>
      </w:r>
      <w:r w:rsidRPr="00F729A5">
        <w:t>п</w:t>
      </w:r>
      <w:r w:rsidRPr="00F729A5">
        <w:rPr>
          <w:spacing w:val="1"/>
        </w:rPr>
        <w:t>и</w:t>
      </w:r>
      <w:r w:rsidRPr="00F729A5">
        <w:t>саном</w:t>
      </w:r>
      <w:r w:rsidRPr="00F729A5">
        <w:rPr>
          <w:spacing w:val="40"/>
        </w:rPr>
        <w:t xml:space="preserve"> </w:t>
      </w:r>
      <w:r w:rsidRPr="00F729A5">
        <w:t>облику,</w:t>
      </w:r>
      <w:r w:rsidRPr="00F729A5">
        <w:rPr>
          <w:spacing w:val="35"/>
        </w:rPr>
        <w:t xml:space="preserve"> </w:t>
      </w:r>
      <w:r w:rsidRPr="00F729A5">
        <w:t>у</w:t>
      </w:r>
      <w:r w:rsidRPr="00F729A5">
        <w:rPr>
          <w:spacing w:val="21"/>
        </w:rPr>
        <w:t xml:space="preserve"> </w:t>
      </w:r>
      <w:r w:rsidRPr="00F729A5">
        <w:rPr>
          <w:spacing w:val="1"/>
        </w:rPr>
        <w:t>ј</w:t>
      </w:r>
      <w:r w:rsidRPr="00F729A5">
        <w:t>едн</w:t>
      </w:r>
      <w:r w:rsidRPr="00F729A5">
        <w:rPr>
          <w:spacing w:val="2"/>
        </w:rPr>
        <w:t>о</w:t>
      </w:r>
      <w:r w:rsidRPr="00F729A5">
        <w:t>м</w:t>
      </w:r>
      <w:r w:rsidRPr="00F729A5">
        <w:rPr>
          <w:spacing w:val="37"/>
        </w:rPr>
        <w:t xml:space="preserve"> </w:t>
      </w:r>
      <w:r w:rsidRPr="00F729A5">
        <w:t>примерку,</w:t>
      </w:r>
      <w:r w:rsidRPr="00F729A5">
        <w:rPr>
          <w:spacing w:val="44"/>
        </w:rPr>
        <w:t xml:space="preserve"> </w:t>
      </w:r>
      <w:r w:rsidRPr="00F729A5">
        <w:rPr>
          <w:spacing w:val="1"/>
        </w:rPr>
        <w:t>н</w:t>
      </w:r>
      <w:r w:rsidRPr="00F729A5">
        <w:t>а</w:t>
      </w:r>
      <w:r w:rsidRPr="00F729A5">
        <w:rPr>
          <w:spacing w:val="23"/>
        </w:rPr>
        <w:t xml:space="preserve"> </w:t>
      </w:r>
      <w:r w:rsidRPr="00F729A5">
        <w:t>об</w:t>
      </w:r>
      <w:r w:rsidRPr="00F729A5">
        <w:rPr>
          <w:spacing w:val="5"/>
        </w:rPr>
        <w:t>р</w:t>
      </w:r>
      <w:r w:rsidRPr="00F729A5">
        <w:t>асцу</w:t>
      </w:r>
      <w:r w:rsidRPr="00F729A5">
        <w:rPr>
          <w:spacing w:val="38"/>
        </w:rPr>
        <w:t xml:space="preserve"> </w:t>
      </w:r>
      <w:r w:rsidRPr="00F729A5">
        <w:t>из</w:t>
      </w:r>
      <w:r w:rsidRPr="00F729A5">
        <w:rPr>
          <w:spacing w:val="23"/>
        </w:rPr>
        <w:t xml:space="preserve"> </w:t>
      </w:r>
      <w:r w:rsidRPr="00F729A5">
        <w:t>кон</w:t>
      </w:r>
      <w:r w:rsidRPr="00F729A5">
        <w:rPr>
          <w:spacing w:val="1"/>
        </w:rPr>
        <w:t>ку</w:t>
      </w:r>
      <w:r w:rsidRPr="00F729A5">
        <w:rPr>
          <w:spacing w:val="-1"/>
        </w:rPr>
        <w:t>р</w:t>
      </w:r>
      <w:r w:rsidRPr="00F729A5">
        <w:rPr>
          <w:spacing w:val="1"/>
        </w:rPr>
        <w:t>с</w:t>
      </w:r>
      <w:r w:rsidRPr="00F729A5">
        <w:t>не</w:t>
      </w:r>
      <w:r>
        <w:t xml:space="preserve"> </w:t>
      </w:r>
      <w:r w:rsidRPr="00F729A5">
        <w:t>док</w:t>
      </w:r>
      <w:r w:rsidRPr="00F729A5">
        <w:rPr>
          <w:spacing w:val="1"/>
        </w:rPr>
        <w:t>у</w:t>
      </w:r>
      <w:r w:rsidRPr="00F729A5">
        <w:t>мен</w:t>
      </w:r>
      <w:r w:rsidRPr="00F729A5">
        <w:rPr>
          <w:spacing w:val="1"/>
        </w:rPr>
        <w:t>т</w:t>
      </w:r>
      <w:r w:rsidRPr="00F729A5">
        <w:t>ације</w:t>
      </w:r>
      <w:r>
        <w:t xml:space="preserve"> </w:t>
      </w:r>
      <w:r w:rsidRPr="00F729A5">
        <w:rPr>
          <w:w w:val="103"/>
        </w:rPr>
        <w:t xml:space="preserve">и </w:t>
      </w:r>
      <w:r w:rsidRPr="00F729A5">
        <w:t>мора</w:t>
      </w:r>
      <w:r>
        <w:t xml:space="preserve"> </w:t>
      </w:r>
      <w:r w:rsidRPr="00F729A5">
        <w:rPr>
          <w:spacing w:val="1"/>
        </w:rPr>
        <w:t>б</w:t>
      </w:r>
      <w:r w:rsidRPr="00F729A5">
        <w:t>ити</w:t>
      </w:r>
      <w:r>
        <w:t xml:space="preserve"> </w:t>
      </w:r>
      <w:r w:rsidRPr="00F729A5">
        <w:t>јасна</w:t>
      </w:r>
      <w:r>
        <w:t xml:space="preserve"> </w:t>
      </w:r>
      <w:r w:rsidRPr="00F729A5">
        <w:t>и</w:t>
      </w:r>
      <w:r>
        <w:t xml:space="preserve"> </w:t>
      </w:r>
      <w:r w:rsidRPr="00F729A5">
        <w:t>нед</w:t>
      </w:r>
      <w:r w:rsidRPr="00F729A5">
        <w:rPr>
          <w:spacing w:val="-1"/>
        </w:rPr>
        <w:t>в</w:t>
      </w:r>
      <w:r w:rsidRPr="00F729A5">
        <w:rPr>
          <w:spacing w:val="2"/>
        </w:rPr>
        <w:t>о</w:t>
      </w:r>
      <w:r w:rsidRPr="00F729A5">
        <w:t>смислена,</w:t>
      </w:r>
      <w:r>
        <w:t xml:space="preserve"> </w:t>
      </w:r>
      <w:r w:rsidRPr="00F729A5">
        <w:rPr>
          <w:spacing w:val="1"/>
        </w:rPr>
        <w:t>ч</w:t>
      </w:r>
      <w:r w:rsidRPr="00F729A5">
        <w:t>итко</w:t>
      </w:r>
      <w:r>
        <w:t xml:space="preserve"> </w:t>
      </w:r>
      <w:r w:rsidRPr="00F729A5">
        <w:t>попуњена</w:t>
      </w:r>
      <w:r>
        <w:t xml:space="preserve"> </w:t>
      </w:r>
      <w:r w:rsidRPr="00F729A5">
        <w:t>–</w:t>
      </w:r>
      <w:r>
        <w:t xml:space="preserve"> </w:t>
      </w:r>
      <w:r w:rsidRPr="00F729A5">
        <w:t>откуцана</w:t>
      </w:r>
      <w:r>
        <w:t xml:space="preserve"> </w:t>
      </w:r>
      <w:r w:rsidRPr="00F729A5">
        <w:t>или</w:t>
      </w:r>
      <w:r>
        <w:t xml:space="preserve"> </w:t>
      </w:r>
      <w:r w:rsidRPr="00F729A5">
        <w:t>написана</w:t>
      </w:r>
      <w:r>
        <w:t xml:space="preserve"> </w:t>
      </w:r>
      <w:r w:rsidRPr="00F729A5">
        <w:t>н</w:t>
      </w:r>
      <w:r w:rsidRPr="00F729A5">
        <w:rPr>
          <w:spacing w:val="-1"/>
        </w:rPr>
        <w:t>е</w:t>
      </w:r>
      <w:r w:rsidRPr="00F729A5">
        <w:t>избрисивим</w:t>
      </w:r>
      <w:r>
        <w:t xml:space="preserve"> </w:t>
      </w:r>
      <w:r w:rsidRPr="00F729A5">
        <w:rPr>
          <w:spacing w:val="1"/>
          <w:w w:val="103"/>
        </w:rPr>
        <w:t>м</w:t>
      </w:r>
      <w:r w:rsidRPr="00F729A5">
        <w:rPr>
          <w:spacing w:val="-1"/>
          <w:w w:val="103"/>
        </w:rPr>
        <w:t>а</w:t>
      </w:r>
      <w:r w:rsidRPr="00F729A5">
        <w:rPr>
          <w:spacing w:val="1"/>
          <w:w w:val="103"/>
        </w:rPr>
        <w:t>с</w:t>
      </w:r>
      <w:r w:rsidRPr="00F729A5">
        <w:rPr>
          <w:w w:val="103"/>
        </w:rPr>
        <w:t xml:space="preserve">тилом, </w:t>
      </w:r>
      <w:r w:rsidRPr="00F729A5">
        <w:t>потписана</w:t>
      </w:r>
      <w:r>
        <w:t xml:space="preserve"> </w:t>
      </w:r>
      <w:r w:rsidRPr="00F729A5">
        <w:rPr>
          <w:spacing w:val="2"/>
        </w:rPr>
        <w:t>о</w:t>
      </w:r>
      <w:r w:rsidRPr="00F729A5">
        <w:t>д</w:t>
      </w:r>
      <w:r w:rsidRPr="00F729A5">
        <w:rPr>
          <w:spacing w:val="35"/>
        </w:rPr>
        <w:t xml:space="preserve"> </w:t>
      </w:r>
      <w:r w:rsidRPr="00F729A5">
        <w:t>стране</w:t>
      </w:r>
      <w:r>
        <w:t xml:space="preserve"> </w:t>
      </w:r>
      <w:r w:rsidRPr="00F729A5">
        <w:t>ов</w:t>
      </w:r>
      <w:r w:rsidRPr="00F729A5">
        <w:rPr>
          <w:spacing w:val="2"/>
        </w:rPr>
        <w:t>л</w:t>
      </w:r>
      <w:r w:rsidRPr="00F729A5">
        <w:t>ашћеног</w:t>
      </w:r>
      <w:r>
        <w:t xml:space="preserve"> </w:t>
      </w:r>
      <w:r w:rsidRPr="00F729A5">
        <w:t>лица</w:t>
      </w:r>
      <w:r w:rsidRPr="00F729A5">
        <w:rPr>
          <w:spacing w:val="40"/>
        </w:rPr>
        <w:t xml:space="preserve"> </w:t>
      </w:r>
      <w:r w:rsidRPr="00F729A5">
        <w:t>понуђача</w:t>
      </w:r>
      <w:r>
        <w:t xml:space="preserve"> </w:t>
      </w:r>
      <w:r w:rsidRPr="00F729A5">
        <w:t>и</w:t>
      </w:r>
      <w:r w:rsidRPr="00F729A5">
        <w:rPr>
          <w:spacing w:val="32"/>
        </w:rPr>
        <w:t xml:space="preserve"> </w:t>
      </w:r>
      <w:r w:rsidRPr="00F729A5">
        <w:t>оверена</w:t>
      </w:r>
      <w:r>
        <w:t xml:space="preserve"> </w:t>
      </w:r>
      <w:r w:rsidRPr="00F729A5">
        <w:t>пе</w:t>
      </w:r>
      <w:r w:rsidRPr="00F729A5">
        <w:rPr>
          <w:spacing w:val="1"/>
        </w:rPr>
        <w:t>ч</w:t>
      </w:r>
      <w:r w:rsidRPr="00F729A5">
        <w:t>атом.</w:t>
      </w:r>
      <w:r>
        <w:t xml:space="preserve"> </w:t>
      </w:r>
      <w:r w:rsidRPr="00F729A5">
        <w:rPr>
          <w:spacing w:val="-1"/>
        </w:rPr>
        <w:t>У</w:t>
      </w:r>
      <w:r w:rsidRPr="00F729A5">
        <w:t>к</w:t>
      </w:r>
      <w:r w:rsidRPr="00F729A5">
        <w:rPr>
          <w:spacing w:val="1"/>
        </w:rPr>
        <w:t>о</w:t>
      </w:r>
      <w:r w:rsidRPr="00F729A5">
        <w:t>ли</w:t>
      </w:r>
      <w:r w:rsidRPr="00F729A5">
        <w:rPr>
          <w:spacing w:val="1"/>
        </w:rPr>
        <w:t>к</w:t>
      </w:r>
      <w:r w:rsidRPr="00F729A5">
        <w:t>о</w:t>
      </w:r>
      <w:r>
        <w:t xml:space="preserve"> </w:t>
      </w:r>
      <w:r w:rsidRPr="00F729A5">
        <w:t>пон</w:t>
      </w:r>
      <w:r w:rsidRPr="00F729A5">
        <w:rPr>
          <w:spacing w:val="1"/>
        </w:rPr>
        <w:t>у</w:t>
      </w:r>
      <w:r w:rsidRPr="00F729A5">
        <w:rPr>
          <w:spacing w:val="-1"/>
        </w:rPr>
        <w:t>ђ</w:t>
      </w:r>
      <w:r w:rsidRPr="00F729A5">
        <w:t>ач</w:t>
      </w:r>
      <w:r>
        <w:t xml:space="preserve"> </w:t>
      </w:r>
      <w:r w:rsidRPr="00F729A5">
        <w:rPr>
          <w:spacing w:val="1"/>
        </w:rPr>
        <w:t>н</w:t>
      </w:r>
      <w:r w:rsidRPr="00F729A5">
        <w:t>ачини</w:t>
      </w:r>
      <w:r>
        <w:t xml:space="preserve"> </w:t>
      </w:r>
      <w:r w:rsidRPr="00F729A5">
        <w:rPr>
          <w:spacing w:val="1"/>
        </w:rPr>
        <w:t>г</w:t>
      </w:r>
      <w:r w:rsidRPr="00F729A5">
        <w:rPr>
          <w:spacing w:val="-1"/>
        </w:rPr>
        <w:t>р</w:t>
      </w:r>
      <w:r w:rsidRPr="00F729A5">
        <w:t>еш</w:t>
      </w:r>
      <w:r w:rsidRPr="00F729A5">
        <w:rPr>
          <w:spacing w:val="1"/>
        </w:rPr>
        <w:t>к</w:t>
      </w:r>
      <w:r w:rsidRPr="00F729A5">
        <w:t>у</w:t>
      </w:r>
      <w:r>
        <w:t xml:space="preserve"> </w:t>
      </w:r>
      <w:r w:rsidRPr="00F729A5">
        <w:rPr>
          <w:w w:val="103"/>
        </w:rPr>
        <w:t xml:space="preserve">у </w:t>
      </w:r>
      <w:r w:rsidRPr="00F729A5">
        <w:t>попуња</w:t>
      </w:r>
      <w:r w:rsidRPr="00F729A5">
        <w:rPr>
          <w:spacing w:val="1"/>
        </w:rPr>
        <w:t>в</w:t>
      </w:r>
      <w:r w:rsidRPr="00F729A5">
        <w:rPr>
          <w:spacing w:val="-1"/>
        </w:rPr>
        <w:t>а</w:t>
      </w:r>
      <w:r w:rsidRPr="00F729A5">
        <w:t>њу,</w:t>
      </w:r>
      <w:r>
        <w:t xml:space="preserve"> </w:t>
      </w:r>
      <w:r w:rsidRPr="00F729A5">
        <w:t>дужан</w:t>
      </w:r>
      <w:r>
        <w:t xml:space="preserve"> </w:t>
      </w:r>
      <w:r w:rsidRPr="00F729A5">
        <w:t>је</w:t>
      </w:r>
      <w:r w:rsidRPr="00F729A5">
        <w:rPr>
          <w:spacing w:val="37"/>
        </w:rPr>
        <w:t xml:space="preserve"> </w:t>
      </w:r>
      <w:r w:rsidRPr="00F729A5">
        <w:rPr>
          <w:spacing w:val="-1"/>
        </w:rPr>
        <w:t>д</w:t>
      </w:r>
      <w:r w:rsidRPr="00F729A5">
        <w:t>а</w:t>
      </w:r>
      <w:r w:rsidRPr="00F729A5">
        <w:rPr>
          <w:spacing w:val="36"/>
        </w:rPr>
        <w:t xml:space="preserve"> </w:t>
      </w:r>
      <w:r w:rsidRPr="00F729A5">
        <w:rPr>
          <w:spacing w:val="1"/>
        </w:rPr>
        <w:t>г</w:t>
      </w:r>
      <w:r w:rsidRPr="00F729A5">
        <w:t>р</w:t>
      </w:r>
      <w:r w:rsidRPr="00F729A5">
        <w:rPr>
          <w:spacing w:val="-1"/>
        </w:rPr>
        <w:t>е</w:t>
      </w:r>
      <w:r w:rsidRPr="00F729A5">
        <w:rPr>
          <w:spacing w:val="1"/>
        </w:rPr>
        <w:t>ш</w:t>
      </w:r>
      <w:r w:rsidRPr="00F729A5">
        <w:t>к</w:t>
      </w:r>
      <w:r w:rsidRPr="00F729A5">
        <w:rPr>
          <w:spacing w:val="1"/>
        </w:rPr>
        <w:t>у</w:t>
      </w:r>
      <w:r w:rsidRPr="00F729A5">
        <w:t>,</w:t>
      </w:r>
      <w:r>
        <w:t xml:space="preserve"> </w:t>
      </w:r>
      <w:r w:rsidRPr="00F729A5">
        <w:rPr>
          <w:spacing w:val="2"/>
        </w:rPr>
        <w:lastRenderedPageBreak/>
        <w:t>о</w:t>
      </w:r>
      <w:r w:rsidRPr="00F729A5">
        <w:rPr>
          <w:spacing w:val="-1"/>
        </w:rPr>
        <w:t>д</w:t>
      </w:r>
      <w:r w:rsidRPr="00F729A5">
        <w:t>нос</w:t>
      </w:r>
      <w:r w:rsidRPr="00F729A5">
        <w:rPr>
          <w:spacing w:val="1"/>
        </w:rPr>
        <w:t>н</w:t>
      </w:r>
      <w:r w:rsidRPr="00F729A5">
        <w:t>о</w:t>
      </w:r>
      <w:r>
        <w:t xml:space="preserve"> </w:t>
      </w:r>
      <w:r w:rsidRPr="00F729A5">
        <w:t>по</w:t>
      </w:r>
      <w:r w:rsidRPr="00F729A5">
        <w:rPr>
          <w:spacing w:val="1"/>
        </w:rPr>
        <w:t>г</w:t>
      </w:r>
      <w:r w:rsidRPr="00F729A5">
        <w:t>решан</w:t>
      </w:r>
      <w:r>
        <w:t xml:space="preserve"> </w:t>
      </w:r>
      <w:r w:rsidRPr="00F729A5">
        <w:t>т</w:t>
      </w:r>
      <w:r w:rsidRPr="00F729A5">
        <w:rPr>
          <w:spacing w:val="1"/>
        </w:rPr>
        <w:t>е</w:t>
      </w:r>
      <w:r w:rsidRPr="00F729A5">
        <w:t>к</w:t>
      </w:r>
      <w:r w:rsidRPr="00F729A5">
        <w:rPr>
          <w:spacing w:val="1"/>
        </w:rPr>
        <w:t>с</w:t>
      </w:r>
      <w:r w:rsidRPr="00F729A5">
        <w:t>т,</w:t>
      </w:r>
      <w:r>
        <w:t xml:space="preserve"> </w:t>
      </w:r>
      <w:r w:rsidRPr="00F729A5">
        <w:t>пре</w:t>
      </w:r>
      <w:r w:rsidRPr="00F729A5">
        <w:rPr>
          <w:spacing w:val="1"/>
        </w:rPr>
        <w:t>ц</w:t>
      </w:r>
      <w:r w:rsidRPr="00F729A5">
        <w:rPr>
          <w:spacing w:val="5"/>
        </w:rPr>
        <w:t>р</w:t>
      </w:r>
      <w:r w:rsidRPr="00F729A5">
        <w:rPr>
          <w:spacing w:val="1"/>
        </w:rPr>
        <w:t>т</w:t>
      </w:r>
      <w:r w:rsidRPr="00F729A5">
        <w:t>а</w:t>
      </w:r>
      <w:r>
        <w:t xml:space="preserve"> </w:t>
      </w:r>
      <w:r w:rsidRPr="00F729A5">
        <w:rPr>
          <w:spacing w:val="1"/>
        </w:rPr>
        <w:t>ј</w:t>
      </w:r>
      <w:r w:rsidRPr="00F729A5">
        <w:t>ед</w:t>
      </w:r>
      <w:r w:rsidRPr="00F729A5">
        <w:rPr>
          <w:spacing w:val="1"/>
        </w:rPr>
        <w:t>н</w:t>
      </w:r>
      <w:r w:rsidRPr="00F729A5">
        <w:t>ом</w:t>
      </w:r>
      <w:r>
        <w:t xml:space="preserve"> </w:t>
      </w:r>
      <w:r w:rsidRPr="00F729A5">
        <w:t>х</w:t>
      </w:r>
      <w:r w:rsidRPr="00F729A5">
        <w:rPr>
          <w:spacing w:val="1"/>
        </w:rPr>
        <w:t>о</w:t>
      </w:r>
      <w:r w:rsidRPr="00F729A5">
        <w:t>ри</w:t>
      </w:r>
      <w:r w:rsidRPr="00F729A5">
        <w:rPr>
          <w:spacing w:val="1"/>
        </w:rPr>
        <w:t>з</w:t>
      </w:r>
      <w:r w:rsidRPr="00F729A5">
        <w:t>он</w:t>
      </w:r>
      <w:r w:rsidRPr="00F729A5">
        <w:rPr>
          <w:spacing w:val="1"/>
        </w:rPr>
        <w:t>т</w:t>
      </w:r>
      <w:r w:rsidRPr="00F729A5">
        <w:t>алном</w:t>
      </w:r>
      <w:r>
        <w:t xml:space="preserve"> </w:t>
      </w:r>
      <w:r w:rsidRPr="00F729A5">
        <w:rPr>
          <w:spacing w:val="1"/>
        </w:rPr>
        <w:t>ц</w:t>
      </w:r>
      <w:r w:rsidRPr="00F729A5">
        <w:t>рт</w:t>
      </w:r>
      <w:r w:rsidRPr="00F729A5">
        <w:rPr>
          <w:spacing w:val="1"/>
        </w:rPr>
        <w:t>о</w:t>
      </w:r>
      <w:r w:rsidRPr="00F729A5">
        <w:t>м</w:t>
      </w:r>
      <w:r>
        <w:t xml:space="preserve"> </w:t>
      </w:r>
      <w:r w:rsidRPr="00F729A5">
        <w:rPr>
          <w:w w:val="103"/>
        </w:rPr>
        <w:t xml:space="preserve">и </w:t>
      </w:r>
      <w:r w:rsidRPr="00F729A5">
        <w:t>правилно</w:t>
      </w:r>
      <w:r w:rsidRPr="00F729A5">
        <w:rPr>
          <w:spacing w:val="23"/>
        </w:rPr>
        <w:t xml:space="preserve"> </w:t>
      </w:r>
      <w:r w:rsidRPr="00F729A5">
        <w:rPr>
          <w:spacing w:val="1"/>
        </w:rPr>
        <w:t>п</w:t>
      </w:r>
      <w:r w:rsidRPr="00F729A5">
        <w:t>о</w:t>
      </w:r>
      <w:r w:rsidRPr="00F729A5">
        <w:rPr>
          <w:spacing w:val="1"/>
        </w:rPr>
        <w:t>п</w:t>
      </w:r>
      <w:r w:rsidRPr="00F729A5">
        <w:t>уни,</w:t>
      </w:r>
      <w:r w:rsidRPr="00F729A5">
        <w:rPr>
          <w:spacing w:val="20"/>
        </w:rPr>
        <w:t xml:space="preserve"> </w:t>
      </w:r>
      <w:r w:rsidRPr="00F729A5">
        <w:t>т</w:t>
      </w:r>
      <w:r w:rsidRPr="00F729A5">
        <w:rPr>
          <w:spacing w:val="1"/>
        </w:rPr>
        <w:t>ј</w:t>
      </w:r>
      <w:r w:rsidRPr="00F729A5">
        <w:t>.</w:t>
      </w:r>
      <w:r w:rsidRPr="00F729A5">
        <w:rPr>
          <w:spacing w:val="5"/>
        </w:rPr>
        <w:t xml:space="preserve"> </w:t>
      </w:r>
      <w:r w:rsidRPr="00F729A5">
        <w:t>упи</w:t>
      </w:r>
      <w:r w:rsidRPr="00F729A5">
        <w:rPr>
          <w:spacing w:val="1"/>
        </w:rPr>
        <w:t>ш</w:t>
      </w:r>
      <w:r w:rsidRPr="00F729A5">
        <w:t>е</w:t>
      </w:r>
      <w:r w:rsidRPr="00F729A5">
        <w:rPr>
          <w:spacing w:val="17"/>
        </w:rPr>
        <w:t xml:space="preserve"> </w:t>
      </w:r>
      <w:r w:rsidRPr="00F729A5">
        <w:t>нови</w:t>
      </w:r>
      <w:r w:rsidRPr="00F729A5">
        <w:rPr>
          <w:spacing w:val="12"/>
        </w:rPr>
        <w:t xml:space="preserve"> </w:t>
      </w:r>
      <w:r w:rsidRPr="00F729A5">
        <w:t>тек</w:t>
      </w:r>
      <w:r w:rsidRPr="00F729A5">
        <w:rPr>
          <w:spacing w:val="1"/>
        </w:rPr>
        <w:t>с</w:t>
      </w:r>
      <w:r w:rsidRPr="00F729A5">
        <w:t>т,</w:t>
      </w:r>
      <w:r w:rsidRPr="00F729A5">
        <w:rPr>
          <w:spacing w:val="15"/>
        </w:rPr>
        <w:t xml:space="preserve"> </w:t>
      </w:r>
      <w:r w:rsidRPr="00F729A5">
        <w:t>а</w:t>
      </w:r>
      <w:r w:rsidRPr="00F729A5">
        <w:rPr>
          <w:spacing w:val="7"/>
        </w:rPr>
        <w:t xml:space="preserve"> </w:t>
      </w:r>
      <w:r w:rsidRPr="00F729A5">
        <w:t>м</w:t>
      </w:r>
      <w:r w:rsidRPr="00F729A5">
        <w:rPr>
          <w:spacing w:val="-1"/>
        </w:rPr>
        <w:t>е</w:t>
      </w:r>
      <w:r w:rsidRPr="00F729A5">
        <w:rPr>
          <w:spacing w:val="1"/>
        </w:rPr>
        <w:t>с</w:t>
      </w:r>
      <w:r w:rsidRPr="00F729A5">
        <w:t>то</w:t>
      </w:r>
      <w:r w:rsidRPr="00F729A5">
        <w:rPr>
          <w:spacing w:val="19"/>
        </w:rPr>
        <w:t xml:space="preserve"> </w:t>
      </w:r>
      <w:r w:rsidRPr="00F729A5">
        <w:t>начињ</w:t>
      </w:r>
      <w:r w:rsidRPr="00F729A5">
        <w:rPr>
          <w:spacing w:val="-1"/>
        </w:rPr>
        <w:t>е</w:t>
      </w:r>
      <w:r w:rsidRPr="00F729A5">
        <w:t>не</w:t>
      </w:r>
      <w:r w:rsidRPr="00F729A5">
        <w:rPr>
          <w:spacing w:val="28"/>
        </w:rPr>
        <w:t xml:space="preserve"> </w:t>
      </w:r>
      <w:r w:rsidRPr="00F729A5">
        <w:t>грешке</w:t>
      </w:r>
      <w:r w:rsidRPr="00F729A5">
        <w:rPr>
          <w:spacing w:val="24"/>
        </w:rPr>
        <w:t xml:space="preserve"> </w:t>
      </w:r>
      <w:r w:rsidRPr="00F729A5">
        <w:rPr>
          <w:spacing w:val="1"/>
        </w:rPr>
        <w:t>п</w:t>
      </w:r>
      <w:r w:rsidRPr="00F729A5">
        <w:rPr>
          <w:spacing w:val="-1"/>
        </w:rPr>
        <w:t>а</w:t>
      </w:r>
      <w:r w:rsidRPr="00F729A5">
        <w:rPr>
          <w:spacing w:val="1"/>
        </w:rPr>
        <w:t>р</w:t>
      </w:r>
      <w:r w:rsidRPr="00F729A5">
        <w:t>а</w:t>
      </w:r>
      <w:r w:rsidRPr="00F729A5">
        <w:rPr>
          <w:spacing w:val="-1"/>
        </w:rPr>
        <w:t>ф</w:t>
      </w:r>
      <w:r w:rsidRPr="00F729A5">
        <w:rPr>
          <w:spacing w:val="1"/>
        </w:rPr>
        <w:t>ир</w:t>
      </w:r>
      <w:r w:rsidRPr="00F729A5">
        <w:t>а</w:t>
      </w:r>
      <w:r w:rsidRPr="00F729A5">
        <w:rPr>
          <w:spacing w:val="22"/>
        </w:rPr>
        <w:t xml:space="preserve"> </w:t>
      </w:r>
      <w:r w:rsidRPr="00F729A5">
        <w:t>и</w:t>
      </w:r>
      <w:r w:rsidRPr="00F729A5">
        <w:rPr>
          <w:spacing w:val="5"/>
        </w:rPr>
        <w:t xml:space="preserve"> </w:t>
      </w:r>
      <w:r w:rsidRPr="00F729A5">
        <w:rPr>
          <w:spacing w:val="-1"/>
        </w:rPr>
        <w:t>ов</w:t>
      </w:r>
      <w:r w:rsidRPr="00F729A5">
        <w:rPr>
          <w:spacing w:val="1"/>
        </w:rPr>
        <w:t>ер</w:t>
      </w:r>
      <w:r w:rsidRPr="00F729A5">
        <w:t>и</w:t>
      </w:r>
      <w:r w:rsidRPr="00F729A5">
        <w:rPr>
          <w:spacing w:val="14"/>
        </w:rPr>
        <w:t xml:space="preserve"> </w:t>
      </w:r>
      <w:r w:rsidRPr="00F729A5">
        <w:rPr>
          <w:w w:val="103"/>
        </w:rPr>
        <w:t>печа</w:t>
      </w:r>
      <w:r w:rsidRPr="00F729A5">
        <w:rPr>
          <w:spacing w:val="-1"/>
          <w:w w:val="103"/>
        </w:rPr>
        <w:t>т</w:t>
      </w:r>
      <w:r w:rsidRPr="00F729A5">
        <w:rPr>
          <w:spacing w:val="1"/>
          <w:w w:val="103"/>
        </w:rPr>
        <w:t>о</w:t>
      </w:r>
      <w:r w:rsidRPr="00F729A5">
        <w:rPr>
          <w:spacing w:val="-1"/>
          <w:w w:val="103"/>
        </w:rPr>
        <w:t>м.</w:t>
      </w:r>
    </w:p>
    <w:p w:rsidR="00CA5518" w:rsidRPr="00F729A5" w:rsidRDefault="00CA5518" w:rsidP="00CA5518">
      <w:pPr>
        <w:widowControl w:val="0"/>
        <w:autoSpaceDE w:val="0"/>
        <w:autoSpaceDN w:val="0"/>
        <w:adjustRightInd w:val="0"/>
        <w:spacing w:line="234" w:lineRule="exact"/>
        <w:ind w:left="106" w:right="78"/>
      </w:pPr>
      <w:r w:rsidRPr="00F729A5">
        <w:t>Пон</w:t>
      </w:r>
      <w:r w:rsidRPr="00F729A5">
        <w:rPr>
          <w:spacing w:val="1"/>
        </w:rPr>
        <w:t>у</w:t>
      </w:r>
      <w:r w:rsidRPr="00F729A5">
        <w:rPr>
          <w:spacing w:val="-1"/>
        </w:rPr>
        <w:t>д</w:t>
      </w:r>
      <w:r w:rsidRPr="00F729A5">
        <w:t>а</w:t>
      </w:r>
      <w:r>
        <w:t xml:space="preserve"> </w:t>
      </w:r>
      <w:r w:rsidRPr="00F729A5">
        <w:t>се</w:t>
      </w:r>
      <w:r>
        <w:t xml:space="preserve"> </w:t>
      </w:r>
      <w:r w:rsidRPr="00F729A5">
        <w:t>сас</w:t>
      </w:r>
      <w:r w:rsidRPr="00F729A5">
        <w:rPr>
          <w:spacing w:val="1"/>
        </w:rPr>
        <w:t>т</w:t>
      </w:r>
      <w:r w:rsidRPr="00F729A5">
        <w:rPr>
          <w:spacing w:val="-1"/>
        </w:rPr>
        <w:t>а</w:t>
      </w:r>
      <w:r w:rsidRPr="00F729A5">
        <w:t>вља</w:t>
      </w:r>
      <w:r>
        <w:t xml:space="preserve"> </w:t>
      </w:r>
      <w:r w:rsidRPr="00F729A5">
        <w:t>т</w:t>
      </w:r>
      <w:r w:rsidRPr="00F729A5">
        <w:rPr>
          <w:spacing w:val="1"/>
        </w:rPr>
        <w:t>а</w:t>
      </w:r>
      <w:r w:rsidRPr="00F729A5">
        <w:t>ко</w:t>
      </w:r>
      <w:r>
        <w:t xml:space="preserve"> </w:t>
      </w:r>
      <w:r w:rsidRPr="00F729A5">
        <w:rPr>
          <w:spacing w:val="1"/>
        </w:rPr>
        <w:t>ш</w:t>
      </w:r>
      <w:r w:rsidRPr="00F729A5">
        <w:t>то</w:t>
      </w:r>
      <w:r>
        <w:t xml:space="preserve"> </w:t>
      </w:r>
      <w:r w:rsidRPr="00F729A5">
        <w:t>п</w:t>
      </w:r>
      <w:r w:rsidRPr="00F729A5">
        <w:rPr>
          <w:spacing w:val="1"/>
        </w:rPr>
        <w:t>о</w:t>
      </w:r>
      <w:r w:rsidRPr="00F729A5">
        <w:t>ну</w:t>
      </w:r>
      <w:r w:rsidRPr="00F729A5">
        <w:rPr>
          <w:spacing w:val="-1"/>
        </w:rPr>
        <w:t>ђа</w:t>
      </w:r>
      <w:r w:rsidRPr="00F729A5">
        <w:t>ч</w:t>
      </w:r>
      <w:r>
        <w:t xml:space="preserve"> </w:t>
      </w:r>
      <w:r w:rsidRPr="00F729A5">
        <w:t>упису</w:t>
      </w:r>
      <w:r w:rsidRPr="00F729A5">
        <w:rPr>
          <w:spacing w:val="1"/>
        </w:rPr>
        <w:t>ј</w:t>
      </w:r>
      <w:r w:rsidRPr="00F729A5">
        <w:t>е</w:t>
      </w:r>
      <w:r>
        <w:t xml:space="preserve"> </w:t>
      </w:r>
      <w:r w:rsidRPr="00F729A5">
        <w:t>траж</w:t>
      </w:r>
      <w:r w:rsidRPr="00F729A5">
        <w:rPr>
          <w:spacing w:val="1"/>
        </w:rPr>
        <w:t>е</w:t>
      </w:r>
      <w:r w:rsidRPr="00F729A5">
        <w:t>не</w:t>
      </w:r>
      <w:r>
        <w:t xml:space="preserve"> </w:t>
      </w:r>
      <w:r w:rsidRPr="00F729A5">
        <w:rPr>
          <w:spacing w:val="1"/>
        </w:rPr>
        <w:t>п</w:t>
      </w:r>
      <w:r w:rsidRPr="00F729A5">
        <w:t>о</w:t>
      </w:r>
      <w:r w:rsidRPr="00F729A5">
        <w:rPr>
          <w:spacing w:val="1"/>
        </w:rPr>
        <w:t>д</w:t>
      </w:r>
      <w:r w:rsidRPr="00F729A5">
        <w:t>атке</w:t>
      </w:r>
      <w:r>
        <w:t xml:space="preserve"> </w:t>
      </w:r>
      <w:r w:rsidRPr="00F729A5">
        <w:t>у</w:t>
      </w:r>
      <w:r>
        <w:t xml:space="preserve"> </w:t>
      </w:r>
      <w:r w:rsidRPr="00F729A5">
        <w:t>обрасце</w:t>
      </w:r>
      <w:r>
        <w:t xml:space="preserve"> </w:t>
      </w:r>
      <w:r w:rsidRPr="00F729A5">
        <w:t>који</w:t>
      </w:r>
      <w:r>
        <w:t xml:space="preserve"> </w:t>
      </w:r>
      <w:r w:rsidRPr="00F729A5">
        <w:t>су</w:t>
      </w:r>
      <w:r>
        <w:t xml:space="preserve"> </w:t>
      </w:r>
      <w:r w:rsidRPr="00F729A5">
        <w:t>саст</w:t>
      </w:r>
      <w:r w:rsidRPr="00F729A5">
        <w:rPr>
          <w:spacing w:val="-1"/>
        </w:rPr>
        <w:t>а</w:t>
      </w:r>
      <w:r w:rsidRPr="00F729A5">
        <w:t>вни</w:t>
      </w:r>
      <w:r>
        <w:t xml:space="preserve"> </w:t>
      </w:r>
      <w:r w:rsidRPr="00F729A5">
        <w:rPr>
          <w:spacing w:val="-1"/>
          <w:w w:val="103"/>
        </w:rPr>
        <w:t>д</w:t>
      </w:r>
      <w:r w:rsidRPr="00F729A5">
        <w:rPr>
          <w:w w:val="103"/>
        </w:rPr>
        <w:t>ео</w:t>
      </w:r>
      <w:r>
        <w:t xml:space="preserve"> </w:t>
      </w:r>
      <w:r w:rsidRPr="00F729A5">
        <w:t>конк</w:t>
      </w:r>
      <w:r w:rsidRPr="00F729A5">
        <w:rPr>
          <w:spacing w:val="1"/>
        </w:rPr>
        <w:t>у</w:t>
      </w:r>
      <w:r w:rsidRPr="00F729A5">
        <w:rPr>
          <w:spacing w:val="-1"/>
        </w:rPr>
        <w:t>р</w:t>
      </w:r>
      <w:r w:rsidRPr="00F729A5">
        <w:rPr>
          <w:spacing w:val="1"/>
        </w:rPr>
        <w:t>с</w:t>
      </w:r>
      <w:r w:rsidRPr="00F729A5">
        <w:t>не</w:t>
      </w:r>
      <w:r w:rsidRPr="00F729A5">
        <w:rPr>
          <w:spacing w:val="25"/>
        </w:rPr>
        <w:t xml:space="preserve"> </w:t>
      </w:r>
      <w:r w:rsidRPr="00F729A5">
        <w:t>докум</w:t>
      </w:r>
      <w:r w:rsidRPr="00F729A5">
        <w:rPr>
          <w:spacing w:val="-1"/>
        </w:rPr>
        <w:t>е</w:t>
      </w:r>
      <w:r w:rsidRPr="00F729A5">
        <w:t>н</w:t>
      </w:r>
      <w:r w:rsidRPr="00F729A5">
        <w:rPr>
          <w:spacing w:val="2"/>
        </w:rPr>
        <w:t>т</w:t>
      </w:r>
      <w:r w:rsidRPr="00F729A5">
        <w:rPr>
          <w:spacing w:val="-1"/>
        </w:rPr>
        <w:t>а</w:t>
      </w:r>
      <w:r w:rsidRPr="00F729A5">
        <w:t>ци</w:t>
      </w:r>
      <w:r w:rsidRPr="00F729A5">
        <w:rPr>
          <w:spacing w:val="1"/>
        </w:rPr>
        <w:t>ј</w:t>
      </w:r>
      <w:r w:rsidRPr="00F729A5">
        <w:rPr>
          <w:spacing w:val="-1"/>
        </w:rPr>
        <w:t>е</w:t>
      </w:r>
      <w:r w:rsidRPr="00F729A5">
        <w:t>.</w:t>
      </w:r>
      <w:r w:rsidRPr="00F729A5">
        <w:rPr>
          <w:spacing w:val="36"/>
        </w:rPr>
        <w:t xml:space="preserve"> </w:t>
      </w:r>
      <w:r w:rsidRPr="00F729A5">
        <w:t>Под</w:t>
      </w:r>
      <w:r w:rsidRPr="00F729A5">
        <w:rPr>
          <w:spacing w:val="-1"/>
        </w:rPr>
        <w:t>а</w:t>
      </w:r>
      <w:r w:rsidRPr="00F729A5">
        <w:rPr>
          <w:spacing w:val="1"/>
        </w:rPr>
        <w:t>ц</w:t>
      </w:r>
      <w:r w:rsidRPr="00F729A5">
        <w:t>и</w:t>
      </w:r>
      <w:r w:rsidRPr="00F729A5">
        <w:rPr>
          <w:spacing w:val="17"/>
        </w:rPr>
        <w:t xml:space="preserve"> </w:t>
      </w:r>
      <w:r w:rsidRPr="00F729A5">
        <w:t>ко</w:t>
      </w:r>
      <w:r w:rsidRPr="00F729A5">
        <w:rPr>
          <w:spacing w:val="1"/>
        </w:rPr>
        <w:t>ј</w:t>
      </w:r>
      <w:r w:rsidRPr="00F729A5">
        <w:t>и</w:t>
      </w:r>
      <w:r w:rsidRPr="00F729A5">
        <w:rPr>
          <w:spacing w:val="6"/>
        </w:rPr>
        <w:t xml:space="preserve"> </w:t>
      </w:r>
      <w:r w:rsidRPr="00F729A5">
        <w:t>нису</w:t>
      </w:r>
      <w:r w:rsidRPr="00F729A5">
        <w:rPr>
          <w:spacing w:val="8"/>
        </w:rPr>
        <w:t xml:space="preserve"> </w:t>
      </w:r>
      <w:r w:rsidRPr="00F729A5">
        <w:t>упис</w:t>
      </w:r>
      <w:r w:rsidRPr="00F729A5">
        <w:rPr>
          <w:spacing w:val="-1"/>
        </w:rPr>
        <w:t>а</w:t>
      </w:r>
      <w:r w:rsidRPr="00F729A5">
        <w:t>ни</w:t>
      </w:r>
      <w:r w:rsidRPr="00F729A5">
        <w:rPr>
          <w:spacing w:val="17"/>
        </w:rPr>
        <w:t xml:space="preserve"> </w:t>
      </w:r>
      <w:r w:rsidRPr="00F729A5">
        <w:t>у приложене</w:t>
      </w:r>
      <w:r w:rsidRPr="00F729A5">
        <w:rPr>
          <w:spacing w:val="21"/>
        </w:rPr>
        <w:t xml:space="preserve"> </w:t>
      </w:r>
      <w:r w:rsidRPr="00F729A5">
        <w:rPr>
          <w:spacing w:val="4"/>
        </w:rPr>
        <w:t>о</w:t>
      </w:r>
      <w:r w:rsidRPr="00F729A5">
        <w:t>брасц</w:t>
      </w:r>
      <w:r w:rsidRPr="00F729A5">
        <w:rPr>
          <w:spacing w:val="1"/>
        </w:rPr>
        <w:t>е</w:t>
      </w:r>
      <w:r w:rsidRPr="00F729A5">
        <w:t>,</w:t>
      </w:r>
      <w:r w:rsidRPr="00F729A5">
        <w:rPr>
          <w:spacing w:val="17"/>
        </w:rPr>
        <w:t xml:space="preserve"> </w:t>
      </w:r>
      <w:r w:rsidRPr="00F729A5">
        <w:t>од</w:t>
      </w:r>
      <w:r w:rsidRPr="00F729A5">
        <w:rPr>
          <w:spacing w:val="1"/>
        </w:rPr>
        <w:t>н</w:t>
      </w:r>
      <w:r w:rsidRPr="00F729A5">
        <w:t>осно</w:t>
      </w:r>
      <w:r w:rsidRPr="00F729A5">
        <w:rPr>
          <w:spacing w:val="20"/>
        </w:rPr>
        <w:t xml:space="preserve"> </w:t>
      </w:r>
      <w:r w:rsidRPr="00F729A5">
        <w:t>подаци</w:t>
      </w:r>
      <w:r w:rsidRPr="00F729A5">
        <w:rPr>
          <w:spacing w:val="15"/>
        </w:rPr>
        <w:t xml:space="preserve"> </w:t>
      </w:r>
      <w:r w:rsidRPr="00F729A5">
        <w:t>који</w:t>
      </w:r>
      <w:r w:rsidRPr="00F729A5">
        <w:rPr>
          <w:spacing w:val="7"/>
        </w:rPr>
        <w:t xml:space="preserve"> </w:t>
      </w:r>
      <w:r w:rsidRPr="00F729A5">
        <w:t>су</w:t>
      </w:r>
      <w:r w:rsidRPr="00F729A5">
        <w:rPr>
          <w:spacing w:val="4"/>
        </w:rPr>
        <w:t xml:space="preserve"> </w:t>
      </w:r>
      <w:r w:rsidRPr="00F729A5">
        <w:rPr>
          <w:w w:val="103"/>
        </w:rPr>
        <w:t xml:space="preserve">уписани </w:t>
      </w:r>
      <w:r w:rsidRPr="00F729A5">
        <w:t>мимо</w:t>
      </w:r>
      <w:r w:rsidRPr="00F729A5">
        <w:rPr>
          <w:spacing w:val="17"/>
        </w:rPr>
        <w:t xml:space="preserve"> </w:t>
      </w:r>
      <w:r w:rsidRPr="00F729A5">
        <w:t>обр</w:t>
      </w:r>
      <w:r w:rsidRPr="00F729A5">
        <w:rPr>
          <w:spacing w:val="-1"/>
        </w:rPr>
        <w:t>а</w:t>
      </w:r>
      <w:r w:rsidRPr="00F729A5">
        <w:rPr>
          <w:spacing w:val="1"/>
        </w:rPr>
        <w:t>з</w:t>
      </w:r>
      <w:r w:rsidRPr="00F729A5">
        <w:t>аца</w:t>
      </w:r>
      <w:r w:rsidRPr="00F729A5">
        <w:rPr>
          <w:spacing w:val="26"/>
        </w:rPr>
        <w:t xml:space="preserve"> </w:t>
      </w:r>
      <w:r w:rsidRPr="00F729A5">
        <w:t>н</w:t>
      </w:r>
      <w:r w:rsidRPr="00F729A5">
        <w:rPr>
          <w:spacing w:val="-1"/>
        </w:rPr>
        <w:t>е</w:t>
      </w:r>
      <w:r w:rsidRPr="00F729A5">
        <w:rPr>
          <w:spacing w:val="1"/>
        </w:rPr>
        <w:t>ћ</w:t>
      </w:r>
      <w:r w:rsidRPr="00F729A5">
        <w:t>е</w:t>
      </w:r>
      <w:r w:rsidRPr="00F729A5">
        <w:rPr>
          <w:spacing w:val="14"/>
        </w:rPr>
        <w:t xml:space="preserve"> </w:t>
      </w:r>
      <w:r w:rsidRPr="00F729A5">
        <w:t>се</w:t>
      </w:r>
      <w:r w:rsidRPr="00F729A5">
        <w:rPr>
          <w:spacing w:val="7"/>
        </w:rPr>
        <w:t xml:space="preserve"> </w:t>
      </w:r>
      <w:r w:rsidRPr="00F729A5">
        <w:rPr>
          <w:spacing w:val="1"/>
        </w:rPr>
        <w:t>у</w:t>
      </w:r>
      <w:r w:rsidRPr="00F729A5">
        <w:rPr>
          <w:spacing w:val="-1"/>
        </w:rPr>
        <w:t>в</w:t>
      </w:r>
      <w:r w:rsidRPr="00F729A5">
        <w:t>ажит</w:t>
      </w:r>
      <w:r w:rsidRPr="00F729A5">
        <w:rPr>
          <w:spacing w:val="1"/>
        </w:rPr>
        <w:t>и</w:t>
      </w:r>
      <w:r w:rsidRPr="00F729A5">
        <w:t>,</w:t>
      </w:r>
      <w:r w:rsidRPr="00F729A5">
        <w:rPr>
          <w:spacing w:val="20"/>
        </w:rPr>
        <w:t xml:space="preserve"> </w:t>
      </w:r>
      <w:r w:rsidRPr="00F729A5">
        <w:t>и</w:t>
      </w:r>
      <w:r w:rsidRPr="00F729A5">
        <w:rPr>
          <w:spacing w:val="6"/>
        </w:rPr>
        <w:t xml:space="preserve"> </w:t>
      </w:r>
      <w:r w:rsidRPr="00F729A5">
        <w:rPr>
          <w:spacing w:val="2"/>
        </w:rPr>
        <w:t>т</w:t>
      </w:r>
      <w:r w:rsidRPr="00F729A5">
        <w:rPr>
          <w:spacing w:val="-1"/>
        </w:rPr>
        <w:t>а</w:t>
      </w:r>
      <w:r w:rsidRPr="00F729A5">
        <w:rPr>
          <w:spacing w:val="1"/>
        </w:rPr>
        <w:t>к</w:t>
      </w:r>
      <w:r w:rsidRPr="00F729A5">
        <w:t>ва</w:t>
      </w:r>
      <w:r w:rsidRPr="00F729A5">
        <w:rPr>
          <w:spacing w:val="15"/>
        </w:rPr>
        <w:t xml:space="preserve"> </w:t>
      </w:r>
      <w:r w:rsidRPr="00042C5F">
        <w:rPr>
          <w:b/>
        </w:rPr>
        <w:t>п</w:t>
      </w:r>
      <w:r w:rsidRPr="00042C5F">
        <w:rPr>
          <w:b/>
          <w:spacing w:val="1"/>
        </w:rPr>
        <w:t>он</w:t>
      </w:r>
      <w:r w:rsidRPr="00042C5F">
        <w:rPr>
          <w:b/>
          <w:spacing w:val="-1"/>
        </w:rPr>
        <w:t>у</w:t>
      </w:r>
      <w:r w:rsidRPr="00042C5F">
        <w:rPr>
          <w:b/>
          <w:spacing w:val="1"/>
        </w:rPr>
        <w:t>д</w:t>
      </w:r>
      <w:r w:rsidRPr="00042C5F">
        <w:rPr>
          <w:b/>
        </w:rPr>
        <w:t>а</w:t>
      </w:r>
      <w:r w:rsidRPr="00042C5F">
        <w:rPr>
          <w:b/>
          <w:spacing w:val="20"/>
        </w:rPr>
        <w:t xml:space="preserve"> </w:t>
      </w:r>
      <w:r w:rsidRPr="00042C5F">
        <w:rPr>
          <w:b/>
          <w:spacing w:val="1"/>
        </w:rPr>
        <w:t>ћ</w:t>
      </w:r>
      <w:r w:rsidRPr="00042C5F">
        <w:rPr>
          <w:b/>
        </w:rPr>
        <w:t>е</w:t>
      </w:r>
      <w:r w:rsidRPr="00042C5F">
        <w:rPr>
          <w:b/>
          <w:spacing w:val="8"/>
        </w:rPr>
        <w:t xml:space="preserve"> </w:t>
      </w:r>
      <w:r w:rsidRPr="00042C5F">
        <w:rPr>
          <w:b/>
          <w:spacing w:val="1"/>
        </w:rPr>
        <w:t>б</w:t>
      </w:r>
      <w:r w:rsidRPr="00042C5F">
        <w:rPr>
          <w:b/>
        </w:rPr>
        <w:t>ити</w:t>
      </w:r>
      <w:r w:rsidRPr="00042C5F">
        <w:rPr>
          <w:b/>
          <w:spacing w:val="10"/>
        </w:rPr>
        <w:t xml:space="preserve"> </w:t>
      </w:r>
      <w:r w:rsidRPr="00042C5F">
        <w:rPr>
          <w:b/>
          <w:spacing w:val="2"/>
          <w:w w:val="103"/>
        </w:rPr>
        <w:t>о</w:t>
      </w:r>
      <w:r w:rsidRPr="00042C5F">
        <w:rPr>
          <w:b/>
          <w:spacing w:val="-1"/>
          <w:w w:val="103"/>
        </w:rPr>
        <w:t>дб</w:t>
      </w:r>
      <w:r w:rsidRPr="00042C5F">
        <w:rPr>
          <w:b/>
          <w:w w:val="103"/>
        </w:rPr>
        <w:t>ије</w:t>
      </w:r>
      <w:r w:rsidRPr="00042C5F">
        <w:rPr>
          <w:b/>
          <w:spacing w:val="-1"/>
          <w:w w:val="103"/>
        </w:rPr>
        <w:t>н</w:t>
      </w:r>
      <w:r w:rsidRPr="00042C5F">
        <w:rPr>
          <w:b/>
          <w:spacing w:val="1"/>
          <w:w w:val="103"/>
        </w:rPr>
        <w:t>а</w:t>
      </w:r>
      <w:r w:rsidRPr="00042C5F">
        <w:rPr>
          <w:b/>
          <w:w w:val="103"/>
        </w:rPr>
        <w:t>.</w:t>
      </w:r>
      <w:r>
        <w:rPr>
          <w:b/>
          <w:w w:val="103"/>
        </w:rPr>
        <w:t xml:space="preserve"> </w:t>
      </w:r>
      <w:r w:rsidRPr="00042C5F">
        <w:rPr>
          <w:b/>
        </w:rPr>
        <w:t>Пон</w:t>
      </w:r>
      <w:r w:rsidRPr="00042C5F">
        <w:rPr>
          <w:b/>
          <w:spacing w:val="1"/>
        </w:rPr>
        <w:t>у</w:t>
      </w:r>
      <w:r w:rsidRPr="00042C5F">
        <w:rPr>
          <w:b/>
        </w:rPr>
        <w:t xml:space="preserve">да </w:t>
      </w:r>
      <w:r w:rsidRPr="00042C5F">
        <w:rPr>
          <w:b/>
          <w:spacing w:val="1"/>
        </w:rPr>
        <w:t>с</w:t>
      </w:r>
      <w:r w:rsidRPr="00042C5F">
        <w:rPr>
          <w:b/>
        </w:rPr>
        <w:t>а</w:t>
      </w:r>
      <w:r w:rsidRPr="00042C5F">
        <w:rPr>
          <w:b/>
          <w:spacing w:val="30"/>
        </w:rPr>
        <w:t xml:space="preserve"> </w:t>
      </w:r>
      <w:r w:rsidRPr="00042C5F">
        <w:rPr>
          <w:b/>
          <w:spacing w:val="1"/>
        </w:rPr>
        <w:t>п</w:t>
      </w:r>
      <w:r w:rsidRPr="00042C5F">
        <w:rPr>
          <w:b/>
        </w:rPr>
        <w:t>рип</w:t>
      </w:r>
      <w:r w:rsidRPr="00042C5F">
        <w:rPr>
          <w:b/>
          <w:spacing w:val="1"/>
        </w:rPr>
        <w:t>а</w:t>
      </w:r>
      <w:r w:rsidRPr="00042C5F">
        <w:rPr>
          <w:b/>
          <w:spacing w:val="-1"/>
        </w:rPr>
        <w:t>да</w:t>
      </w:r>
      <w:r w:rsidRPr="00042C5F">
        <w:rPr>
          <w:b/>
        </w:rPr>
        <w:t>ју</w:t>
      </w:r>
      <w:r w:rsidRPr="00042C5F">
        <w:rPr>
          <w:b/>
          <w:spacing w:val="2"/>
        </w:rPr>
        <w:t>ћ</w:t>
      </w:r>
      <w:r w:rsidRPr="00042C5F">
        <w:rPr>
          <w:b/>
        </w:rPr>
        <w:t xml:space="preserve">ом </w:t>
      </w:r>
      <w:r w:rsidRPr="00042C5F">
        <w:rPr>
          <w:b/>
          <w:spacing w:val="-1"/>
        </w:rPr>
        <w:t>д</w:t>
      </w:r>
      <w:r w:rsidRPr="00042C5F">
        <w:rPr>
          <w:b/>
        </w:rPr>
        <w:t>о</w:t>
      </w:r>
      <w:r w:rsidRPr="00042C5F">
        <w:rPr>
          <w:b/>
          <w:spacing w:val="2"/>
        </w:rPr>
        <w:t>к</w:t>
      </w:r>
      <w:r w:rsidRPr="00042C5F">
        <w:rPr>
          <w:b/>
        </w:rPr>
        <w:t>ументаци</w:t>
      </w:r>
      <w:r w:rsidRPr="00042C5F">
        <w:rPr>
          <w:b/>
          <w:spacing w:val="1"/>
        </w:rPr>
        <w:t>ј</w:t>
      </w:r>
      <w:r w:rsidRPr="00042C5F">
        <w:rPr>
          <w:b/>
        </w:rPr>
        <w:t>ом, до</w:t>
      </w:r>
      <w:r w:rsidRPr="00042C5F">
        <w:rPr>
          <w:b/>
          <w:spacing w:val="1"/>
        </w:rPr>
        <w:t>ст</w:t>
      </w:r>
      <w:r w:rsidRPr="00042C5F">
        <w:rPr>
          <w:b/>
        </w:rPr>
        <w:t xml:space="preserve">авља </w:t>
      </w:r>
      <w:r w:rsidRPr="00042C5F">
        <w:rPr>
          <w:b/>
          <w:spacing w:val="1"/>
        </w:rPr>
        <w:t>с</w:t>
      </w:r>
      <w:r w:rsidRPr="00042C5F">
        <w:rPr>
          <w:b/>
        </w:rPr>
        <w:t>е</w:t>
      </w:r>
      <w:r w:rsidRPr="00F729A5">
        <w:rPr>
          <w:spacing w:val="31"/>
        </w:rPr>
        <w:t xml:space="preserve"> </w:t>
      </w:r>
      <w:r w:rsidRPr="00F729A5">
        <w:t>н</w:t>
      </w:r>
      <w:r w:rsidRPr="00F729A5">
        <w:rPr>
          <w:spacing w:val="-1"/>
        </w:rPr>
        <w:t>е</w:t>
      </w:r>
      <w:r w:rsidRPr="00F729A5">
        <w:rPr>
          <w:spacing w:val="1"/>
        </w:rPr>
        <w:t>п</w:t>
      </w:r>
      <w:r w:rsidRPr="00F729A5">
        <w:t>ос</w:t>
      </w:r>
      <w:r w:rsidRPr="00F729A5">
        <w:rPr>
          <w:spacing w:val="-1"/>
        </w:rPr>
        <w:t>р</w:t>
      </w:r>
      <w:r w:rsidRPr="00F729A5">
        <w:rPr>
          <w:spacing w:val="1"/>
        </w:rPr>
        <w:t>е</w:t>
      </w:r>
      <w:r w:rsidRPr="00F729A5">
        <w:t>д</w:t>
      </w:r>
      <w:r w:rsidRPr="00F729A5">
        <w:rPr>
          <w:spacing w:val="1"/>
        </w:rPr>
        <w:t>н</w:t>
      </w:r>
      <w:r w:rsidRPr="00F729A5">
        <w:t>о</w:t>
      </w:r>
      <w:r>
        <w:t xml:space="preserve"> </w:t>
      </w:r>
      <w:r w:rsidRPr="00F729A5">
        <w:t>или</w:t>
      </w:r>
      <w:r w:rsidRPr="00F729A5">
        <w:rPr>
          <w:spacing w:val="29"/>
        </w:rPr>
        <w:t xml:space="preserve"> </w:t>
      </w:r>
      <w:r w:rsidRPr="00F729A5">
        <w:t>путем</w:t>
      </w:r>
      <w:r w:rsidRPr="00F729A5">
        <w:rPr>
          <w:spacing w:val="40"/>
        </w:rPr>
        <w:t xml:space="preserve"> </w:t>
      </w:r>
      <w:r w:rsidRPr="00F729A5">
        <w:rPr>
          <w:spacing w:val="1"/>
        </w:rPr>
        <w:t>п</w:t>
      </w:r>
      <w:r w:rsidRPr="00F729A5">
        <w:t>о</w:t>
      </w:r>
      <w:r w:rsidRPr="00F729A5">
        <w:rPr>
          <w:spacing w:val="1"/>
        </w:rPr>
        <w:t>ш</w:t>
      </w:r>
      <w:r w:rsidRPr="00F729A5">
        <w:t>те,</w:t>
      </w:r>
      <w:r>
        <w:t xml:space="preserve"> </w:t>
      </w:r>
      <w:r w:rsidRPr="00F729A5">
        <w:t>у</w:t>
      </w:r>
      <w:r w:rsidRPr="00F729A5">
        <w:rPr>
          <w:spacing w:val="28"/>
        </w:rPr>
        <w:t xml:space="preserve"> </w:t>
      </w:r>
      <w:r w:rsidRPr="00F729A5">
        <w:rPr>
          <w:w w:val="103"/>
        </w:rPr>
        <w:t>за</w:t>
      </w:r>
      <w:r w:rsidRPr="00F729A5">
        <w:rPr>
          <w:spacing w:val="1"/>
          <w:w w:val="103"/>
        </w:rPr>
        <w:t>п</w:t>
      </w:r>
      <w:r w:rsidRPr="00F729A5">
        <w:rPr>
          <w:w w:val="103"/>
        </w:rPr>
        <w:t>ечаћ</w:t>
      </w:r>
      <w:r w:rsidRPr="00F729A5">
        <w:rPr>
          <w:spacing w:val="1"/>
          <w:w w:val="103"/>
        </w:rPr>
        <w:t>е</w:t>
      </w:r>
      <w:r w:rsidRPr="00F729A5">
        <w:rPr>
          <w:w w:val="103"/>
        </w:rPr>
        <w:t xml:space="preserve">ној </w:t>
      </w:r>
      <w:r w:rsidRPr="00F729A5">
        <w:t>к</w:t>
      </w:r>
      <w:r w:rsidRPr="00F729A5">
        <w:rPr>
          <w:spacing w:val="1"/>
        </w:rPr>
        <w:t>о</w:t>
      </w:r>
      <w:r w:rsidRPr="00F729A5">
        <w:rPr>
          <w:spacing w:val="-1"/>
        </w:rPr>
        <w:t>в</w:t>
      </w:r>
      <w:r w:rsidRPr="00F729A5">
        <w:rPr>
          <w:spacing w:val="1"/>
        </w:rPr>
        <w:t>е</w:t>
      </w:r>
      <w:r w:rsidRPr="00F729A5">
        <w:rPr>
          <w:spacing w:val="-1"/>
        </w:rPr>
        <w:t>р</w:t>
      </w:r>
      <w:r w:rsidRPr="00F729A5">
        <w:rPr>
          <w:spacing w:val="1"/>
        </w:rPr>
        <w:t>ти</w:t>
      </w:r>
      <w:r w:rsidRPr="00F729A5">
        <w:t>,</w:t>
      </w:r>
      <w:r w:rsidRPr="00F729A5">
        <w:rPr>
          <w:spacing w:val="17"/>
        </w:rPr>
        <w:t xml:space="preserve"> </w:t>
      </w:r>
      <w:r w:rsidRPr="00F729A5">
        <w:t>на</w:t>
      </w:r>
      <w:r w:rsidRPr="00F729A5">
        <w:rPr>
          <w:spacing w:val="4"/>
        </w:rPr>
        <w:t xml:space="preserve"> </w:t>
      </w:r>
      <w:r w:rsidRPr="00F729A5">
        <w:rPr>
          <w:spacing w:val="1"/>
        </w:rPr>
        <w:t>ад</w:t>
      </w:r>
      <w:r w:rsidRPr="00F729A5">
        <w:rPr>
          <w:spacing w:val="-1"/>
        </w:rPr>
        <w:t>р</w:t>
      </w:r>
      <w:r w:rsidRPr="00F729A5">
        <w:t>есу</w:t>
      </w:r>
      <w:r w:rsidRPr="00F729A5">
        <w:rPr>
          <w:spacing w:val="16"/>
        </w:rPr>
        <w:t xml:space="preserve"> </w:t>
      </w:r>
      <w:r w:rsidRPr="00F729A5">
        <w:rPr>
          <w:spacing w:val="1"/>
        </w:rPr>
        <w:t>н</w:t>
      </w:r>
      <w:r w:rsidRPr="00F729A5">
        <w:t>аруч</w:t>
      </w:r>
      <w:r w:rsidRPr="00F729A5">
        <w:rPr>
          <w:spacing w:val="1"/>
        </w:rPr>
        <w:t>и</w:t>
      </w:r>
      <w:r w:rsidRPr="00F729A5">
        <w:t>о</w:t>
      </w:r>
      <w:r w:rsidRPr="00F729A5">
        <w:rPr>
          <w:spacing w:val="1"/>
        </w:rPr>
        <w:t>ц</w:t>
      </w:r>
      <w:r w:rsidRPr="00F729A5">
        <w:t>а</w:t>
      </w:r>
      <w:r>
        <w:t xml:space="preserve"> </w:t>
      </w:r>
      <w:r w:rsidRPr="00F729A5">
        <w:rPr>
          <w:rFonts w:ascii="Cambria Math" w:hAnsi="Cambria Math" w:cs="Cambria Math"/>
        </w:rPr>
        <w:t>‐</w:t>
      </w:r>
      <w:r w:rsidRPr="00F729A5">
        <w:t xml:space="preserve"> </w:t>
      </w:r>
      <w:r>
        <w:rPr>
          <w:spacing w:val="-1"/>
        </w:rPr>
        <w:t>ЈП,,Комуналац“ Димитровград</w:t>
      </w:r>
      <w:r w:rsidRPr="00F729A5">
        <w:t>,</w:t>
      </w:r>
      <w:r w:rsidRPr="00F729A5">
        <w:rPr>
          <w:spacing w:val="11"/>
        </w:rPr>
        <w:t xml:space="preserve"> </w:t>
      </w:r>
      <w:r>
        <w:rPr>
          <w:spacing w:val="11"/>
        </w:rPr>
        <w:t xml:space="preserve"> </w:t>
      </w:r>
      <w:r w:rsidR="001548C6">
        <w:rPr>
          <w:spacing w:val="11"/>
          <w:lang w:val="sr-Cyrl-RS"/>
        </w:rPr>
        <w:t>Иво Андрић 49</w:t>
      </w:r>
      <w:r>
        <w:rPr>
          <w:spacing w:val="11"/>
        </w:rPr>
        <w:t>, 18320</w:t>
      </w:r>
      <w:r>
        <w:rPr>
          <w:lang w:val="sr-Cyrl-CS"/>
        </w:rPr>
        <w:t xml:space="preserve"> Димитровград</w:t>
      </w:r>
      <w:r w:rsidRPr="00F729A5">
        <w:t>,</w:t>
      </w:r>
      <w:r w:rsidRPr="00F729A5">
        <w:rPr>
          <w:spacing w:val="30"/>
        </w:rPr>
        <w:t xml:space="preserve"> </w:t>
      </w:r>
      <w:r w:rsidRPr="00F729A5">
        <w:rPr>
          <w:spacing w:val="1"/>
        </w:rPr>
        <w:t>с</w:t>
      </w:r>
      <w:r w:rsidRPr="00F729A5">
        <w:t>а</w:t>
      </w:r>
      <w:r w:rsidRPr="00F729A5">
        <w:rPr>
          <w:spacing w:val="31"/>
        </w:rPr>
        <w:t xml:space="preserve"> </w:t>
      </w:r>
      <w:r w:rsidRPr="00F729A5">
        <w:t>назн</w:t>
      </w:r>
      <w:r w:rsidRPr="00F729A5">
        <w:rPr>
          <w:spacing w:val="1"/>
        </w:rPr>
        <w:t>а</w:t>
      </w:r>
      <w:r w:rsidRPr="00F729A5">
        <w:t>ком</w:t>
      </w:r>
      <w:r>
        <w:t xml:space="preserve"> </w:t>
      </w:r>
      <w:r w:rsidRPr="00F729A5">
        <w:t>на</w:t>
      </w:r>
      <w:r w:rsidRPr="00F729A5">
        <w:rPr>
          <w:spacing w:val="32"/>
        </w:rPr>
        <w:t xml:space="preserve"> </w:t>
      </w:r>
      <w:r w:rsidRPr="00F729A5">
        <w:t>лицу</w:t>
      </w:r>
      <w:r w:rsidRPr="00F729A5">
        <w:rPr>
          <w:spacing w:val="37"/>
        </w:rPr>
        <w:t xml:space="preserve"> </w:t>
      </w:r>
      <w:r w:rsidRPr="00F729A5">
        <w:t>коверте</w:t>
      </w:r>
      <w:r>
        <w:t xml:space="preserve"> </w:t>
      </w:r>
      <w:r w:rsidRPr="00CD3E1E">
        <w:rPr>
          <w:b/>
        </w:rPr>
        <w:t>»ПОНУ</w:t>
      </w:r>
      <w:r w:rsidRPr="00CD3E1E">
        <w:rPr>
          <w:b/>
          <w:spacing w:val="6"/>
        </w:rPr>
        <w:t>Д</w:t>
      </w:r>
      <w:r w:rsidRPr="00CD3E1E">
        <w:rPr>
          <w:b/>
        </w:rPr>
        <w:t xml:space="preserve">А </w:t>
      </w:r>
      <w:r w:rsidRPr="00CD3E1E">
        <w:rPr>
          <w:b/>
          <w:spacing w:val="-1"/>
        </w:rPr>
        <w:t>З</w:t>
      </w:r>
      <w:r w:rsidRPr="00CD3E1E">
        <w:rPr>
          <w:b/>
        </w:rPr>
        <w:t>А</w:t>
      </w:r>
      <w:r w:rsidRPr="00CD3E1E">
        <w:rPr>
          <w:b/>
          <w:spacing w:val="34"/>
        </w:rPr>
        <w:t xml:space="preserve"> </w:t>
      </w:r>
      <w:r w:rsidRPr="00CD3E1E">
        <w:rPr>
          <w:b/>
        </w:rPr>
        <w:t>Ј</w:t>
      </w:r>
      <w:r w:rsidRPr="00CD3E1E">
        <w:rPr>
          <w:b/>
          <w:spacing w:val="1"/>
        </w:rPr>
        <w:t>АВ</w:t>
      </w:r>
      <w:r w:rsidRPr="00CD3E1E">
        <w:rPr>
          <w:b/>
        </w:rPr>
        <w:t>НУ Н</w:t>
      </w:r>
      <w:r w:rsidRPr="00CD3E1E">
        <w:rPr>
          <w:b/>
          <w:spacing w:val="1"/>
        </w:rPr>
        <w:t>А</w:t>
      </w:r>
      <w:r w:rsidRPr="00CD3E1E">
        <w:rPr>
          <w:b/>
        </w:rPr>
        <w:t>Б</w:t>
      </w:r>
      <w:r w:rsidRPr="00CD3E1E">
        <w:rPr>
          <w:b/>
          <w:spacing w:val="1"/>
        </w:rPr>
        <w:t>АВ</w:t>
      </w:r>
      <w:r w:rsidRPr="00CD3E1E">
        <w:rPr>
          <w:b/>
        </w:rPr>
        <w:t xml:space="preserve">КУ </w:t>
      </w:r>
      <w:r w:rsidRPr="00CD3E1E">
        <w:rPr>
          <w:b/>
          <w:spacing w:val="1"/>
        </w:rPr>
        <w:t>Д</w:t>
      </w:r>
      <w:r w:rsidRPr="00CD3E1E">
        <w:rPr>
          <w:b/>
          <w:spacing w:val="-1"/>
        </w:rPr>
        <w:t>О</w:t>
      </w:r>
      <w:r w:rsidRPr="00CD3E1E">
        <w:rPr>
          <w:b/>
        </w:rPr>
        <w:t>Б</w:t>
      </w:r>
      <w:r w:rsidRPr="00CD3E1E">
        <w:rPr>
          <w:b/>
          <w:spacing w:val="1"/>
        </w:rPr>
        <w:t>Р</w:t>
      </w:r>
      <w:r w:rsidRPr="00CD3E1E">
        <w:rPr>
          <w:b/>
        </w:rPr>
        <w:t xml:space="preserve">А </w:t>
      </w:r>
      <w:r w:rsidRPr="00CD3E1E">
        <w:rPr>
          <w:rFonts w:ascii="Cambria Math" w:hAnsi="Cambria Math" w:cs="Cambria Math"/>
          <w:b/>
          <w:w w:val="103"/>
        </w:rPr>
        <w:t>‐</w:t>
      </w:r>
      <w:r w:rsidRPr="00B7139D">
        <w:rPr>
          <w:b/>
          <w:bCs/>
        </w:rPr>
        <w:t xml:space="preserve"> </w:t>
      </w:r>
      <w:r w:rsidRPr="00E34FAB">
        <w:rPr>
          <w:b/>
          <w:bCs/>
        </w:rPr>
        <w:t>Набавка</w:t>
      </w:r>
      <w:r>
        <w:rPr>
          <w:b/>
          <w:bCs/>
          <w:lang w:val="sr-Cyrl-RS"/>
        </w:rPr>
        <w:t xml:space="preserve"> добра</w:t>
      </w:r>
      <w:r w:rsidRPr="00E34FAB">
        <w:rPr>
          <w:b/>
          <w:bCs/>
        </w:rPr>
        <w:t>–</w:t>
      </w:r>
      <w:r w:rsidRPr="009D251E">
        <w:rPr>
          <w:rFonts w:eastAsia="Arial Unicode MS"/>
          <w:b/>
          <w:bCs/>
          <w:color w:val="000000"/>
          <w:kern w:val="1"/>
          <w:lang w:eastAsia="ar-SA"/>
        </w:rPr>
        <w:t xml:space="preserve"> </w:t>
      </w:r>
      <w:r w:rsidR="001548C6">
        <w:rPr>
          <w:b/>
          <w:lang w:val="sr-Cyrl-RS"/>
        </w:rPr>
        <w:t>бр.</w:t>
      </w:r>
      <w:r w:rsidR="001548C6">
        <w:rPr>
          <w:b/>
        </w:rPr>
        <w:t>3Д/23</w:t>
      </w:r>
      <w:r w:rsidR="001548C6">
        <w:rPr>
          <w:b/>
          <w:lang w:val="sr-Cyrl-RS"/>
        </w:rPr>
        <w:t xml:space="preserve"> </w:t>
      </w:r>
      <w:r w:rsidR="001548C6" w:rsidRPr="005B74F0">
        <w:rPr>
          <w:b/>
        </w:rPr>
        <w:t>Супстрати и ђубрива</w:t>
      </w:r>
      <w:r w:rsidR="001548C6">
        <w:rPr>
          <w:color w:val="000000"/>
        </w:rPr>
        <w:t xml:space="preserve"> </w:t>
      </w:r>
      <w:r w:rsidRPr="00CD3E1E">
        <w:rPr>
          <w:rFonts w:ascii="Cambria Math" w:hAnsi="Cambria Math" w:cs="Cambria Math"/>
          <w:b/>
        </w:rPr>
        <w:t>‐</w:t>
      </w:r>
      <w:r w:rsidRPr="00CD3E1E">
        <w:rPr>
          <w:b/>
          <w:spacing w:val="32"/>
        </w:rPr>
        <w:t xml:space="preserve"> </w:t>
      </w:r>
      <w:r w:rsidRPr="00CD3E1E">
        <w:rPr>
          <w:b/>
          <w:spacing w:val="1"/>
        </w:rPr>
        <w:t>Н</w:t>
      </w:r>
      <w:r w:rsidRPr="00CD3E1E">
        <w:rPr>
          <w:b/>
        </w:rPr>
        <w:t>Е</w:t>
      </w:r>
      <w:r w:rsidRPr="00CD3E1E">
        <w:rPr>
          <w:b/>
          <w:spacing w:val="37"/>
        </w:rPr>
        <w:t xml:space="preserve"> </w:t>
      </w:r>
      <w:r w:rsidRPr="00CD3E1E">
        <w:rPr>
          <w:b/>
          <w:spacing w:val="-1"/>
        </w:rPr>
        <w:t>ОТ</w:t>
      </w:r>
      <w:r w:rsidRPr="00CD3E1E">
        <w:rPr>
          <w:b/>
          <w:spacing w:val="1"/>
        </w:rPr>
        <w:t>В</w:t>
      </w:r>
      <w:r w:rsidRPr="00CD3E1E">
        <w:rPr>
          <w:b/>
          <w:spacing w:val="4"/>
        </w:rPr>
        <w:t>А</w:t>
      </w:r>
      <w:r w:rsidRPr="00CD3E1E">
        <w:rPr>
          <w:b/>
        </w:rPr>
        <w:t>РАТИ«</w:t>
      </w:r>
      <w:r w:rsidRPr="00F729A5">
        <w:t>,</w:t>
      </w:r>
      <w:r>
        <w:t xml:space="preserve"> </w:t>
      </w:r>
      <w:r w:rsidRPr="00F729A5">
        <w:t>поштом</w:t>
      </w:r>
      <w:r>
        <w:t xml:space="preserve"> </w:t>
      </w:r>
      <w:r w:rsidRPr="00F729A5">
        <w:t>или</w:t>
      </w:r>
      <w:r w:rsidRPr="00F729A5">
        <w:rPr>
          <w:spacing w:val="34"/>
        </w:rPr>
        <w:t xml:space="preserve"> </w:t>
      </w:r>
      <w:r w:rsidRPr="00F729A5">
        <w:rPr>
          <w:w w:val="103"/>
        </w:rPr>
        <w:t>ли</w:t>
      </w:r>
      <w:r w:rsidRPr="00F729A5">
        <w:rPr>
          <w:spacing w:val="1"/>
          <w:w w:val="103"/>
        </w:rPr>
        <w:t>ч</w:t>
      </w:r>
      <w:r w:rsidRPr="00F729A5">
        <w:rPr>
          <w:w w:val="103"/>
        </w:rPr>
        <w:t>но</w:t>
      </w:r>
      <w:r w:rsidRPr="00F729A5">
        <w:t>,</w:t>
      </w:r>
      <w:r>
        <w:t xml:space="preserve"> </w:t>
      </w:r>
      <w:r w:rsidRPr="00F729A5">
        <w:rPr>
          <w:spacing w:val="1"/>
        </w:rPr>
        <w:t>с</w:t>
      </w:r>
      <w:r w:rsidRPr="00F729A5">
        <w:t>вак</w:t>
      </w:r>
      <w:r w:rsidRPr="00F729A5">
        <w:rPr>
          <w:spacing w:val="2"/>
        </w:rPr>
        <w:t>о</w:t>
      </w:r>
      <w:r w:rsidRPr="00F729A5">
        <w:t>г</w:t>
      </w:r>
      <w:r>
        <w:t xml:space="preserve"> </w:t>
      </w:r>
      <w:r w:rsidRPr="00F729A5">
        <w:t>р</w:t>
      </w:r>
      <w:r w:rsidRPr="00F729A5">
        <w:rPr>
          <w:spacing w:val="1"/>
        </w:rPr>
        <w:t>а</w:t>
      </w:r>
      <w:r w:rsidRPr="00F729A5">
        <w:t>дн</w:t>
      </w:r>
      <w:r w:rsidRPr="00F729A5">
        <w:rPr>
          <w:spacing w:val="1"/>
        </w:rPr>
        <w:t>о</w:t>
      </w:r>
      <w:r w:rsidRPr="00F729A5">
        <w:t>г</w:t>
      </w:r>
      <w:r>
        <w:t xml:space="preserve"> </w:t>
      </w:r>
      <w:r w:rsidRPr="00F729A5">
        <w:rPr>
          <w:spacing w:val="-1"/>
        </w:rPr>
        <w:t>д</w:t>
      </w:r>
      <w:r w:rsidRPr="00F729A5">
        <w:rPr>
          <w:spacing w:val="1"/>
        </w:rPr>
        <w:t>а</w:t>
      </w:r>
      <w:r w:rsidRPr="00F729A5">
        <w:t>на</w:t>
      </w:r>
      <w:r w:rsidRPr="00F729A5">
        <w:rPr>
          <w:spacing w:val="41"/>
        </w:rPr>
        <w:t xml:space="preserve"> </w:t>
      </w:r>
      <w:r w:rsidRPr="00F729A5">
        <w:t>од</w:t>
      </w:r>
      <w:r w:rsidRPr="00F729A5">
        <w:rPr>
          <w:spacing w:val="35"/>
        </w:rPr>
        <w:t xml:space="preserve"> </w:t>
      </w:r>
      <w:r w:rsidRPr="00F729A5">
        <w:rPr>
          <w:spacing w:val="1"/>
        </w:rPr>
        <w:t>0</w:t>
      </w:r>
      <w:r>
        <w:t>7</w:t>
      </w:r>
      <w:r w:rsidRPr="00F729A5">
        <w:rPr>
          <w:spacing w:val="36"/>
        </w:rPr>
        <w:t xml:space="preserve"> </w:t>
      </w:r>
      <w:r w:rsidRPr="00F729A5">
        <w:t>–</w:t>
      </w:r>
      <w:r w:rsidRPr="00F729A5">
        <w:rPr>
          <w:spacing w:val="33"/>
        </w:rPr>
        <w:t xml:space="preserve"> </w:t>
      </w:r>
      <w:r w:rsidRPr="00F729A5">
        <w:t>1</w:t>
      </w:r>
      <w:r>
        <w:rPr>
          <w:lang w:val="sr-Cyrl-CS"/>
        </w:rPr>
        <w:t>5</w:t>
      </w:r>
      <w:r w:rsidRPr="00F729A5">
        <w:rPr>
          <w:spacing w:val="36"/>
        </w:rPr>
        <w:t xml:space="preserve"> </w:t>
      </w:r>
      <w:r w:rsidRPr="00F729A5">
        <w:rPr>
          <w:spacing w:val="1"/>
        </w:rPr>
        <w:t>с</w:t>
      </w:r>
      <w:r w:rsidRPr="00F729A5">
        <w:rPr>
          <w:spacing w:val="-1"/>
        </w:rPr>
        <w:t>а</w:t>
      </w:r>
      <w:r w:rsidRPr="00F729A5">
        <w:rPr>
          <w:spacing w:val="1"/>
        </w:rPr>
        <w:t>т</w:t>
      </w:r>
      <w:r w:rsidRPr="00F729A5">
        <w:t>и,</w:t>
      </w:r>
      <w:r>
        <w:t xml:space="preserve"> </w:t>
      </w:r>
      <w:r w:rsidRPr="00117CD6">
        <w:t>у</w:t>
      </w:r>
      <w:r w:rsidRPr="00117CD6">
        <w:rPr>
          <w:lang w:val="sr-Cyrl-CS"/>
        </w:rPr>
        <w:t xml:space="preserve"> </w:t>
      </w:r>
      <w:r w:rsidR="00093AC9">
        <w:rPr>
          <w:lang w:val="sr-Cyrl-CS"/>
        </w:rPr>
        <w:t>просторијама наручиоца,</w:t>
      </w:r>
      <w:r>
        <w:rPr>
          <w:lang w:val="sr-Cyrl-RS"/>
        </w:rPr>
        <w:t xml:space="preserve"> </w:t>
      </w:r>
      <w:r w:rsidRPr="00FF52FF">
        <w:rPr>
          <w:lang w:val="sr-Cyrl-CS"/>
        </w:rPr>
        <w:t xml:space="preserve">електронском </w:t>
      </w:r>
      <w:r w:rsidRPr="00FF52FF">
        <w:rPr>
          <w:lang w:val="sr-Latn-CS"/>
        </w:rPr>
        <w:t>поштом на адресу</w:t>
      </w:r>
      <w:r>
        <w:rPr>
          <w:lang w:val="sr-Cyrl-CS"/>
        </w:rPr>
        <w:t>:</w:t>
      </w:r>
      <w:r>
        <w:rPr>
          <w:b/>
        </w:rPr>
        <w:t>komunalac.komercijala@gmail.com</w:t>
      </w:r>
      <w:r>
        <w:rPr>
          <w:lang w:val="sr-Cyrl-CS"/>
        </w:rPr>
        <w:t xml:space="preserve">. </w:t>
      </w:r>
      <w:r w:rsidRPr="00F729A5">
        <w:rPr>
          <w:spacing w:val="1"/>
        </w:rPr>
        <w:t>Н</w:t>
      </w:r>
      <w:r w:rsidRPr="00F729A5">
        <w:t>а</w:t>
      </w:r>
      <w:r w:rsidRPr="00F729A5">
        <w:rPr>
          <w:spacing w:val="35"/>
        </w:rPr>
        <w:t xml:space="preserve"> </w:t>
      </w:r>
      <w:r w:rsidRPr="00F729A5">
        <w:t>п</w:t>
      </w:r>
      <w:r w:rsidRPr="00F729A5">
        <w:rPr>
          <w:spacing w:val="1"/>
        </w:rPr>
        <w:t>о</w:t>
      </w:r>
      <w:r w:rsidRPr="00F729A5">
        <w:t>л</w:t>
      </w:r>
      <w:r w:rsidRPr="00F729A5">
        <w:rPr>
          <w:spacing w:val="-1"/>
        </w:rPr>
        <w:t>е</w:t>
      </w:r>
      <w:r w:rsidRPr="00F729A5">
        <w:rPr>
          <w:spacing w:val="1"/>
        </w:rPr>
        <w:t>ђ</w:t>
      </w:r>
      <w:r w:rsidRPr="00F729A5">
        <w:t>и</w:t>
      </w:r>
      <w:r w:rsidRPr="00F729A5">
        <w:rPr>
          <w:spacing w:val="-1"/>
        </w:rPr>
        <w:t>н</w:t>
      </w:r>
      <w:r w:rsidRPr="00F729A5">
        <w:t>и</w:t>
      </w:r>
      <w:r>
        <w:t xml:space="preserve"> </w:t>
      </w:r>
      <w:r w:rsidRPr="00F729A5">
        <w:rPr>
          <w:w w:val="103"/>
        </w:rPr>
        <w:t>к</w:t>
      </w:r>
      <w:r w:rsidRPr="00F729A5">
        <w:rPr>
          <w:spacing w:val="1"/>
          <w:w w:val="103"/>
        </w:rPr>
        <w:t>ов</w:t>
      </w:r>
      <w:r w:rsidRPr="00F729A5">
        <w:rPr>
          <w:spacing w:val="-1"/>
          <w:w w:val="103"/>
        </w:rPr>
        <w:t>е</w:t>
      </w:r>
      <w:r w:rsidRPr="00F729A5">
        <w:rPr>
          <w:w w:val="103"/>
        </w:rPr>
        <w:t>р</w:t>
      </w:r>
      <w:r w:rsidRPr="00F729A5">
        <w:rPr>
          <w:spacing w:val="1"/>
          <w:w w:val="103"/>
        </w:rPr>
        <w:t>т</w:t>
      </w:r>
      <w:r w:rsidRPr="00F729A5">
        <w:rPr>
          <w:w w:val="103"/>
        </w:rPr>
        <w:t xml:space="preserve">е </w:t>
      </w:r>
      <w:r w:rsidRPr="00F729A5">
        <w:t>об</w:t>
      </w:r>
      <w:r w:rsidRPr="00F729A5">
        <w:rPr>
          <w:spacing w:val="1"/>
        </w:rPr>
        <w:t>ав</w:t>
      </w:r>
      <w:r w:rsidRPr="00F729A5">
        <w:rPr>
          <w:spacing w:val="-1"/>
        </w:rPr>
        <w:t>е</w:t>
      </w:r>
      <w:r w:rsidRPr="00F729A5">
        <w:rPr>
          <w:spacing w:val="1"/>
        </w:rPr>
        <w:t>з</w:t>
      </w:r>
      <w:r w:rsidRPr="00F729A5">
        <w:t>но</w:t>
      </w:r>
      <w:r w:rsidRPr="00F729A5">
        <w:rPr>
          <w:spacing w:val="24"/>
        </w:rPr>
        <w:t xml:space="preserve"> </w:t>
      </w:r>
      <w:r w:rsidRPr="00F729A5">
        <w:t>навести</w:t>
      </w:r>
      <w:r w:rsidRPr="00F729A5">
        <w:rPr>
          <w:spacing w:val="16"/>
        </w:rPr>
        <w:t xml:space="preserve"> </w:t>
      </w:r>
      <w:r w:rsidRPr="00F729A5">
        <w:rPr>
          <w:spacing w:val="1"/>
        </w:rPr>
        <w:t>н</w:t>
      </w:r>
      <w:r w:rsidRPr="00F729A5">
        <w:t>азив</w:t>
      </w:r>
      <w:r w:rsidRPr="00F729A5">
        <w:rPr>
          <w:spacing w:val="11"/>
        </w:rPr>
        <w:t xml:space="preserve"> </w:t>
      </w:r>
      <w:r w:rsidRPr="00F729A5">
        <w:t>и а</w:t>
      </w:r>
      <w:r w:rsidRPr="00F729A5">
        <w:rPr>
          <w:spacing w:val="1"/>
        </w:rPr>
        <w:t>д</w:t>
      </w:r>
      <w:r w:rsidRPr="00F729A5">
        <w:rPr>
          <w:spacing w:val="-1"/>
        </w:rPr>
        <w:t>р</w:t>
      </w:r>
      <w:r w:rsidRPr="00F729A5">
        <w:t>е</w:t>
      </w:r>
      <w:r w:rsidRPr="00F729A5">
        <w:rPr>
          <w:spacing w:val="1"/>
        </w:rPr>
        <w:t>с</w:t>
      </w:r>
      <w:r w:rsidRPr="00F729A5">
        <w:t>у</w:t>
      </w:r>
      <w:r w:rsidRPr="00F729A5">
        <w:rPr>
          <w:spacing w:val="15"/>
        </w:rPr>
        <w:t xml:space="preserve"> </w:t>
      </w:r>
      <w:r w:rsidRPr="00F729A5">
        <w:rPr>
          <w:spacing w:val="-1"/>
        </w:rPr>
        <w:t>п</w:t>
      </w:r>
      <w:r w:rsidRPr="00F729A5">
        <w:rPr>
          <w:spacing w:val="1"/>
        </w:rPr>
        <w:t>ону</w:t>
      </w:r>
      <w:r w:rsidRPr="00F729A5">
        <w:rPr>
          <w:spacing w:val="-1"/>
        </w:rPr>
        <w:t>ђа</w:t>
      </w:r>
      <w:r w:rsidRPr="00F729A5">
        <w:rPr>
          <w:spacing w:val="2"/>
        </w:rPr>
        <w:t>ч</w:t>
      </w:r>
      <w:r w:rsidRPr="00F729A5">
        <w:rPr>
          <w:spacing w:val="-1"/>
        </w:rPr>
        <w:t>а</w:t>
      </w:r>
      <w:r w:rsidRPr="00F729A5">
        <w:t>,</w:t>
      </w:r>
      <w:r w:rsidRPr="00F729A5">
        <w:rPr>
          <w:spacing w:val="24"/>
        </w:rPr>
        <w:t xml:space="preserve"> </w:t>
      </w:r>
      <w:r w:rsidRPr="00F729A5">
        <w:rPr>
          <w:spacing w:val="1"/>
        </w:rPr>
        <w:t>б</w:t>
      </w:r>
      <w:r w:rsidRPr="00F729A5">
        <w:t>рој</w:t>
      </w:r>
      <w:r w:rsidRPr="00F729A5">
        <w:rPr>
          <w:spacing w:val="8"/>
        </w:rPr>
        <w:t xml:space="preserve"> </w:t>
      </w:r>
      <w:r w:rsidRPr="00F729A5">
        <w:rPr>
          <w:spacing w:val="1"/>
        </w:rPr>
        <w:t>тел</w:t>
      </w:r>
      <w:r w:rsidRPr="00F729A5">
        <w:t>е</w:t>
      </w:r>
      <w:r w:rsidRPr="00F729A5">
        <w:rPr>
          <w:spacing w:val="-1"/>
        </w:rPr>
        <w:t>ф</w:t>
      </w:r>
      <w:r w:rsidRPr="00F729A5">
        <w:rPr>
          <w:spacing w:val="1"/>
        </w:rPr>
        <w:t>он</w:t>
      </w:r>
      <w:r w:rsidRPr="00F729A5">
        <w:rPr>
          <w:spacing w:val="-1"/>
        </w:rPr>
        <w:t>а</w:t>
      </w:r>
      <w:r w:rsidRPr="00F729A5">
        <w:t>,</w:t>
      </w:r>
      <w:r>
        <w:t xml:space="preserve"> </w:t>
      </w:r>
      <w:r w:rsidRPr="00F729A5">
        <w:rPr>
          <w:spacing w:val="1"/>
        </w:rPr>
        <w:t>им</w:t>
      </w:r>
      <w:r w:rsidRPr="00F729A5">
        <w:t>е</w:t>
      </w:r>
      <w:r w:rsidRPr="00F729A5">
        <w:rPr>
          <w:spacing w:val="14"/>
        </w:rPr>
        <w:t xml:space="preserve"> </w:t>
      </w:r>
      <w:r w:rsidRPr="00F729A5">
        <w:t>и</w:t>
      </w:r>
      <w:r>
        <w:t xml:space="preserve"> </w:t>
      </w:r>
      <w:r w:rsidRPr="00F729A5">
        <w:rPr>
          <w:spacing w:val="1"/>
        </w:rPr>
        <w:t>п</w:t>
      </w:r>
      <w:r w:rsidRPr="00F729A5">
        <w:t>рез</w:t>
      </w:r>
      <w:r w:rsidRPr="00F729A5">
        <w:rPr>
          <w:spacing w:val="1"/>
        </w:rPr>
        <w:t>и</w:t>
      </w:r>
      <w:r w:rsidRPr="00F729A5">
        <w:t>ме</w:t>
      </w:r>
      <w:r w:rsidRPr="00F729A5">
        <w:rPr>
          <w:spacing w:val="18"/>
        </w:rPr>
        <w:t xml:space="preserve"> </w:t>
      </w:r>
      <w:r w:rsidRPr="00F729A5">
        <w:t>ли</w:t>
      </w:r>
      <w:r w:rsidRPr="00F729A5">
        <w:rPr>
          <w:spacing w:val="1"/>
        </w:rPr>
        <w:t>ц</w:t>
      </w:r>
      <w:r w:rsidRPr="00F729A5">
        <w:t>а</w:t>
      </w:r>
      <w:r w:rsidRPr="00F729A5">
        <w:rPr>
          <w:spacing w:val="4"/>
        </w:rPr>
        <w:t xml:space="preserve"> </w:t>
      </w:r>
      <w:r w:rsidRPr="00F729A5">
        <w:rPr>
          <w:spacing w:val="1"/>
        </w:rPr>
        <w:t>з</w:t>
      </w:r>
      <w:r w:rsidRPr="00F729A5">
        <w:t>а</w:t>
      </w:r>
      <w:r w:rsidRPr="00F729A5">
        <w:rPr>
          <w:spacing w:val="2"/>
        </w:rPr>
        <w:t xml:space="preserve"> </w:t>
      </w:r>
      <w:r w:rsidRPr="00F729A5">
        <w:rPr>
          <w:spacing w:val="1"/>
        </w:rPr>
        <w:t>ко</w:t>
      </w:r>
      <w:r w:rsidRPr="00F729A5">
        <w:t>нт</w:t>
      </w:r>
      <w:r w:rsidRPr="00F729A5">
        <w:rPr>
          <w:spacing w:val="1"/>
        </w:rPr>
        <w:t>ак</w:t>
      </w:r>
      <w:r w:rsidRPr="00F729A5">
        <w:t>т.</w:t>
      </w:r>
      <w:r w:rsidRPr="00F729A5">
        <w:rPr>
          <w:spacing w:val="18"/>
        </w:rPr>
        <w:t xml:space="preserve"> </w:t>
      </w:r>
      <w:r w:rsidRPr="00F729A5">
        <w:t>У случају</w:t>
      </w:r>
      <w:r w:rsidRPr="00F729A5">
        <w:rPr>
          <w:spacing w:val="17"/>
        </w:rPr>
        <w:t xml:space="preserve"> </w:t>
      </w:r>
      <w:r w:rsidRPr="00F729A5">
        <w:rPr>
          <w:spacing w:val="-1"/>
          <w:w w:val="103"/>
        </w:rPr>
        <w:t>д</w:t>
      </w:r>
      <w:r w:rsidRPr="00F729A5">
        <w:rPr>
          <w:w w:val="103"/>
        </w:rPr>
        <w:t xml:space="preserve">а </w:t>
      </w:r>
      <w:r w:rsidRPr="00F729A5">
        <w:t>пон</w:t>
      </w:r>
      <w:r w:rsidRPr="00F729A5">
        <w:rPr>
          <w:spacing w:val="1"/>
        </w:rPr>
        <w:t>у</w:t>
      </w:r>
      <w:r w:rsidRPr="00F729A5">
        <w:rPr>
          <w:spacing w:val="-1"/>
        </w:rPr>
        <w:t>д</w:t>
      </w:r>
      <w:r w:rsidRPr="00F729A5">
        <w:t>у</w:t>
      </w:r>
      <w:r>
        <w:t xml:space="preserve"> </w:t>
      </w:r>
      <w:r w:rsidRPr="00F729A5">
        <w:t>по</w:t>
      </w:r>
      <w:r w:rsidRPr="00F729A5">
        <w:rPr>
          <w:spacing w:val="1"/>
        </w:rPr>
        <w:t>д</w:t>
      </w:r>
      <w:r w:rsidRPr="00F729A5">
        <w:t>носи</w:t>
      </w:r>
      <w:r>
        <w:t xml:space="preserve"> </w:t>
      </w:r>
      <w:r w:rsidRPr="00F729A5">
        <w:rPr>
          <w:spacing w:val="-1"/>
        </w:rPr>
        <w:t>г</w:t>
      </w:r>
      <w:r w:rsidRPr="00F729A5">
        <w:rPr>
          <w:spacing w:val="1"/>
        </w:rPr>
        <w:t>р</w:t>
      </w:r>
      <w:r w:rsidRPr="00F729A5">
        <w:t>упа</w:t>
      </w:r>
      <w:r>
        <w:t xml:space="preserve"> </w:t>
      </w:r>
      <w:r w:rsidRPr="00F729A5">
        <w:t>пон</w:t>
      </w:r>
      <w:r w:rsidRPr="00F729A5">
        <w:rPr>
          <w:spacing w:val="1"/>
        </w:rPr>
        <w:t>у</w:t>
      </w:r>
      <w:r w:rsidRPr="00F729A5">
        <w:rPr>
          <w:spacing w:val="-1"/>
        </w:rPr>
        <w:t>ђ</w:t>
      </w:r>
      <w:r w:rsidRPr="00F729A5">
        <w:t>ач</w:t>
      </w:r>
      <w:r w:rsidRPr="00F729A5">
        <w:rPr>
          <w:spacing w:val="1"/>
        </w:rPr>
        <w:t>а</w:t>
      </w:r>
      <w:r w:rsidRPr="00F729A5">
        <w:t>,</w:t>
      </w:r>
      <w:r>
        <w:t xml:space="preserve"> </w:t>
      </w:r>
      <w:r w:rsidRPr="00F729A5">
        <w:rPr>
          <w:spacing w:val="1"/>
        </w:rPr>
        <w:t>н</w:t>
      </w:r>
      <w:r w:rsidRPr="00F729A5">
        <w:t>а</w:t>
      </w:r>
      <w:r>
        <w:t xml:space="preserve"> </w:t>
      </w:r>
      <w:r w:rsidRPr="00F729A5">
        <w:t>поле</w:t>
      </w:r>
      <w:r w:rsidRPr="00F729A5">
        <w:rPr>
          <w:spacing w:val="-1"/>
        </w:rPr>
        <w:t>ђ</w:t>
      </w:r>
      <w:r w:rsidRPr="00F729A5">
        <w:rPr>
          <w:spacing w:val="1"/>
        </w:rPr>
        <w:t>и</w:t>
      </w:r>
      <w:r w:rsidRPr="00F729A5">
        <w:t>ни</w:t>
      </w:r>
      <w:r>
        <w:t xml:space="preserve"> </w:t>
      </w:r>
      <w:r w:rsidRPr="00F729A5">
        <w:rPr>
          <w:spacing w:val="1"/>
        </w:rPr>
        <w:t>к</w:t>
      </w:r>
      <w:r w:rsidRPr="00F729A5">
        <w:t>о</w:t>
      </w:r>
      <w:r w:rsidRPr="00F729A5">
        <w:rPr>
          <w:spacing w:val="-1"/>
        </w:rPr>
        <w:t>в</w:t>
      </w:r>
      <w:r w:rsidRPr="00F729A5">
        <w:rPr>
          <w:spacing w:val="1"/>
        </w:rPr>
        <w:t>е</w:t>
      </w:r>
      <w:r w:rsidRPr="00F729A5">
        <w:t>рте</w:t>
      </w:r>
      <w:r>
        <w:t xml:space="preserve"> </w:t>
      </w:r>
      <w:r w:rsidRPr="00F729A5">
        <w:t>је</w:t>
      </w:r>
      <w:r>
        <w:t xml:space="preserve"> </w:t>
      </w:r>
      <w:r w:rsidRPr="00F729A5">
        <w:rPr>
          <w:spacing w:val="1"/>
        </w:rPr>
        <w:t>п</w:t>
      </w:r>
      <w:r w:rsidRPr="00F729A5">
        <w:t>о</w:t>
      </w:r>
      <w:r w:rsidRPr="00F729A5">
        <w:rPr>
          <w:spacing w:val="1"/>
        </w:rPr>
        <w:t>т</w:t>
      </w:r>
      <w:r w:rsidRPr="00F729A5">
        <w:t>реб</w:t>
      </w:r>
      <w:r w:rsidRPr="00F729A5">
        <w:rPr>
          <w:spacing w:val="1"/>
        </w:rPr>
        <w:t>н</w:t>
      </w:r>
      <w:r w:rsidRPr="00F729A5">
        <w:t>о</w:t>
      </w:r>
      <w:r>
        <w:t xml:space="preserve"> </w:t>
      </w:r>
      <w:r w:rsidRPr="00F729A5">
        <w:t>н</w:t>
      </w:r>
      <w:r w:rsidRPr="00F729A5">
        <w:rPr>
          <w:spacing w:val="-1"/>
        </w:rPr>
        <w:t>а</w:t>
      </w:r>
      <w:r w:rsidRPr="00F729A5">
        <w:t>значити</w:t>
      </w:r>
      <w:r>
        <w:t xml:space="preserve"> </w:t>
      </w:r>
      <w:r w:rsidRPr="00F729A5">
        <w:t>да</w:t>
      </w:r>
      <w:r>
        <w:t xml:space="preserve"> </w:t>
      </w:r>
      <w:r w:rsidRPr="00F729A5">
        <w:t>се</w:t>
      </w:r>
      <w:r>
        <w:t xml:space="preserve"> </w:t>
      </w:r>
      <w:r w:rsidRPr="00F729A5">
        <w:rPr>
          <w:spacing w:val="-1"/>
        </w:rPr>
        <w:t>р</w:t>
      </w:r>
      <w:r w:rsidRPr="00F729A5">
        <w:rPr>
          <w:spacing w:val="1"/>
        </w:rPr>
        <w:t>а</w:t>
      </w:r>
      <w:r w:rsidRPr="00F729A5">
        <w:t>ди</w:t>
      </w:r>
      <w:r>
        <w:t xml:space="preserve"> </w:t>
      </w:r>
      <w:r w:rsidRPr="00F729A5">
        <w:t>о</w:t>
      </w:r>
      <w:r>
        <w:t xml:space="preserve"> </w:t>
      </w:r>
      <w:r w:rsidRPr="00F729A5">
        <w:rPr>
          <w:w w:val="103"/>
        </w:rPr>
        <w:t xml:space="preserve">групи </w:t>
      </w:r>
      <w:r w:rsidRPr="00F729A5">
        <w:t>пон</w:t>
      </w:r>
      <w:r w:rsidRPr="00F729A5">
        <w:rPr>
          <w:spacing w:val="1"/>
        </w:rPr>
        <w:t>у</w:t>
      </w:r>
      <w:r w:rsidRPr="00F729A5">
        <w:t>ђача</w:t>
      </w:r>
      <w:r w:rsidRPr="00F729A5">
        <w:rPr>
          <w:spacing w:val="28"/>
        </w:rPr>
        <w:t xml:space="preserve"> </w:t>
      </w:r>
      <w:r w:rsidRPr="00F729A5">
        <w:t>и</w:t>
      </w:r>
      <w:r w:rsidRPr="00F729A5">
        <w:rPr>
          <w:spacing w:val="6"/>
        </w:rPr>
        <w:t xml:space="preserve"> </w:t>
      </w:r>
      <w:r w:rsidRPr="00F729A5">
        <w:rPr>
          <w:spacing w:val="1"/>
        </w:rPr>
        <w:t>н</w:t>
      </w:r>
      <w:r w:rsidRPr="00F729A5">
        <w:t>авести</w:t>
      </w:r>
      <w:r w:rsidRPr="00F729A5">
        <w:rPr>
          <w:spacing w:val="21"/>
        </w:rPr>
        <w:t xml:space="preserve"> </w:t>
      </w:r>
      <w:r w:rsidRPr="00F729A5">
        <w:t>н</w:t>
      </w:r>
      <w:r w:rsidRPr="00F729A5">
        <w:rPr>
          <w:spacing w:val="1"/>
        </w:rPr>
        <w:t>а</w:t>
      </w:r>
      <w:r w:rsidRPr="00F729A5">
        <w:t>зиве</w:t>
      </w:r>
      <w:r w:rsidRPr="00F729A5">
        <w:rPr>
          <w:spacing w:val="21"/>
        </w:rPr>
        <w:t xml:space="preserve"> </w:t>
      </w:r>
      <w:r w:rsidRPr="00F729A5">
        <w:t>и</w:t>
      </w:r>
      <w:r w:rsidRPr="00F729A5">
        <w:rPr>
          <w:spacing w:val="6"/>
        </w:rPr>
        <w:t xml:space="preserve"> </w:t>
      </w:r>
      <w:r w:rsidRPr="00F729A5">
        <w:t>адресу</w:t>
      </w:r>
      <w:r w:rsidRPr="00F729A5">
        <w:rPr>
          <w:spacing w:val="22"/>
        </w:rPr>
        <w:t xml:space="preserve"> </w:t>
      </w:r>
      <w:r w:rsidRPr="00F729A5">
        <w:t>свих</w:t>
      </w:r>
      <w:r w:rsidRPr="00F729A5">
        <w:rPr>
          <w:spacing w:val="14"/>
        </w:rPr>
        <w:t xml:space="preserve"> </w:t>
      </w:r>
      <w:r w:rsidRPr="00F729A5">
        <w:t>уче</w:t>
      </w:r>
      <w:r w:rsidRPr="00F729A5">
        <w:rPr>
          <w:spacing w:val="1"/>
        </w:rPr>
        <w:t>с</w:t>
      </w:r>
      <w:r w:rsidRPr="00F729A5">
        <w:rPr>
          <w:spacing w:val="-1"/>
        </w:rPr>
        <w:t>н</w:t>
      </w:r>
      <w:r w:rsidRPr="00F729A5">
        <w:t>ика</w:t>
      </w:r>
      <w:r w:rsidRPr="00F729A5">
        <w:rPr>
          <w:spacing w:val="26"/>
        </w:rPr>
        <w:t xml:space="preserve"> </w:t>
      </w:r>
      <w:r w:rsidRPr="00F729A5">
        <w:t>у</w:t>
      </w:r>
      <w:r w:rsidRPr="00F729A5">
        <w:rPr>
          <w:spacing w:val="7"/>
        </w:rPr>
        <w:t xml:space="preserve"> </w:t>
      </w:r>
      <w:r w:rsidRPr="00F729A5">
        <w:t>з</w:t>
      </w:r>
      <w:r w:rsidRPr="00F729A5">
        <w:rPr>
          <w:spacing w:val="-1"/>
        </w:rPr>
        <w:t>а</w:t>
      </w:r>
      <w:r w:rsidRPr="00F729A5">
        <w:t>ј</w:t>
      </w:r>
      <w:r w:rsidRPr="00F729A5">
        <w:rPr>
          <w:spacing w:val="1"/>
        </w:rPr>
        <w:t>е</w:t>
      </w:r>
      <w:r w:rsidRPr="00F729A5">
        <w:rPr>
          <w:spacing w:val="-1"/>
        </w:rPr>
        <w:t>д</w:t>
      </w:r>
      <w:r w:rsidRPr="00F729A5">
        <w:t>ничкој</w:t>
      </w:r>
      <w:r w:rsidRPr="00F729A5">
        <w:rPr>
          <w:spacing w:val="39"/>
        </w:rPr>
        <w:t xml:space="preserve"> </w:t>
      </w:r>
      <w:r w:rsidRPr="00F729A5">
        <w:t>понуди,</w:t>
      </w:r>
      <w:r>
        <w:t xml:space="preserve"> </w:t>
      </w:r>
      <w:r w:rsidRPr="00F729A5">
        <w:t>број</w:t>
      </w:r>
      <w:r w:rsidRPr="00F729A5">
        <w:rPr>
          <w:spacing w:val="15"/>
        </w:rPr>
        <w:t xml:space="preserve"> </w:t>
      </w:r>
      <w:r w:rsidRPr="00F729A5">
        <w:t>телефон</w:t>
      </w:r>
      <w:r w:rsidRPr="00F729A5">
        <w:rPr>
          <w:spacing w:val="-1"/>
        </w:rPr>
        <w:t>а</w:t>
      </w:r>
      <w:r w:rsidRPr="00F729A5">
        <w:t>,</w:t>
      </w:r>
      <w:r w:rsidRPr="00F729A5">
        <w:rPr>
          <w:spacing w:val="26"/>
        </w:rPr>
        <w:t xml:space="preserve"> </w:t>
      </w:r>
      <w:r w:rsidRPr="00F729A5">
        <w:rPr>
          <w:spacing w:val="1"/>
        </w:rPr>
        <w:t>им</w:t>
      </w:r>
      <w:r w:rsidRPr="00F729A5">
        <w:t>е</w:t>
      </w:r>
      <w:r w:rsidRPr="00F729A5">
        <w:rPr>
          <w:spacing w:val="13"/>
        </w:rPr>
        <w:t xml:space="preserve"> </w:t>
      </w:r>
      <w:r w:rsidRPr="00F729A5">
        <w:t>и</w:t>
      </w:r>
      <w:r w:rsidRPr="00F729A5">
        <w:rPr>
          <w:spacing w:val="4"/>
        </w:rPr>
        <w:t xml:space="preserve"> </w:t>
      </w:r>
      <w:r w:rsidRPr="00F729A5">
        <w:t>през</w:t>
      </w:r>
      <w:r w:rsidRPr="00F729A5">
        <w:rPr>
          <w:spacing w:val="1"/>
        </w:rPr>
        <w:t>и</w:t>
      </w:r>
      <w:r w:rsidRPr="00F729A5">
        <w:t>ме</w:t>
      </w:r>
      <w:r w:rsidRPr="00F729A5">
        <w:rPr>
          <w:spacing w:val="24"/>
        </w:rPr>
        <w:t xml:space="preserve"> </w:t>
      </w:r>
      <w:r w:rsidRPr="00F729A5">
        <w:rPr>
          <w:w w:val="103"/>
        </w:rPr>
        <w:t xml:space="preserve">лица </w:t>
      </w:r>
      <w:r w:rsidRPr="00F729A5">
        <w:t>за</w:t>
      </w:r>
      <w:r w:rsidRPr="00F729A5">
        <w:rPr>
          <w:spacing w:val="7"/>
        </w:rPr>
        <w:t xml:space="preserve"> </w:t>
      </w:r>
      <w:r w:rsidRPr="00F729A5">
        <w:rPr>
          <w:spacing w:val="1"/>
          <w:w w:val="103"/>
        </w:rPr>
        <w:t>к</w:t>
      </w:r>
      <w:r w:rsidRPr="00F729A5">
        <w:rPr>
          <w:w w:val="103"/>
        </w:rPr>
        <w:t>он</w:t>
      </w:r>
      <w:r w:rsidRPr="00F729A5">
        <w:rPr>
          <w:spacing w:val="1"/>
          <w:w w:val="103"/>
        </w:rPr>
        <w:t>т</w:t>
      </w:r>
      <w:r w:rsidRPr="00F729A5">
        <w:rPr>
          <w:w w:val="103"/>
        </w:rPr>
        <w:t>ак</w:t>
      </w:r>
      <w:r w:rsidRPr="00F729A5">
        <w:rPr>
          <w:spacing w:val="1"/>
          <w:w w:val="103"/>
        </w:rPr>
        <w:t>т</w:t>
      </w:r>
      <w:r w:rsidRPr="00F729A5">
        <w:rPr>
          <w:w w:val="103"/>
        </w:rPr>
        <w:t>.</w:t>
      </w:r>
      <w:r w:rsidRPr="00F729A5">
        <w:t>Ко</w:t>
      </w:r>
      <w:r w:rsidRPr="00F729A5">
        <w:rPr>
          <w:spacing w:val="-1"/>
        </w:rPr>
        <w:t>в</w:t>
      </w:r>
      <w:r w:rsidRPr="00F729A5">
        <w:rPr>
          <w:spacing w:val="1"/>
        </w:rPr>
        <w:t>е</w:t>
      </w:r>
      <w:r w:rsidRPr="00F729A5">
        <w:rPr>
          <w:spacing w:val="-1"/>
        </w:rPr>
        <w:t>р</w:t>
      </w:r>
      <w:r w:rsidRPr="00F729A5">
        <w:rPr>
          <w:spacing w:val="2"/>
        </w:rPr>
        <w:t>т</w:t>
      </w:r>
      <w:r w:rsidRPr="00F729A5">
        <w:t>а</w:t>
      </w:r>
      <w:r w:rsidRPr="00F729A5">
        <w:rPr>
          <w:spacing w:val="38"/>
        </w:rPr>
        <w:t xml:space="preserve"> </w:t>
      </w:r>
      <w:r w:rsidRPr="00F729A5">
        <w:t>мора</w:t>
      </w:r>
      <w:r w:rsidRPr="00F729A5">
        <w:rPr>
          <w:spacing w:val="32"/>
        </w:rPr>
        <w:t xml:space="preserve"> </w:t>
      </w:r>
      <w:r w:rsidRPr="00F729A5">
        <w:t>бити</w:t>
      </w:r>
      <w:r w:rsidRPr="00F729A5">
        <w:rPr>
          <w:spacing w:val="28"/>
        </w:rPr>
        <w:t xml:space="preserve"> </w:t>
      </w:r>
      <w:r w:rsidRPr="00F729A5">
        <w:t>т</w:t>
      </w:r>
      <w:r w:rsidRPr="00F729A5">
        <w:rPr>
          <w:spacing w:val="-1"/>
        </w:rPr>
        <w:t>а</w:t>
      </w:r>
      <w:r w:rsidRPr="00F729A5">
        <w:t>ко</w:t>
      </w:r>
      <w:r w:rsidRPr="00F729A5">
        <w:rPr>
          <w:spacing w:val="31"/>
        </w:rPr>
        <w:t xml:space="preserve"> </w:t>
      </w:r>
      <w:r w:rsidRPr="00F729A5">
        <w:rPr>
          <w:spacing w:val="1"/>
        </w:rPr>
        <w:t>з</w:t>
      </w:r>
      <w:r w:rsidRPr="00F729A5">
        <w:rPr>
          <w:spacing w:val="-1"/>
        </w:rPr>
        <w:t>а</w:t>
      </w:r>
      <w:r w:rsidRPr="00F729A5">
        <w:rPr>
          <w:spacing w:val="1"/>
        </w:rPr>
        <w:t>т</w:t>
      </w:r>
      <w:r w:rsidRPr="00F729A5">
        <w:rPr>
          <w:spacing w:val="-1"/>
        </w:rPr>
        <w:t>в</w:t>
      </w:r>
      <w:r w:rsidRPr="00F729A5">
        <w:rPr>
          <w:spacing w:val="1"/>
        </w:rPr>
        <w:t>о</w:t>
      </w:r>
      <w:r w:rsidRPr="00F729A5">
        <w:t>рена</w:t>
      </w:r>
      <w:r>
        <w:t xml:space="preserve"> </w:t>
      </w:r>
      <w:r w:rsidRPr="00F729A5">
        <w:rPr>
          <w:spacing w:val="-1"/>
        </w:rPr>
        <w:t>д</w:t>
      </w:r>
      <w:r w:rsidRPr="00F729A5">
        <w:t>а</w:t>
      </w:r>
      <w:r w:rsidRPr="00F729A5">
        <w:rPr>
          <w:spacing w:val="26"/>
        </w:rPr>
        <w:t xml:space="preserve"> </w:t>
      </w:r>
      <w:r w:rsidRPr="00F729A5">
        <w:rPr>
          <w:spacing w:val="1"/>
        </w:rPr>
        <w:t>с</w:t>
      </w:r>
      <w:r w:rsidRPr="00F729A5">
        <w:rPr>
          <w:spacing w:val="-1"/>
        </w:rPr>
        <w:t>е</w:t>
      </w:r>
      <w:r w:rsidRPr="00F729A5">
        <w:t>,</w:t>
      </w:r>
      <w:r w:rsidRPr="00F729A5">
        <w:rPr>
          <w:spacing w:val="27"/>
        </w:rPr>
        <w:t xml:space="preserve"> </w:t>
      </w:r>
      <w:r w:rsidRPr="00F729A5">
        <w:t>п</w:t>
      </w:r>
      <w:r w:rsidRPr="00F729A5">
        <w:rPr>
          <w:spacing w:val="-1"/>
        </w:rPr>
        <w:t>р</w:t>
      </w:r>
      <w:r w:rsidRPr="00F729A5">
        <w:t>иликом</w:t>
      </w:r>
      <w:r w:rsidRPr="00F729A5">
        <w:rPr>
          <w:spacing w:val="43"/>
        </w:rPr>
        <w:t xml:space="preserve"> </w:t>
      </w:r>
      <w:r w:rsidRPr="00F729A5">
        <w:t>отварања,</w:t>
      </w:r>
      <w:r>
        <w:t xml:space="preserve"> </w:t>
      </w:r>
      <w:r w:rsidRPr="00F729A5">
        <w:t>са</w:t>
      </w:r>
      <w:r w:rsidRPr="00F729A5">
        <w:rPr>
          <w:spacing w:val="29"/>
        </w:rPr>
        <w:t xml:space="preserve"> </w:t>
      </w:r>
      <w:r w:rsidRPr="00F729A5">
        <w:t>сигу</w:t>
      </w:r>
      <w:r w:rsidRPr="00F729A5">
        <w:rPr>
          <w:spacing w:val="-1"/>
        </w:rPr>
        <w:t>р</w:t>
      </w:r>
      <w:r w:rsidRPr="00F729A5">
        <w:rPr>
          <w:spacing w:val="1"/>
        </w:rPr>
        <w:t>н</w:t>
      </w:r>
      <w:r w:rsidRPr="00F729A5">
        <w:t>о</w:t>
      </w:r>
      <w:r w:rsidRPr="00F729A5">
        <w:rPr>
          <w:spacing w:val="1"/>
        </w:rPr>
        <w:t>ш</w:t>
      </w:r>
      <w:r w:rsidRPr="00F729A5">
        <w:t>ћу</w:t>
      </w:r>
      <w:r>
        <w:t xml:space="preserve"> </w:t>
      </w:r>
      <w:r w:rsidRPr="00F729A5">
        <w:t>може</w:t>
      </w:r>
      <w:r w:rsidRPr="00F729A5">
        <w:rPr>
          <w:spacing w:val="32"/>
        </w:rPr>
        <w:t xml:space="preserve"> </w:t>
      </w:r>
      <w:r w:rsidRPr="00F729A5">
        <w:t>утврд</w:t>
      </w:r>
      <w:r w:rsidRPr="00F729A5">
        <w:rPr>
          <w:spacing w:val="1"/>
        </w:rPr>
        <w:t>и</w:t>
      </w:r>
      <w:r w:rsidRPr="00F729A5">
        <w:t>ти</w:t>
      </w:r>
      <w:r w:rsidRPr="00F729A5">
        <w:rPr>
          <w:spacing w:val="38"/>
        </w:rPr>
        <w:t xml:space="preserve"> </w:t>
      </w:r>
      <w:r w:rsidRPr="00F729A5">
        <w:rPr>
          <w:spacing w:val="-1"/>
        </w:rPr>
        <w:t>д</w:t>
      </w:r>
      <w:r w:rsidRPr="00F729A5">
        <w:t>а</w:t>
      </w:r>
      <w:r w:rsidRPr="00F729A5">
        <w:rPr>
          <w:spacing w:val="24"/>
        </w:rPr>
        <w:t xml:space="preserve"> </w:t>
      </w:r>
      <w:r w:rsidRPr="00F729A5">
        <w:t>се</w:t>
      </w:r>
      <w:r w:rsidRPr="00F729A5">
        <w:rPr>
          <w:spacing w:val="24"/>
        </w:rPr>
        <w:t xml:space="preserve"> </w:t>
      </w:r>
      <w:r w:rsidRPr="00F729A5">
        <w:rPr>
          <w:w w:val="103"/>
        </w:rPr>
        <w:t>от</w:t>
      </w:r>
      <w:r w:rsidRPr="00F729A5">
        <w:rPr>
          <w:spacing w:val="1"/>
          <w:w w:val="103"/>
        </w:rPr>
        <w:t>ва</w:t>
      </w:r>
      <w:r w:rsidRPr="00F729A5">
        <w:rPr>
          <w:spacing w:val="-1"/>
          <w:w w:val="103"/>
        </w:rPr>
        <w:t>р</w:t>
      </w:r>
      <w:r w:rsidRPr="00F729A5">
        <w:rPr>
          <w:w w:val="103"/>
        </w:rPr>
        <w:t>а</w:t>
      </w:r>
      <w:r>
        <w:rPr>
          <w:lang w:val="sr-Cyrl-CS"/>
        </w:rPr>
        <w:t xml:space="preserve"> </w:t>
      </w:r>
      <w:r w:rsidRPr="00F729A5">
        <w:t>пр</w:t>
      </w:r>
      <w:r w:rsidRPr="00F729A5">
        <w:rPr>
          <w:spacing w:val="-1"/>
        </w:rPr>
        <w:t>в</w:t>
      </w:r>
      <w:r w:rsidRPr="00F729A5">
        <w:t>и</w:t>
      </w:r>
      <w:r w:rsidRPr="00F729A5">
        <w:rPr>
          <w:spacing w:val="12"/>
        </w:rPr>
        <w:t xml:space="preserve"> </w:t>
      </w:r>
      <w:r w:rsidRPr="00F729A5">
        <w:rPr>
          <w:spacing w:val="1"/>
          <w:w w:val="103"/>
        </w:rPr>
        <w:t>п</w:t>
      </w:r>
      <w:r w:rsidRPr="00F729A5">
        <w:rPr>
          <w:w w:val="103"/>
        </w:rPr>
        <w:t>ут.</w:t>
      </w:r>
    </w:p>
    <w:p w:rsidR="00CA5518" w:rsidRPr="001F3BCD" w:rsidRDefault="00CA5518" w:rsidP="00CA5518">
      <w:pPr>
        <w:widowControl w:val="0"/>
        <w:autoSpaceDE w:val="0"/>
        <w:autoSpaceDN w:val="0"/>
        <w:adjustRightInd w:val="0"/>
        <w:spacing w:before="8" w:line="248" w:lineRule="auto"/>
        <w:ind w:left="106" w:right="72"/>
      </w:pPr>
      <w:r w:rsidRPr="00F729A5">
        <w:t>Наручилац</w:t>
      </w:r>
      <w:r w:rsidRPr="00F729A5">
        <w:rPr>
          <w:spacing w:val="28"/>
        </w:rPr>
        <w:t xml:space="preserve"> </w:t>
      </w:r>
      <w:r w:rsidRPr="00F729A5">
        <w:t>ће</w:t>
      </w:r>
      <w:r w:rsidRPr="00F729A5">
        <w:rPr>
          <w:spacing w:val="10"/>
        </w:rPr>
        <w:t xml:space="preserve"> </w:t>
      </w:r>
      <w:r w:rsidRPr="00F729A5">
        <w:t>по</w:t>
      </w:r>
      <w:r w:rsidRPr="00F729A5">
        <w:rPr>
          <w:spacing w:val="10"/>
        </w:rPr>
        <w:t xml:space="preserve"> </w:t>
      </w:r>
      <w:r w:rsidRPr="00F729A5">
        <w:t>п</w:t>
      </w:r>
      <w:r w:rsidRPr="00F729A5">
        <w:rPr>
          <w:spacing w:val="-1"/>
        </w:rPr>
        <w:t>р</w:t>
      </w:r>
      <w:r w:rsidRPr="00F729A5">
        <w:t>иј</w:t>
      </w:r>
      <w:r w:rsidRPr="00F729A5">
        <w:rPr>
          <w:spacing w:val="1"/>
        </w:rPr>
        <w:t>е</w:t>
      </w:r>
      <w:r w:rsidRPr="00F729A5">
        <w:t>му</w:t>
      </w:r>
      <w:r w:rsidRPr="00F729A5">
        <w:rPr>
          <w:spacing w:val="24"/>
        </w:rPr>
        <w:t xml:space="preserve"> </w:t>
      </w:r>
      <w:r w:rsidRPr="00F729A5">
        <w:t>од</w:t>
      </w:r>
      <w:r w:rsidRPr="00F729A5">
        <w:rPr>
          <w:spacing w:val="-1"/>
        </w:rPr>
        <w:t>р</w:t>
      </w:r>
      <w:r w:rsidRPr="00F729A5">
        <w:rPr>
          <w:spacing w:val="1"/>
        </w:rPr>
        <w:t>е</w:t>
      </w:r>
      <w:r w:rsidRPr="00F729A5">
        <w:t>ђене</w:t>
      </w:r>
      <w:r w:rsidRPr="00F729A5">
        <w:rPr>
          <w:spacing w:val="27"/>
        </w:rPr>
        <w:t xml:space="preserve"> </w:t>
      </w:r>
      <w:r w:rsidRPr="00F729A5">
        <w:t>понуд</w:t>
      </w:r>
      <w:r w:rsidRPr="00F729A5">
        <w:rPr>
          <w:spacing w:val="1"/>
        </w:rPr>
        <w:t>е</w:t>
      </w:r>
      <w:r w:rsidRPr="00F729A5">
        <w:t>,</w:t>
      </w:r>
      <w:r w:rsidRPr="00F729A5">
        <w:rPr>
          <w:spacing w:val="23"/>
        </w:rPr>
        <w:t xml:space="preserve"> </w:t>
      </w:r>
      <w:r w:rsidRPr="00F729A5">
        <w:rPr>
          <w:spacing w:val="1"/>
        </w:rPr>
        <w:t>н</w:t>
      </w:r>
      <w:r w:rsidRPr="00F729A5">
        <w:t>а</w:t>
      </w:r>
      <w:r w:rsidRPr="00F729A5">
        <w:rPr>
          <w:spacing w:val="9"/>
        </w:rPr>
        <w:t xml:space="preserve"> </w:t>
      </w:r>
      <w:r w:rsidRPr="00F729A5">
        <w:t>ков</w:t>
      </w:r>
      <w:r w:rsidRPr="00F729A5">
        <w:rPr>
          <w:spacing w:val="1"/>
        </w:rPr>
        <w:t>е</w:t>
      </w:r>
      <w:r w:rsidRPr="00F729A5">
        <w:t>рти</w:t>
      </w:r>
      <w:r w:rsidRPr="00F729A5">
        <w:rPr>
          <w:spacing w:val="21"/>
        </w:rPr>
        <w:t xml:space="preserve"> </w:t>
      </w:r>
      <w:r w:rsidRPr="00F729A5">
        <w:t>у</w:t>
      </w:r>
      <w:r w:rsidRPr="00F729A5">
        <w:rPr>
          <w:spacing w:val="7"/>
        </w:rPr>
        <w:t xml:space="preserve"> </w:t>
      </w:r>
      <w:r w:rsidRPr="00F729A5">
        <w:t>којој</w:t>
      </w:r>
      <w:r w:rsidRPr="00F729A5">
        <w:rPr>
          <w:spacing w:val="17"/>
        </w:rPr>
        <w:t xml:space="preserve"> </w:t>
      </w:r>
      <w:r w:rsidRPr="00F729A5">
        <w:t>се</w:t>
      </w:r>
      <w:r w:rsidRPr="00F729A5">
        <w:rPr>
          <w:spacing w:val="15"/>
        </w:rPr>
        <w:t xml:space="preserve"> </w:t>
      </w:r>
      <w:r w:rsidRPr="00F729A5">
        <w:t>пон</w:t>
      </w:r>
      <w:r w:rsidRPr="00F729A5">
        <w:rPr>
          <w:spacing w:val="1"/>
        </w:rPr>
        <w:t>у</w:t>
      </w:r>
      <w:r w:rsidRPr="00F729A5">
        <w:rPr>
          <w:spacing w:val="-1"/>
        </w:rPr>
        <w:t>д</w:t>
      </w:r>
      <w:r w:rsidRPr="00F729A5">
        <w:t>а</w:t>
      </w:r>
      <w:r w:rsidRPr="00F729A5">
        <w:rPr>
          <w:spacing w:val="23"/>
        </w:rPr>
        <w:t xml:space="preserve"> </w:t>
      </w:r>
      <w:r w:rsidRPr="00F729A5">
        <w:t>нал</w:t>
      </w:r>
      <w:r w:rsidRPr="00F729A5">
        <w:rPr>
          <w:spacing w:val="1"/>
        </w:rPr>
        <w:t>а</w:t>
      </w:r>
      <w:r w:rsidRPr="00F729A5">
        <w:t>зи,</w:t>
      </w:r>
      <w:r w:rsidRPr="00F729A5">
        <w:rPr>
          <w:spacing w:val="18"/>
        </w:rPr>
        <w:t xml:space="preserve"> </w:t>
      </w:r>
      <w:r w:rsidRPr="00F729A5">
        <w:rPr>
          <w:spacing w:val="1"/>
        </w:rPr>
        <w:t>об</w:t>
      </w:r>
      <w:r w:rsidRPr="00F729A5">
        <w:rPr>
          <w:spacing w:val="-1"/>
        </w:rPr>
        <w:t>е</w:t>
      </w:r>
      <w:r w:rsidRPr="00F729A5">
        <w:t>лежити</w:t>
      </w:r>
      <w:r w:rsidRPr="00F729A5">
        <w:rPr>
          <w:spacing w:val="26"/>
        </w:rPr>
        <w:t xml:space="preserve"> </w:t>
      </w:r>
      <w:r w:rsidRPr="00F729A5">
        <w:t>вр</w:t>
      </w:r>
      <w:r w:rsidRPr="00F729A5">
        <w:rPr>
          <w:spacing w:val="1"/>
        </w:rPr>
        <w:t>е</w:t>
      </w:r>
      <w:r w:rsidRPr="00F729A5">
        <w:t>ме</w:t>
      </w:r>
      <w:r w:rsidRPr="00F729A5">
        <w:rPr>
          <w:spacing w:val="19"/>
        </w:rPr>
        <w:t xml:space="preserve"> </w:t>
      </w:r>
      <w:r w:rsidRPr="00F729A5">
        <w:rPr>
          <w:spacing w:val="2"/>
          <w:w w:val="103"/>
        </w:rPr>
        <w:t>п</w:t>
      </w:r>
      <w:r w:rsidRPr="00F729A5">
        <w:rPr>
          <w:spacing w:val="-1"/>
          <w:w w:val="103"/>
        </w:rPr>
        <w:t>р</w:t>
      </w:r>
      <w:r w:rsidRPr="00F729A5">
        <w:rPr>
          <w:w w:val="103"/>
        </w:rPr>
        <w:t>и</w:t>
      </w:r>
      <w:r w:rsidRPr="00F729A5">
        <w:rPr>
          <w:spacing w:val="1"/>
          <w:w w:val="103"/>
        </w:rPr>
        <w:t>ј</w:t>
      </w:r>
      <w:r w:rsidRPr="00F729A5">
        <w:rPr>
          <w:spacing w:val="-1"/>
          <w:w w:val="103"/>
        </w:rPr>
        <w:t>е</w:t>
      </w:r>
      <w:r w:rsidRPr="00F729A5">
        <w:rPr>
          <w:spacing w:val="1"/>
          <w:w w:val="103"/>
        </w:rPr>
        <w:t>м</w:t>
      </w:r>
      <w:r w:rsidRPr="00F729A5">
        <w:rPr>
          <w:w w:val="103"/>
        </w:rPr>
        <w:t>а и</w:t>
      </w:r>
      <w:r>
        <w:rPr>
          <w:w w:val="103"/>
        </w:rPr>
        <w:t xml:space="preserve"> </w:t>
      </w:r>
      <w:r w:rsidRPr="00F729A5">
        <w:t>ев</w:t>
      </w:r>
      <w:r w:rsidRPr="00F729A5">
        <w:rPr>
          <w:spacing w:val="1"/>
        </w:rPr>
        <w:t>и</w:t>
      </w:r>
      <w:r w:rsidRPr="00F729A5">
        <w:rPr>
          <w:spacing w:val="-1"/>
        </w:rPr>
        <w:t>д</w:t>
      </w:r>
      <w:r w:rsidRPr="00F729A5">
        <w:t>е</w:t>
      </w:r>
      <w:r w:rsidRPr="00F729A5">
        <w:rPr>
          <w:spacing w:val="1"/>
        </w:rPr>
        <w:t>нт</w:t>
      </w:r>
      <w:r w:rsidRPr="00F729A5">
        <w:t>ир</w:t>
      </w:r>
      <w:r w:rsidRPr="00F729A5">
        <w:rPr>
          <w:spacing w:val="1"/>
        </w:rPr>
        <w:t>а</w:t>
      </w:r>
      <w:r w:rsidRPr="00F729A5">
        <w:t>ти</w:t>
      </w:r>
      <w:r>
        <w:t xml:space="preserve"> </w:t>
      </w:r>
      <w:r w:rsidRPr="00F729A5">
        <w:t>број</w:t>
      </w:r>
      <w:r>
        <w:t xml:space="preserve"> </w:t>
      </w:r>
      <w:r w:rsidRPr="00F729A5">
        <w:t>и</w:t>
      </w:r>
      <w:r>
        <w:t xml:space="preserve"> </w:t>
      </w:r>
      <w:r w:rsidRPr="00F729A5">
        <w:t>д</w:t>
      </w:r>
      <w:r w:rsidRPr="00F729A5">
        <w:rPr>
          <w:spacing w:val="1"/>
        </w:rPr>
        <w:t>а</w:t>
      </w:r>
      <w:r w:rsidRPr="00F729A5">
        <w:t>тум</w:t>
      </w:r>
      <w:r>
        <w:t xml:space="preserve"> </w:t>
      </w:r>
      <w:r w:rsidRPr="00F729A5">
        <w:t>п</w:t>
      </w:r>
      <w:r w:rsidRPr="00F729A5">
        <w:rPr>
          <w:spacing w:val="1"/>
        </w:rPr>
        <w:t>о</w:t>
      </w:r>
      <w:r w:rsidRPr="00F729A5">
        <w:t>н</w:t>
      </w:r>
      <w:r w:rsidRPr="00F729A5">
        <w:rPr>
          <w:spacing w:val="1"/>
        </w:rPr>
        <w:t>у</w:t>
      </w:r>
      <w:r w:rsidRPr="00F729A5">
        <w:t>де</w:t>
      </w:r>
      <w:r>
        <w:t xml:space="preserve"> </w:t>
      </w:r>
      <w:r w:rsidRPr="00F729A5">
        <w:t>пре</w:t>
      </w:r>
      <w:r w:rsidRPr="00F729A5">
        <w:rPr>
          <w:spacing w:val="1"/>
        </w:rPr>
        <w:t>м</w:t>
      </w:r>
      <w:r w:rsidRPr="00F729A5">
        <w:t>а</w:t>
      </w:r>
      <w:r>
        <w:t xml:space="preserve"> </w:t>
      </w:r>
      <w:r w:rsidRPr="00F729A5">
        <w:rPr>
          <w:spacing w:val="-1"/>
        </w:rPr>
        <w:t>р</w:t>
      </w:r>
      <w:r w:rsidRPr="00F729A5">
        <w:rPr>
          <w:spacing w:val="1"/>
        </w:rPr>
        <w:t>ед</w:t>
      </w:r>
      <w:r w:rsidRPr="00F729A5">
        <w:t>о</w:t>
      </w:r>
      <w:r w:rsidRPr="00F729A5">
        <w:rPr>
          <w:spacing w:val="1"/>
        </w:rPr>
        <w:t>с</w:t>
      </w:r>
      <w:r w:rsidRPr="00F729A5">
        <w:t>леду</w:t>
      </w:r>
      <w:r>
        <w:t xml:space="preserve"> </w:t>
      </w:r>
      <w:r w:rsidRPr="00F729A5">
        <w:t>п</w:t>
      </w:r>
      <w:r w:rsidRPr="00F729A5">
        <w:rPr>
          <w:spacing w:val="-1"/>
        </w:rPr>
        <w:t>р</w:t>
      </w:r>
      <w:r w:rsidRPr="00F729A5">
        <w:t>и</w:t>
      </w:r>
      <w:r w:rsidRPr="00F729A5">
        <w:rPr>
          <w:spacing w:val="2"/>
        </w:rPr>
        <w:t>с</w:t>
      </w:r>
      <w:r w:rsidRPr="00F729A5">
        <w:t>пе</w:t>
      </w:r>
      <w:r w:rsidRPr="00F729A5">
        <w:rPr>
          <w:spacing w:val="1"/>
        </w:rPr>
        <w:t>ћ</w:t>
      </w:r>
      <w:r w:rsidRPr="00F729A5">
        <w:t>а.</w:t>
      </w:r>
      <w:r>
        <w:t xml:space="preserve"> </w:t>
      </w:r>
      <w:r w:rsidRPr="00F729A5">
        <w:rPr>
          <w:spacing w:val="1"/>
        </w:rPr>
        <w:t>У</w:t>
      </w:r>
      <w:r w:rsidRPr="00F729A5">
        <w:rPr>
          <w:spacing w:val="8"/>
        </w:rPr>
        <w:t>к</w:t>
      </w:r>
      <w:r w:rsidRPr="00F729A5">
        <w:t>оли</w:t>
      </w:r>
      <w:r w:rsidRPr="00F729A5">
        <w:rPr>
          <w:spacing w:val="1"/>
        </w:rPr>
        <w:t>к</w:t>
      </w:r>
      <w:r w:rsidRPr="00F729A5">
        <w:t>о</w:t>
      </w:r>
      <w:r>
        <w:t xml:space="preserve"> </w:t>
      </w:r>
      <w:r w:rsidRPr="00F729A5">
        <w:t>је</w:t>
      </w:r>
      <w:r>
        <w:t xml:space="preserve"> </w:t>
      </w:r>
      <w:r w:rsidRPr="00F729A5">
        <w:rPr>
          <w:spacing w:val="1"/>
        </w:rPr>
        <w:t>п</w:t>
      </w:r>
      <w:r w:rsidRPr="00F729A5">
        <w:t>он</w:t>
      </w:r>
      <w:r w:rsidRPr="00F729A5">
        <w:rPr>
          <w:spacing w:val="1"/>
        </w:rPr>
        <w:t>уд</w:t>
      </w:r>
      <w:r w:rsidRPr="00F729A5">
        <w:t>а</w:t>
      </w:r>
      <w:r>
        <w:t xml:space="preserve"> </w:t>
      </w:r>
      <w:r w:rsidRPr="00F729A5">
        <w:rPr>
          <w:w w:val="103"/>
        </w:rPr>
        <w:t>до</w:t>
      </w:r>
      <w:r w:rsidRPr="00F729A5">
        <w:rPr>
          <w:spacing w:val="1"/>
          <w:w w:val="103"/>
        </w:rPr>
        <w:t>с</w:t>
      </w:r>
      <w:r w:rsidRPr="00F729A5">
        <w:rPr>
          <w:w w:val="103"/>
        </w:rPr>
        <w:t>т</w:t>
      </w:r>
      <w:r w:rsidRPr="00F729A5">
        <w:rPr>
          <w:spacing w:val="1"/>
          <w:w w:val="103"/>
        </w:rPr>
        <w:t>а</w:t>
      </w:r>
      <w:r w:rsidRPr="00F729A5">
        <w:rPr>
          <w:spacing w:val="-1"/>
          <w:w w:val="103"/>
        </w:rPr>
        <w:t>в</w:t>
      </w:r>
      <w:r w:rsidRPr="00F729A5">
        <w:rPr>
          <w:w w:val="103"/>
        </w:rPr>
        <w:t>ље</w:t>
      </w:r>
      <w:r w:rsidRPr="00F729A5">
        <w:rPr>
          <w:spacing w:val="1"/>
          <w:w w:val="103"/>
        </w:rPr>
        <w:t>н</w:t>
      </w:r>
      <w:r w:rsidRPr="00F729A5">
        <w:rPr>
          <w:w w:val="103"/>
        </w:rPr>
        <w:t xml:space="preserve">а </w:t>
      </w:r>
      <w:r w:rsidRPr="00F729A5">
        <w:t>непо</w:t>
      </w:r>
      <w:r w:rsidRPr="00F729A5">
        <w:rPr>
          <w:spacing w:val="1"/>
        </w:rPr>
        <w:t>с</w:t>
      </w:r>
      <w:r w:rsidRPr="00F729A5">
        <w:t>р</w:t>
      </w:r>
      <w:r w:rsidRPr="00F729A5">
        <w:rPr>
          <w:spacing w:val="1"/>
        </w:rPr>
        <w:t>е</w:t>
      </w:r>
      <w:r w:rsidRPr="00F729A5">
        <w:rPr>
          <w:spacing w:val="-1"/>
        </w:rPr>
        <w:t>д</w:t>
      </w:r>
      <w:r w:rsidRPr="00F729A5">
        <w:t>но,</w:t>
      </w:r>
      <w:r w:rsidRPr="00F729A5">
        <w:rPr>
          <w:spacing w:val="30"/>
        </w:rPr>
        <w:t xml:space="preserve"> </w:t>
      </w:r>
      <w:r w:rsidRPr="00F729A5">
        <w:t>наручилац</w:t>
      </w:r>
      <w:r w:rsidRPr="00F729A5">
        <w:rPr>
          <w:spacing w:val="20"/>
        </w:rPr>
        <w:t xml:space="preserve"> </w:t>
      </w:r>
      <w:r w:rsidRPr="00F729A5">
        <w:rPr>
          <w:spacing w:val="1"/>
        </w:rPr>
        <w:t>ћ</w:t>
      </w:r>
      <w:r w:rsidRPr="00F729A5">
        <w:t>е</w:t>
      </w:r>
      <w:r w:rsidRPr="00F729A5">
        <w:rPr>
          <w:spacing w:val="3"/>
        </w:rPr>
        <w:t xml:space="preserve"> </w:t>
      </w:r>
      <w:r w:rsidRPr="00F729A5">
        <w:t>пон</w:t>
      </w:r>
      <w:r w:rsidRPr="00F729A5">
        <w:rPr>
          <w:spacing w:val="1"/>
        </w:rPr>
        <w:t>у</w:t>
      </w:r>
      <w:r w:rsidRPr="00F729A5">
        <w:rPr>
          <w:spacing w:val="-1"/>
        </w:rPr>
        <w:t>ђа</w:t>
      </w:r>
      <w:r w:rsidRPr="00F729A5">
        <w:rPr>
          <w:spacing w:val="1"/>
        </w:rPr>
        <w:t>ч</w:t>
      </w:r>
      <w:r w:rsidRPr="00F729A5">
        <w:t>у</w:t>
      </w:r>
      <w:r w:rsidRPr="00F729A5">
        <w:rPr>
          <w:spacing w:val="22"/>
        </w:rPr>
        <w:t xml:space="preserve"> </w:t>
      </w:r>
      <w:r w:rsidRPr="00F729A5">
        <w:rPr>
          <w:spacing w:val="1"/>
        </w:rPr>
        <w:t>п</w:t>
      </w:r>
      <w:r w:rsidRPr="00F729A5">
        <w:t>редати</w:t>
      </w:r>
      <w:r w:rsidRPr="00F729A5">
        <w:rPr>
          <w:spacing w:val="15"/>
        </w:rPr>
        <w:t xml:space="preserve"> </w:t>
      </w:r>
      <w:r w:rsidRPr="00F729A5">
        <w:t>потв</w:t>
      </w:r>
      <w:r w:rsidRPr="00F729A5">
        <w:rPr>
          <w:spacing w:val="1"/>
        </w:rPr>
        <w:t>рд</w:t>
      </w:r>
      <w:r w:rsidRPr="00F729A5">
        <w:t>у</w:t>
      </w:r>
      <w:r w:rsidRPr="00F729A5">
        <w:rPr>
          <w:spacing w:val="17"/>
        </w:rPr>
        <w:t xml:space="preserve"> </w:t>
      </w:r>
      <w:r w:rsidRPr="00F729A5">
        <w:t>приј</w:t>
      </w:r>
      <w:r w:rsidRPr="00F729A5">
        <w:rPr>
          <w:spacing w:val="1"/>
        </w:rPr>
        <w:t>е</w:t>
      </w:r>
      <w:r w:rsidRPr="00F729A5">
        <w:t>ма</w:t>
      </w:r>
      <w:r w:rsidRPr="00F729A5">
        <w:rPr>
          <w:spacing w:val="16"/>
        </w:rPr>
        <w:t xml:space="preserve"> </w:t>
      </w:r>
      <w:r w:rsidRPr="00F729A5">
        <w:t>п</w:t>
      </w:r>
      <w:r w:rsidRPr="00F729A5">
        <w:rPr>
          <w:spacing w:val="2"/>
        </w:rPr>
        <w:t>о</w:t>
      </w:r>
      <w:r w:rsidRPr="00F729A5">
        <w:t>ну</w:t>
      </w:r>
      <w:r w:rsidRPr="00F729A5">
        <w:rPr>
          <w:spacing w:val="7"/>
        </w:rPr>
        <w:t>д</w:t>
      </w:r>
      <w:r w:rsidRPr="00F729A5">
        <w:rPr>
          <w:spacing w:val="-1"/>
        </w:rPr>
        <w:t>е</w:t>
      </w:r>
      <w:r w:rsidRPr="00F729A5">
        <w:t>.</w:t>
      </w:r>
      <w:r w:rsidRPr="00F729A5">
        <w:rPr>
          <w:spacing w:val="17"/>
        </w:rPr>
        <w:t xml:space="preserve"> </w:t>
      </w:r>
      <w:r w:rsidRPr="00F729A5">
        <w:t>У</w:t>
      </w:r>
      <w:r w:rsidRPr="00F729A5">
        <w:rPr>
          <w:spacing w:val="1"/>
        </w:rPr>
        <w:t xml:space="preserve"> п</w:t>
      </w:r>
      <w:r w:rsidRPr="00F729A5">
        <w:t>от</w:t>
      </w:r>
      <w:r w:rsidRPr="00F729A5">
        <w:rPr>
          <w:spacing w:val="1"/>
        </w:rPr>
        <w:t>в</w:t>
      </w:r>
      <w:r w:rsidRPr="00F729A5">
        <w:t>р</w:t>
      </w:r>
      <w:r w:rsidRPr="00F729A5">
        <w:rPr>
          <w:spacing w:val="-1"/>
        </w:rPr>
        <w:t>д</w:t>
      </w:r>
      <w:r w:rsidRPr="00F729A5">
        <w:t>и</w:t>
      </w:r>
      <w:r w:rsidRPr="00F729A5">
        <w:rPr>
          <w:spacing w:val="16"/>
        </w:rPr>
        <w:t xml:space="preserve"> </w:t>
      </w:r>
      <w:r w:rsidRPr="00F729A5">
        <w:t xml:space="preserve">о </w:t>
      </w:r>
      <w:r w:rsidRPr="00F729A5">
        <w:rPr>
          <w:spacing w:val="1"/>
        </w:rPr>
        <w:t>п</w:t>
      </w:r>
      <w:r w:rsidRPr="00F729A5">
        <w:rPr>
          <w:spacing w:val="-1"/>
        </w:rPr>
        <w:t>р</w:t>
      </w:r>
      <w:r w:rsidRPr="00F729A5">
        <w:t>и</w:t>
      </w:r>
      <w:r w:rsidRPr="00F729A5">
        <w:rPr>
          <w:spacing w:val="1"/>
        </w:rPr>
        <w:t>ј</w:t>
      </w:r>
      <w:r w:rsidRPr="00F729A5">
        <w:rPr>
          <w:spacing w:val="-1"/>
        </w:rPr>
        <w:t>е</w:t>
      </w:r>
      <w:r w:rsidRPr="00F729A5">
        <w:rPr>
          <w:spacing w:val="1"/>
        </w:rPr>
        <w:t>м</w:t>
      </w:r>
      <w:r w:rsidRPr="00F729A5">
        <w:t>у,</w:t>
      </w:r>
      <w:r w:rsidRPr="00F729A5">
        <w:rPr>
          <w:spacing w:val="17"/>
        </w:rPr>
        <w:t xml:space="preserve"> </w:t>
      </w:r>
      <w:r w:rsidRPr="00F729A5">
        <w:rPr>
          <w:spacing w:val="1"/>
        </w:rPr>
        <w:t>на</w:t>
      </w:r>
      <w:r w:rsidRPr="00F729A5">
        <w:t>ручил</w:t>
      </w:r>
      <w:r w:rsidRPr="00F729A5">
        <w:rPr>
          <w:spacing w:val="-1"/>
        </w:rPr>
        <w:t>а</w:t>
      </w:r>
      <w:r w:rsidRPr="00F729A5">
        <w:t>ц</w:t>
      </w:r>
      <w:r w:rsidRPr="00F729A5">
        <w:rPr>
          <w:spacing w:val="22"/>
        </w:rPr>
        <w:t xml:space="preserve"> </w:t>
      </w:r>
      <w:r w:rsidRPr="00F729A5">
        <w:rPr>
          <w:w w:val="103"/>
        </w:rPr>
        <w:t xml:space="preserve">ће </w:t>
      </w:r>
      <w:r w:rsidRPr="00F729A5">
        <w:t>навес</w:t>
      </w:r>
      <w:r w:rsidRPr="00F729A5">
        <w:rPr>
          <w:spacing w:val="1"/>
        </w:rPr>
        <w:t>т</w:t>
      </w:r>
      <w:r w:rsidRPr="00F729A5">
        <w:t>и</w:t>
      </w:r>
      <w:r w:rsidRPr="00F729A5">
        <w:rPr>
          <w:spacing w:val="19"/>
        </w:rPr>
        <w:t xml:space="preserve"> </w:t>
      </w:r>
      <w:r w:rsidRPr="00F729A5">
        <w:t>дат</w:t>
      </w:r>
      <w:r w:rsidRPr="00F729A5">
        <w:rPr>
          <w:spacing w:val="1"/>
        </w:rPr>
        <w:t>у</w:t>
      </w:r>
      <w:r w:rsidRPr="00F729A5">
        <w:t>м</w:t>
      </w:r>
      <w:r w:rsidRPr="00F729A5">
        <w:rPr>
          <w:spacing w:val="18"/>
        </w:rPr>
        <w:t xml:space="preserve"> </w:t>
      </w:r>
      <w:r w:rsidRPr="00F729A5">
        <w:t>и</w:t>
      </w:r>
      <w:r w:rsidRPr="00F729A5">
        <w:rPr>
          <w:spacing w:val="3"/>
        </w:rPr>
        <w:t xml:space="preserve"> </w:t>
      </w:r>
      <w:r w:rsidRPr="00F729A5">
        <w:t>с</w:t>
      </w:r>
      <w:r w:rsidRPr="00F729A5">
        <w:rPr>
          <w:spacing w:val="1"/>
        </w:rPr>
        <w:t>а</w:t>
      </w:r>
      <w:r w:rsidRPr="00F729A5">
        <w:t>т</w:t>
      </w:r>
      <w:r w:rsidRPr="00F729A5">
        <w:rPr>
          <w:spacing w:val="9"/>
        </w:rPr>
        <w:t xml:space="preserve"> </w:t>
      </w:r>
      <w:r w:rsidRPr="00F729A5">
        <w:t>приј</w:t>
      </w:r>
      <w:r w:rsidRPr="00F729A5">
        <w:rPr>
          <w:spacing w:val="1"/>
        </w:rPr>
        <w:t>е</w:t>
      </w:r>
      <w:r w:rsidRPr="00F729A5">
        <w:t>ма</w:t>
      </w:r>
      <w:r w:rsidRPr="00F729A5">
        <w:rPr>
          <w:spacing w:val="21"/>
        </w:rPr>
        <w:t xml:space="preserve"> </w:t>
      </w:r>
      <w:r w:rsidRPr="00F729A5">
        <w:rPr>
          <w:spacing w:val="1"/>
          <w:w w:val="103"/>
        </w:rPr>
        <w:t>п</w:t>
      </w:r>
      <w:r w:rsidRPr="00F729A5">
        <w:rPr>
          <w:w w:val="103"/>
        </w:rPr>
        <w:t>он</w:t>
      </w:r>
      <w:r w:rsidRPr="00F729A5">
        <w:rPr>
          <w:spacing w:val="1"/>
          <w:w w:val="103"/>
        </w:rPr>
        <w:t>у</w:t>
      </w:r>
      <w:r w:rsidRPr="00F729A5">
        <w:rPr>
          <w:w w:val="103"/>
        </w:rPr>
        <w:t>д</w:t>
      </w:r>
      <w:r w:rsidRPr="00F729A5">
        <w:rPr>
          <w:spacing w:val="1"/>
          <w:w w:val="103"/>
        </w:rPr>
        <w:t>е</w:t>
      </w:r>
      <w:r w:rsidRPr="00F729A5">
        <w:rPr>
          <w:w w:val="103"/>
        </w:rPr>
        <w:t>.</w:t>
      </w:r>
    </w:p>
    <w:p w:rsidR="00CA5518" w:rsidRPr="00F27387" w:rsidRDefault="00CA5518" w:rsidP="00CA5518">
      <w:pPr>
        <w:widowControl w:val="0"/>
        <w:tabs>
          <w:tab w:val="right" w:pos="142"/>
        </w:tabs>
        <w:autoSpaceDE w:val="0"/>
        <w:autoSpaceDN w:val="0"/>
        <w:adjustRightInd w:val="0"/>
        <w:ind w:left="106" w:right="66"/>
        <w:rPr>
          <w:i/>
        </w:rPr>
      </w:pPr>
      <w:r w:rsidRPr="00F27387">
        <w:rPr>
          <w:b/>
          <w:bCs/>
          <w:i/>
          <w:spacing w:val="2"/>
          <w:u w:val="single"/>
        </w:rPr>
        <w:t>О</w:t>
      </w:r>
      <w:r w:rsidRPr="00F27387">
        <w:rPr>
          <w:b/>
          <w:bCs/>
          <w:i/>
          <w:spacing w:val="-1"/>
          <w:u w:val="single"/>
        </w:rPr>
        <w:t>б</w:t>
      </w:r>
      <w:r w:rsidRPr="00F27387">
        <w:rPr>
          <w:b/>
          <w:bCs/>
          <w:i/>
          <w:u w:val="single"/>
        </w:rPr>
        <w:t>а</w:t>
      </w:r>
      <w:r w:rsidRPr="00F27387">
        <w:rPr>
          <w:b/>
          <w:bCs/>
          <w:i/>
          <w:spacing w:val="1"/>
          <w:u w:val="single"/>
        </w:rPr>
        <w:t>в</w:t>
      </w:r>
      <w:r w:rsidRPr="00F27387">
        <w:rPr>
          <w:b/>
          <w:bCs/>
          <w:i/>
          <w:u w:val="single"/>
        </w:rPr>
        <w:t>е</w:t>
      </w:r>
      <w:r w:rsidRPr="00F27387">
        <w:rPr>
          <w:b/>
          <w:bCs/>
          <w:i/>
          <w:spacing w:val="-1"/>
          <w:u w:val="single"/>
        </w:rPr>
        <w:t>з</w:t>
      </w:r>
      <w:r w:rsidRPr="00F27387">
        <w:rPr>
          <w:b/>
          <w:bCs/>
          <w:i/>
          <w:u w:val="single"/>
        </w:rPr>
        <w:t>на</w:t>
      </w:r>
      <w:r w:rsidRPr="00F27387">
        <w:rPr>
          <w:i/>
          <w:spacing w:val="23"/>
          <w:u w:val="single"/>
        </w:rPr>
        <w:t xml:space="preserve"> </w:t>
      </w:r>
      <w:r w:rsidRPr="00F27387">
        <w:rPr>
          <w:b/>
          <w:bCs/>
          <w:i/>
          <w:spacing w:val="1"/>
          <w:u w:val="single"/>
        </w:rPr>
        <w:t>с</w:t>
      </w:r>
      <w:r w:rsidRPr="00F27387">
        <w:rPr>
          <w:b/>
          <w:bCs/>
          <w:i/>
          <w:u w:val="single"/>
        </w:rPr>
        <w:t>а</w:t>
      </w:r>
      <w:r w:rsidRPr="00F27387">
        <w:rPr>
          <w:b/>
          <w:bCs/>
          <w:i/>
          <w:spacing w:val="1"/>
          <w:u w:val="single"/>
        </w:rPr>
        <w:t>др</w:t>
      </w:r>
      <w:r w:rsidRPr="00F27387">
        <w:rPr>
          <w:b/>
          <w:bCs/>
          <w:i/>
          <w:spacing w:val="-1"/>
          <w:u w:val="single"/>
        </w:rPr>
        <w:t>ж</w:t>
      </w:r>
      <w:r w:rsidRPr="00F27387">
        <w:rPr>
          <w:b/>
          <w:bCs/>
          <w:i/>
          <w:u w:val="single"/>
        </w:rPr>
        <w:t>ина</w:t>
      </w:r>
      <w:r w:rsidRPr="00F27387">
        <w:rPr>
          <w:i/>
          <w:spacing w:val="19"/>
          <w:u w:val="single"/>
        </w:rPr>
        <w:t xml:space="preserve"> </w:t>
      </w:r>
      <w:r w:rsidRPr="00F27387">
        <w:rPr>
          <w:b/>
          <w:bCs/>
          <w:i/>
          <w:spacing w:val="1"/>
          <w:w w:val="103"/>
          <w:u w:val="single"/>
        </w:rPr>
        <w:t>п</w:t>
      </w:r>
      <w:r w:rsidRPr="00F27387">
        <w:rPr>
          <w:b/>
          <w:bCs/>
          <w:i/>
          <w:w w:val="103"/>
          <w:u w:val="single"/>
        </w:rPr>
        <w:t>ону</w:t>
      </w:r>
      <w:r w:rsidRPr="00F27387">
        <w:rPr>
          <w:b/>
          <w:bCs/>
          <w:i/>
          <w:spacing w:val="-1"/>
          <w:w w:val="103"/>
          <w:u w:val="single"/>
        </w:rPr>
        <w:t>д</w:t>
      </w:r>
      <w:r w:rsidRPr="00F27387">
        <w:rPr>
          <w:b/>
          <w:bCs/>
          <w:i/>
          <w:w w:val="103"/>
          <w:u w:val="single"/>
        </w:rPr>
        <w:t>е.</w:t>
      </w:r>
    </w:p>
    <w:p w:rsidR="00CA5518" w:rsidRPr="00F729A5" w:rsidRDefault="00CA5518" w:rsidP="00CA5518">
      <w:pPr>
        <w:widowControl w:val="0"/>
        <w:autoSpaceDE w:val="0"/>
        <w:autoSpaceDN w:val="0"/>
        <w:adjustRightInd w:val="0"/>
        <w:spacing w:before="10" w:line="240" w:lineRule="exact"/>
      </w:pPr>
    </w:p>
    <w:p w:rsidR="00CA5518" w:rsidRPr="001732F0" w:rsidRDefault="0099021C" w:rsidP="00CA5518">
      <w:pPr>
        <w:widowControl w:val="0"/>
        <w:autoSpaceDE w:val="0"/>
        <w:autoSpaceDN w:val="0"/>
        <w:adjustRightInd w:val="0"/>
        <w:ind w:right="66"/>
        <w:rPr>
          <w:b/>
        </w:rPr>
      </w:pPr>
      <w:r>
        <w:rPr>
          <w:b/>
          <w:lang w:val="sr-Cyrl-RS"/>
        </w:rPr>
        <w:t>2.</w:t>
      </w:r>
      <w:r w:rsidR="00CA5518" w:rsidRPr="001732F0">
        <w:rPr>
          <w:b/>
        </w:rPr>
        <w:t>Пр</w:t>
      </w:r>
      <w:r w:rsidR="00CA5518" w:rsidRPr="001732F0">
        <w:rPr>
          <w:b/>
          <w:spacing w:val="-1"/>
        </w:rPr>
        <w:t>и</w:t>
      </w:r>
      <w:r w:rsidR="00CA5518" w:rsidRPr="001732F0">
        <w:rPr>
          <w:b/>
          <w:spacing w:val="2"/>
        </w:rPr>
        <w:t>л</w:t>
      </w:r>
      <w:r w:rsidR="00CA5518" w:rsidRPr="001732F0">
        <w:rPr>
          <w:b/>
        </w:rPr>
        <w:t>иком</w:t>
      </w:r>
      <w:r w:rsidR="00CA5518" w:rsidRPr="001732F0">
        <w:rPr>
          <w:b/>
          <w:spacing w:val="23"/>
        </w:rPr>
        <w:t xml:space="preserve"> </w:t>
      </w:r>
      <w:r w:rsidR="00CA5518" w:rsidRPr="001732F0">
        <w:rPr>
          <w:b/>
        </w:rPr>
        <w:t>подношења</w:t>
      </w:r>
      <w:r w:rsidR="00CA5518" w:rsidRPr="001732F0">
        <w:rPr>
          <w:b/>
          <w:spacing w:val="31"/>
        </w:rPr>
        <w:t xml:space="preserve"> </w:t>
      </w:r>
      <w:r w:rsidR="00CA5518" w:rsidRPr="001732F0">
        <w:rPr>
          <w:b/>
        </w:rPr>
        <w:t>пону</w:t>
      </w:r>
      <w:r w:rsidR="00CA5518" w:rsidRPr="001732F0">
        <w:rPr>
          <w:b/>
          <w:spacing w:val="-1"/>
        </w:rPr>
        <w:t>д</w:t>
      </w:r>
      <w:r w:rsidR="00CA5518" w:rsidRPr="001732F0">
        <w:rPr>
          <w:b/>
        </w:rPr>
        <w:t>е</w:t>
      </w:r>
      <w:r w:rsidR="00CA5518" w:rsidRPr="001732F0">
        <w:rPr>
          <w:b/>
          <w:spacing w:val="21"/>
        </w:rPr>
        <w:t xml:space="preserve"> </w:t>
      </w:r>
      <w:r w:rsidR="00CA5518" w:rsidRPr="001732F0">
        <w:rPr>
          <w:b/>
        </w:rPr>
        <w:t>понуђ</w:t>
      </w:r>
      <w:r w:rsidR="00CA5518" w:rsidRPr="001732F0">
        <w:rPr>
          <w:b/>
          <w:spacing w:val="3"/>
        </w:rPr>
        <w:t>а</w:t>
      </w:r>
      <w:r w:rsidR="00CA5518" w:rsidRPr="001732F0">
        <w:rPr>
          <w:b/>
        </w:rPr>
        <w:t>ч</w:t>
      </w:r>
      <w:r w:rsidR="00CA5518" w:rsidRPr="001732F0">
        <w:rPr>
          <w:b/>
          <w:spacing w:val="25"/>
        </w:rPr>
        <w:t xml:space="preserve"> </w:t>
      </w:r>
      <w:r w:rsidR="00CA5518" w:rsidRPr="001732F0">
        <w:rPr>
          <w:b/>
        </w:rPr>
        <w:t>је</w:t>
      </w:r>
      <w:r w:rsidR="00CA5518" w:rsidRPr="001732F0">
        <w:rPr>
          <w:b/>
          <w:spacing w:val="7"/>
        </w:rPr>
        <w:t xml:space="preserve"> </w:t>
      </w:r>
      <w:r w:rsidR="00CA5518" w:rsidRPr="001732F0">
        <w:rPr>
          <w:b/>
          <w:spacing w:val="-1"/>
        </w:rPr>
        <w:t>д</w:t>
      </w:r>
      <w:r w:rsidR="00CA5518" w:rsidRPr="001732F0">
        <w:rPr>
          <w:b/>
        </w:rPr>
        <w:t>ужан</w:t>
      </w:r>
      <w:r w:rsidR="00CA5518" w:rsidRPr="001732F0">
        <w:rPr>
          <w:b/>
          <w:spacing w:val="18"/>
        </w:rPr>
        <w:t xml:space="preserve"> </w:t>
      </w:r>
      <w:r w:rsidR="00CA5518" w:rsidRPr="001732F0">
        <w:rPr>
          <w:b/>
        </w:rPr>
        <w:t>да,</w:t>
      </w:r>
      <w:r w:rsidR="00CA5518" w:rsidRPr="001732F0">
        <w:rPr>
          <w:b/>
          <w:spacing w:val="9"/>
        </w:rPr>
        <w:t xml:space="preserve"> </w:t>
      </w:r>
      <w:r w:rsidR="00CA5518" w:rsidRPr="001732F0">
        <w:rPr>
          <w:b/>
        </w:rPr>
        <w:t>уз</w:t>
      </w:r>
      <w:r w:rsidR="00CA5518" w:rsidRPr="001732F0">
        <w:rPr>
          <w:b/>
          <w:spacing w:val="8"/>
        </w:rPr>
        <w:t xml:space="preserve"> </w:t>
      </w:r>
      <w:r w:rsidR="00CA5518" w:rsidRPr="001732F0">
        <w:rPr>
          <w:b/>
        </w:rPr>
        <w:t>понуду,</w:t>
      </w:r>
      <w:r w:rsidR="00CA5518" w:rsidRPr="001732F0">
        <w:rPr>
          <w:b/>
          <w:spacing w:val="23"/>
        </w:rPr>
        <w:t xml:space="preserve"> </w:t>
      </w:r>
      <w:r w:rsidR="00CA5518" w:rsidRPr="001732F0">
        <w:rPr>
          <w:b/>
          <w:w w:val="103"/>
        </w:rPr>
        <w:t>дос</w:t>
      </w:r>
      <w:r w:rsidR="00CA5518" w:rsidRPr="001732F0">
        <w:rPr>
          <w:b/>
          <w:spacing w:val="3"/>
          <w:w w:val="103"/>
        </w:rPr>
        <w:t>т</w:t>
      </w:r>
      <w:r w:rsidR="00CA5518" w:rsidRPr="001732F0">
        <w:rPr>
          <w:b/>
          <w:spacing w:val="-1"/>
          <w:w w:val="103"/>
        </w:rPr>
        <w:t>а</w:t>
      </w:r>
      <w:r w:rsidR="00CA5518" w:rsidRPr="001732F0">
        <w:rPr>
          <w:b/>
          <w:w w:val="103"/>
        </w:rPr>
        <w:t>ви:</w:t>
      </w:r>
    </w:p>
    <w:p w:rsidR="00CA5518" w:rsidRDefault="00CA5518" w:rsidP="00CA5518">
      <w:pPr>
        <w:pStyle w:val="NormalCustom"/>
        <w:spacing w:after="0"/>
        <w:jc w:val="left"/>
        <w:rPr>
          <w:rStyle w:val="PageNumber"/>
          <w:rFonts w:ascii="Times New Roman" w:eastAsia="Arial" w:hAnsi="Times New Roman" w:cs="Times New Roman"/>
          <w:color w:val="auto"/>
        </w:rPr>
      </w:pPr>
      <w:r w:rsidRPr="00F729A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Попуњен и потписан </w:t>
      </w:r>
      <w:r>
        <w:rPr>
          <w:rFonts w:ascii="Times New Roman" w:hAnsi="Times New Roman" w:cs="Times New Roman"/>
          <w:b/>
          <w:bCs/>
        </w:rPr>
        <w:t xml:space="preserve">Образац 1 изјаве </w:t>
      </w:r>
      <w:r>
        <w:rPr>
          <w:rFonts w:ascii="Times New Roman" w:hAnsi="Times New Roman" w:cs="Times New Roman"/>
          <w:b/>
          <w:bCs/>
          <w:lang w:val="sr-Cyrl-CS"/>
        </w:rPr>
        <w:t>о испуњености критеријума за квалитативни узбор привредног субјекта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за учествовање у поступку набавке</w:t>
      </w:r>
      <w:r>
        <w:rPr>
          <w:rStyle w:val="PageNumber"/>
          <w:rFonts w:ascii="Times New Roman" w:eastAsia="Arial" w:hAnsi="Times New Roman" w:cs="Times New Roman"/>
          <w:color w:val="auto"/>
        </w:rPr>
        <w:t>, која је достављена уз позив за подношење понуда.</w:t>
      </w:r>
    </w:p>
    <w:p w:rsidR="00CA5518" w:rsidRPr="00DC5EA5" w:rsidRDefault="00CA5518" w:rsidP="00CA5518">
      <w:pPr>
        <w:pStyle w:val="NormalCustom"/>
        <w:spacing w:after="0"/>
        <w:jc w:val="left"/>
        <w:rPr>
          <w:rStyle w:val="PageNumber"/>
          <w:rFonts w:ascii="Times New Roman" w:eastAsia="Arial" w:hAnsi="Times New Roman" w:cs="Times New Roman"/>
          <w:b/>
          <w:color w:val="auto"/>
        </w:rPr>
      </w:pPr>
      <w:r w:rsidRPr="00DC5EA5">
        <w:rPr>
          <w:rStyle w:val="PageNumber"/>
          <w:rFonts w:ascii="Times New Roman" w:eastAsia="Arial" w:hAnsi="Times New Roman" w:cs="Times New Roman"/>
          <w:b/>
          <w:color w:val="auto"/>
        </w:rPr>
        <w:t>Образац структуре цена</w:t>
      </w:r>
      <w:r>
        <w:rPr>
          <w:rStyle w:val="PageNumber"/>
          <w:rFonts w:ascii="Times New Roman" w:eastAsia="Arial" w:hAnsi="Times New Roman" w:cs="Times New Roman"/>
          <w:b/>
          <w:color w:val="auto"/>
        </w:rPr>
        <w:t xml:space="preserve"> </w:t>
      </w:r>
    </w:p>
    <w:p w:rsidR="00CA5518" w:rsidRDefault="00CA5518" w:rsidP="00CA5518">
      <w:pPr>
        <w:widowControl w:val="0"/>
        <w:adjustRightInd w:val="0"/>
        <w:textAlignment w:val="baseline"/>
        <w:rPr>
          <w:iCs/>
          <w:lang w:val="sr-Cyrl-CS"/>
        </w:rPr>
      </w:pPr>
      <w:r>
        <w:rPr>
          <w:rStyle w:val="PageNumber"/>
          <w:rFonts w:eastAsia="Arial"/>
        </w:rPr>
        <w:t>-</w:t>
      </w:r>
      <w:r w:rsidRPr="00DC5EA5">
        <w:rPr>
          <w:iCs/>
          <w:lang w:val="sr-Cyrl-CS"/>
        </w:rPr>
        <w:t xml:space="preserve"> </w:t>
      </w:r>
      <w:r w:rsidRPr="00D11B20">
        <w:rPr>
          <w:iCs/>
          <w:lang w:val="sr-Cyrl-CS"/>
        </w:rPr>
        <w:t>Понуђене цене обухватају све трошкове које понуђач има у извршењу уговора јавној набавци. Наручилац не сноси одговорност за оне елементе понуђене цене које понуђач није укључио приликом подношења понуде.</w:t>
      </w:r>
    </w:p>
    <w:p w:rsidR="00CA5518" w:rsidRDefault="00CA5518" w:rsidP="00CA5518">
      <w:r w:rsidRPr="00F729A5">
        <w:t>-</w:t>
      </w:r>
      <w:r w:rsidRPr="00F729A5">
        <w:rPr>
          <w:spacing w:val="-48"/>
        </w:rPr>
        <w:t xml:space="preserve"> </w:t>
      </w:r>
      <w:r w:rsidRPr="00495F66">
        <w:rPr>
          <w:b/>
        </w:rPr>
        <w:t>Модел</w:t>
      </w:r>
      <w:r w:rsidRPr="00495F66">
        <w:rPr>
          <w:b/>
          <w:spacing w:val="32"/>
        </w:rPr>
        <w:t xml:space="preserve"> </w:t>
      </w:r>
      <w:r w:rsidRPr="00495F66">
        <w:rPr>
          <w:b/>
          <w:spacing w:val="1"/>
        </w:rPr>
        <w:t>у</w:t>
      </w:r>
      <w:r w:rsidRPr="00495F66">
        <w:rPr>
          <w:b/>
          <w:spacing w:val="-1"/>
        </w:rPr>
        <w:t>г</w:t>
      </w:r>
      <w:r w:rsidRPr="00495F66">
        <w:rPr>
          <w:b/>
        </w:rPr>
        <w:t>овора</w:t>
      </w:r>
      <w:r>
        <w:t xml:space="preserve">. </w:t>
      </w:r>
      <w:r w:rsidRPr="0003121B">
        <w:rPr>
          <w:bCs/>
          <w:iCs/>
        </w:rPr>
        <w:t>Доставити попуњен модел уговора. Модел уговора представља садржину уговора који ће бити закључен са изабраним понуђачем</w:t>
      </w:r>
      <w:r>
        <w:rPr>
          <w:bCs/>
          <w:iCs/>
        </w:rPr>
        <w:t>.</w:t>
      </w:r>
    </w:p>
    <w:p w:rsidR="00CA5518" w:rsidRDefault="00CA5518" w:rsidP="00CA5518">
      <w:pPr>
        <w:widowControl w:val="0"/>
        <w:tabs>
          <w:tab w:val="left" w:pos="780"/>
        </w:tabs>
        <w:autoSpaceDE w:val="0"/>
        <w:autoSpaceDN w:val="0"/>
        <w:adjustRightInd w:val="0"/>
        <w:spacing w:before="9" w:line="247" w:lineRule="auto"/>
        <w:ind w:right="72"/>
        <w:rPr>
          <w:spacing w:val="19"/>
        </w:rPr>
      </w:pPr>
      <w:r>
        <w:rPr>
          <w:lang w:val="sr-Cyrl-RS"/>
        </w:rPr>
        <w:t>-</w:t>
      </w:r>
      <w:r w:rsidRPr="00572626">
        <w:rPr>
          <w:b/>
        </w:rPr>
        <w:t>Понуда</w:t>
      </w:r>
      <w:r>
        <w:t xml:space="preserve"> </w:t>
      </w:r>
      <w:r w:rsidRPr="00F729A5">
        <w:rPr>
          <w:b/>
          <w:bCs/>
        </w:rPr>
        <w:t>мо</w:t>
      </w:r>
      <w:r w:rsidRPr="00F729A5">
        <w:rPr>
          <w:b/>
          <w:bCs/>
          <w:spacing w:val="-1"/>
        </w:rPr>
        <w:t>ж</w:t>
      </w:r>
      <w:r w:rsidRPr="00F729A5">
        <w:rPr>
          <w:b/>
          <w:bCs/>
        </w:rPr>
        <w:t>е</w:t>
      </w:r>
      <w:r>
        <w:rPr>
          <w:b/>
          <w:bCs/>
        </w:rPr>
        <w:t xml:space="preserve"> </w:t>
      </w:r>
      <w:r w:rsidRPr="00F729A5">
        <w:rPr>
          <w:spacing w:val="-1"/>
        </w:rPr>
        <w:t>д</w:t>
      </w:r>
      <w:r w:rsidRPr="00F729A5">
        <w:t>а</w:t>
      </w:r>
      <w:r>
        <w:t xml:space="preserve"> </w:t>
      </w:r>
      <w:r w:rsidRPr="00F729A5">
        <w:t>с</w:t>
      </w:r>
      <w:r w:rsidRPr="00F729A5">
        <w:rPr>
          <w:spacing w:val="1"/>
        </w:rPr>
        <w:t>ад</w:t>
      </w:r>
      <w:r w:rsidRPr="00F729A5">
        <w:rPr>
          <w:spacing w:val="-1"/>
        </w:rPr>
        <w:t>р</w:t>
      </w:r>
      <w:r w:rsidRPr="00F729A5">
        <w:t>жи</w:t>
      </w:r>
      <w:r>
        <w:t xml:space="preserve"> </w:t>
      </w:r>
      <w:r w:rsidRPr="00F729A5">
        <w:t>попуњ</w:t>
      </w:r>
      <w:r w:rsidRPr="00F729A5">
        <w:rPr>
          <w:spacing w:val="-1"/>
        </w:rPr>
        <w:t>е</w:t>
      </w:r>
      <w:r w:rsidRPr="00F729A5">
        <w:rPr>
          <w:spacing w:val="1"/>
        </w:rPr>
        <w:t>н</w:t>
      </w:r>
      <w:r w:rsidRPr="00F729A5">
        <w:t>,</w:t>
      </w:r>
      <w:r>
        <w:t xml:space="preserve"> </w:t>
      </w:r>
      <w:r w:rsidRPr="00F729A5">
        <w:t>п</w:t>
      </w:r>
      <w:r w:rsidRPr="00F729A5">
        <w:rPr>
          <w:spacing w:val="1"/>
        </w:rPr>
        <w:t>о</w:t>
      </w:r>
      <w:r w:rsidRPr="00F729A5">
        <w:t>тписан</w:t>
      </w:r>
      <w:r>
        <w:t xml:space="preserve"> </w:t>
      </w:r>
      <w:r w:rsidRPr="00F729A5">
        <w:rPr>
          <w:spacing w:val="1"/>
        </w:rPr>
        <w:t>об</w:t>
      </w:r>
      <w:r w:rsidRPr="00F729A5">
        <w:t>ра</w:t>
      </w:r>
      <w:r w:rsidRPr="00F729A5">
        <w:rPr>
          <w:spacing w:val="1"/>
        </w:rPr>
        <w:t>з</w:t>
      </w:r>
      <w:r w:rsidRPr="00F729A5">
        <w:t>ац</w:t>
      </w:r>
      <w:r>
        <w:t xml:space="preserve"> </w:t>
      </w:r>
      <w:r>
        <w:rPr>
          <w:spacing w:val="-1"/>
          <w:lang w:val="sr-Cyrl-CS"/>
        </w:rPr>
        <w:t>т</w:t>
      </w:r>
      <w:r w:rsidRPr="00F729A5">
        <w:t>ро</w:t>
      </w:r>
      <w:r w:rsidRPr="00F729A5">
        <w:rPr>
          <w:spacing w:val="1"/>
        </w:rPr>
        <w:t>шк</w:t>
      </w:r>
      <w:r w:rsidRPr="00F729A5">
        <w:t>о</w:t>
      </w:r>
      <w:r w:rsidRPr="00F729A5">
        <w:rPr>
          <w:spacing w:val="6"/>
        </w:rPr>
        <w:t>в</w:t>
      </w:r>
      <w:r w:rsidRPr="00F729A5">
        <w:t>и</w:t>
      </w:r>
      <w:r>
        <w:t xml:space="preserve"> </w:t>
      </w:r>
      <w:r w:rsidRPr="00F729A5">
        <w:rPr>
          <w:w w:val="103"/>
        </w:rPr>
        <w:t>п</w:t>
      </w:r>
      <w:r w:rsidRPr="00F729A5">
        <w:rPr>
          <w:spacing w:val="-1"/>
          <w:w w:val="103"/>
        </w:rPr>
        <w:t>р</w:t>
      </w:r>
      <w:r w:rsidRPr="00F729A5">
        <w:rPr>
          <w:w w:val="103"/>
        </w:rPr>
        <w:t>ипр</w:t>
      </w:r>
      <w:r w:rsidRPr="00F729A5">
        <w:rPr>
          <w:spacing w:val="-1"/>
          <w:w w:val="103"/>
        </w:rPr>
        <w:t>е</w:t>
      </w:r>
      <w:r w:rsidRPr="00F729A5">
        <w:rPr>
          <w:w w:val="103"/>
        </w:rPr>
        <w:t xml:space="preserve">мања </w:t>
      </w:r>
      <w:r w:rsidRPr="00F729A5">
        <w:t>понуде</w:t>
      </w:r>
      <w:r>
        <w:rPr>
          <w:spacing w:val="19"/>
        </w:rPr>
        <w:t>.</w:t>
      </w:r>
    </w:p>
    <w:p w:rsidR="00CA5518" w:rsidRDefault="00CA5518" w:rsidP="00CA5518">
      <w:pPr>
        <w:widowControl w:val="0"/>
        <w:tabs>
          <w:tab w:val="left" w:pos="780"/>
        </w:tabs>
        <w:autoSpaceDE w:val="0"/>
        <w:autoSpaceDN w:val="0"/>
        <w:adjustRightInd w:val="0"/>
        <w:spacing w:before="9" w:line="247" w:lineRule="auto"/>
        <w:ind w:right="72"/>
        <w:rPr>
          <w:spacing w:val="19"/>
        </w:rPr>
      </w:pPr>
    </w:p>
    <w:p w:rsidR="00CA5518" w:rsidRPr="00151F47" w:rsidRDefault="00CA5518" w:rsidP="00CA5518">
      <w:pPr>
        <w:ind w:firstLine="720"/>
        <w:rPr>
          <w:color w:val="000000"/>
          <w:lang w:val="sr-Cyrl-RS" w:eastAsia="ar-SA"/>
        </w:rPr>
      </w:pPr>
      <w:r w:rsidRPr="00164E53">
        <w:rPr>
          <w:color w:val="000000"/>
        </w:rPr>
        <w:t>У складу</w:t>
      </w:r>
      <w:r>
        <w:rPr>
          <w:color w:val="000000"/>
          <w:lang w:val="sr-Cyrl-RS"/>
        </w:rPr>
        <w:t xml:space="preserve"> </w:t>
      </w:r>
      <w:r w:rsidRPr="00164E53">
        <w:rPr>
          <w:color w:val="000000"/>
        </w:rPr>
        <w:t>са</w:t>
      </w:r>
      <w:r>
        <w:rPr>
          <w:color w:val="000000"/>
          <w:lang w:val="sr-Cyrl-RS"/>
        </w:rPr>
        <w:t xml:space="preserve"> </w:t>
      </w:r>
      <w:r w:rsidRPr="00164E53">
        <w:rPr>
          <w:rFonts w:hint="eastAsia"/>
          <w:color w:val="000000"/>
        </w:rPr>
        <w:t>чл</w:t>
      </w:r>
      <w:r w:rsidRPr="00164E53">
        <w:rPr>
          <w:color w:val="000000"/>
        </w:rPr>
        <w:t xml:space="preserve">аном 119. </w:t>
      </w:r>
      <w:r w:rsidRPr="00164E53">
        <w:rPr>
          <w:rFonts w:hint="eastAsia"/>
          <w:color w:val="000000"/>
        </w:rPr>
        <w:t>ст</w:t>
      </w:r>
      <w:r w:rsidRPr="00164E53">
        <w:rPr>
          <w:color w:val="000000"/>
        </w:rPr>
        <w:t>. 3.</w:t>
      </w:r>
      <w:r w:rsidRPr="00164E53">
        <w:rPr>
          <w:rFonts w:hint="eastAsia"/>
          <w:color w:val="000000"/>
        </w:rPr>
        <w:t>Закона</w:t>
      </w:r>
      <w:r w:rsidRPr="00164E53">
        <w:rPr>
          <w:color w:val="000000"/>
        </w:rPr>
        <w:t xml:space="preserve"> </w:t>
      </w:r>
      <w:r w:rsidRPr="00164E53">
        <w:rPr>
          <w:rFonts w:hint="eastAsia"/>
          <w:color w:val="000000"/>
        </w:rPr>
        <w:t>о</w:t>
      </w:r>
      <w:r w:rsidRPr="00164E53">
        <w:rPr>
          <w:color w:val="000000"/>
        </w:rPr>
        <w:t xml:space="preserve"> </w:t>
      </w:r>
      <w:r w:rsidRPr="00164E53">
        <w:rPr>
          <w:rFonts w:hint="eastAsia"/>
          <w:color w:val="000000"/>
        </w:rPr>
        <w:t>јавним</w:t>
      </w:r>
      <w:r w:rsidRPr="00164E53">
        <w:rPr>
          <w:color w:val="000000"/>
        </w:rPr>
        <w:t xml:space="preserve"> </w:t>
      </w:r>
      <w:r w:rsidRPr="00164E53">
        <w:rPr>
          <w:rFonts w:hint="eastAsia"/>
          <w:color w:val="000000"/>
        </w:rPr>
        <w:t>набавкама</w:t>
      </w:r>
      <w:r w:rsidRPr="00164E53">
        <w:rPr>
          <w:color w:val="000000"/>
        </w:rPr>
        <w:t xml:space="preserve">  („</w:t>
      </w:r>
      <w:r w:rsidRPr="00164E53">
        <w:rPr>
          <w:rFonts w:hint="eastAsia"/>
          <w:color w:val="000000"/>
        </w:rPr>
        <w:t>Службени</w:t>
      </w:r>
      <w:r w:rsidRPr="00164E53">
        <w:rPr>
          <w:color w:val="000000"/>
        </w:rPr>
        <w:t xml:space="preserve"> </w:t>
      </w:r>
      <w:r w:rsidRPr="00164E53">
        <w:rPr>
          <w:rFonts w:hint="eastAsia"/>
          <w:color w:val="000000"/>
        </w:rPr>
        <w:t>гласник</w:t>
      </w:r>
      <w:r w:rsidRPr="00164E53">
        <w:rPr>
          <w:color w:val="000000"/>
          <w:lang w:val="sr-Cyrl-RS"/>
        </w:rPr>
        <w:t xml:space="preserve"> </w:t>
      </w:r>
      <w:r w:rsidRPr="00164E53">
        <w:rPr>
          <w:rFonts w:hint="eastAsia"/>
          <w:color w:val="000000"/>
        </w:rPr>
        <w:t>РС“</w:t>
      </w:r>
      <w:r w:rsidRPr="00164E53">
        <w:rPr>
          <w:color w:val="000000"/>
        </w:rPr>
        <w:t xml:space="preserve">, </w:t>
      </w:r>
      <w:r w:rsidRPr="00164E53">
        <w:rPr>
          <w:rFonts w:hint="eastAsia"/>
          <w:color w:val="000000"/>
        </w:rPr>
        <w:t>број</w:t>
      </w:r>
      <w:r w:rsidRPr="00164E53">
        <w:rPr>
          <w:color w:val="000000"/>
        </w:rPr>
        <w:t xml:space="preserve"> 91/19, </w:t>
      </w:r>
      <w:r w:rsidRPr="00164E53">
        <w:rPr>
          <w:rFonts w:hint="eastAsia"/>
          <w:color w:val="000000"/>
        </w:rPr>
        <w:t>у</w:t>
      </w:r>
      <w:r w:rsidRPr="00164E53">
        <w:rPr>
          <w:color w:val="000000"/>
        </w:rPr>
        <w:t xml:space="preserve"> </w:t>
      </w:r>
      <w:r w:rsidRPr="00164E53">
        <w:rPr>
          <w:rFonts w:hint="eastAsia"/>
          <w:color w:val="000000"/>
        </w:rPr>
        <w:t>даљем</w:t>
      </w:r>
      <w:r w:rsidRPr="00164E53">
        <w:rPr>
          <w:color w:val="000000"/>
        </w:rPr>
        <w:t xml:space="preserve"> </w:t>
      </w:r>
      <w:r w:rsidRPr="00164E53">
        <w:rPr>
          <w:rFonts w:hint="eastAsia"/>
          <w:color w:val="000000"/>
        </w:rPr>
        <w:t>тексту</w:t>
      </w:r>
      <w:r w:rsidRPr="00164E53">
        <w:rPr>
          <w:color w:val="000000"/>
        </w:rPr>
        <w:t xml:space="preserve">: </w:t>
      </w:r>
      <w:r w:rsidRPr="00164E53">
        <w:rPr>
          <w:rFonts w:hint="eastAsia"/>
          <w:color w:val="000000"/>
        </w:rPr>
        <w:t>Закон</w:t>
      </w:r>
      <w:r w:rsidRPr="00164E53">
        <w:rPr>
          <w:color w:val="000000"/>
        </w:rPr>
        <w:t>)</w:t>
      </w:r>
      <w:r>
        <w:rPr>
          <w:color w:val="000000"/>
        </w:rPr>
        <w:t>.</w:t>
      </w:r>
      <w:r w:rsidRPr="00164E53">
        <w:rPr>
          <w:color w:val="000000"/>
          <w:lang w:val="sr-Cyrl-RS"/>
        </w:rPr>
        <w:t xml:space="preserve"> </w:t>
      </w:r>
      <w:r w:rsidRPr="007A43C2">
        <w:rPr>
          <w:color w:val="000000"/>
          <w:lang w:eastAsia="ar-SA"/>
        </w:rPr>
        <w:t>Наручилац може, без обзира на процењену вредност набавке, да затражи од понуђача и кандидата да доставе све доказе или део доказа о испуњености критеријума за квалитативни избор привредног субјекта ради провере података о испуњености критеријума, ако је то потребно за правилно спровођење поступка.</w:t>
      </w:r>
      <w:r w:rsidRPr="00151F47">
        <w:rPr>
          <w:color w:val="000000"/>
          <w:lang w:val="sr-Cyrl-RS"/>
        </w:rPr>
        <w:t xml:space="preserve"> </w:t>
      </w:r>
    </w:p>
    <w:p w:rsidR="00CA5518" w:rsidRPr="00F729A5" w:rsidRDefault="0099021C" w:rsidP="00CA5518">
      <w:pPr>
        <w:widowControl w:val="0"/>
        <w:autoSpaceDE w:val="0"/>
        <w:autoSpaceDN w:val="0"/>
        <w:adjustRightInd w:val="0"/>
        <w:spacing w:line="248" w:lineRule="auto"/>
        <w:ind w:left="106" w:right="145"/>
      </w:pPr>
      <w:r>
        <w:rPr>
          <w:b/>
          <w:bCs/>
          <w:lang w:val="sr-Cyrl-RS"/>
        </w:rPr>
        <w:t>9.</w:t>
      </w:r>
      <w:r w:rsidR="00CA5518" w:rsidRPr="00F729A5">
        <w:rPr>
          <w:b/>
          <w:bCs/>
          <w:spacing w:val="-1"/>
        </w:rPr>
        <w:t>Н</w:t>
      </w:r>
      <w:r w:rsidR="00CA5518" w:rsidRPr="00F729A5">
        <w:rPr>
          <w:b/>
          <w:bCs/>
          <w:spacing w:val="1"/>
        </w:rPr>
        <w:t>А</w:t>
      </w:r>
      <w:r w:rsidR="00CA5518" w:rsidRPr="00F729A5">
        <w:rPr>
          <w:b/>
          <w:bCs/>
        </w:rPr>
        <w:t>ЧИН,</w:t>
      </w:r>
      <w:r w:rsidR="00CA5518" w:rsidRPr="00F729A5">
        <w:rPr>
          <w:b/>
          <w:bCs/>
          <w:spacing w:val="21"/>
        </w:rPr>
        <w:t xml:space="preserve"> </w:t>
      </w:r>
      <w:r w:rsidR="00CA5518" w:rsidRPr="00F729A5">
        <w:rPr>
          <w:b/>
          <w:bCs/>
          <w:spacing w:val="1"/>
        </w:rPr>
        <w:t>РО</w:t>
      </w:r>
      <w:r w:rsidR="00CA5518" w:rsidRPr="00F729A5">
        <w:rPr>
          <w:b/>
          <w:bCs/>
        </w:rPr>
        <w:t>К</w:t>
      </w:r>
      <w:r w:rsidR="00CA5518" w:rsidRPr="00F729A5">
        <w:rPr>
          <w:b/>
          <w:bCs/>
          <w:spacing w:val="13"/>
        </w:rPr>
        <w:t xml:space="preserve"> </w:t>
      </w:r>
      <w:r w:rsidR="00CA5518" w:rsidRPr="00F729A5">
        <w:rPr>
          <w:b/>
          <w:bCs/>
        </w:rPr>
        <w:t>И</w:t>
      </w:r>
      <w:r w:rsidR="00CA5518" w:rsidRPr="00F729A5">
        <w:rPr>
          <w:b/>
          <w:bCs/>
          <w:spacing w:val="3"/>
        </w:rPr>
        <w:t xml:space="preserve"> </w:t>
      </w:r>
      <w:r w:rsidR="00CA5518" w:rsidRPr="00F729A5">
        <w:rPr>
          <w:b/>
          <w:bCs/>
        </w:rPr>
        <w:t>У</w:t>
      </w:r>
      <w:r w:rsidR="00CA5518" w:rsidRPr="00F729A5">
        <w:rPr>
          <w:b/>
          <w:bCs/>
          <w:spacing w:val="1"/>
        </w:rPr>
        <w:t>С</w:t>
      </w:r>
      <w:r w:rsidR="00CA5518" w:rsidRPr="00F729A5">
        <w:rPr>
          <w:b/>
          <w:bCs/>
        </w:rPr>
        <w:t>ЛО</w:t>
      </w:r>
      <w:r w:rsidR="00CA5518" w:rsidRPr="00F729A5">
        <w:rPr>
          <w:b/>
          <w:bCs/>
          <w:spacing w:val="1"/>
        </w:rPr>
        <w:t>В</w:t>
      </w:r>
      <w:r w:rsidR="00CA5518" w:rsidRPr="00F729A5">
        <w:rPr>
          <w:b/>
          <w:bCs/>
        </w:rPr>
        <w:t>И</w:t>
      </w:r>
      <w:r w:rsidR="00CA5518" w:rsidRPr="00F729A5">
        <w:rPr>
          <w:b/>
          <w:bCs/>
          <w:spacing w:val="22"/>
        </w:rPr>
        <w:t xml:space="preserve"> </w:t>
      </w:r>
      <w:r w:rsidR="00CA5518" w:rsidRPr="00F729A5">
        <w:rPr>
          <w:b/>
          <w:bCs/>
        </w:rPr>
        <w:t>ПЛАЋАЊА,</w:t>
      </w:r>
      <w:r w:rsidR="00CA5518" w:rsidRPr="00F729A5">
        <w:rPr>
          <w:b/>
          <w:bCs/>
          <w:spacing w:val="32"/>
        </w:rPr>
        <w:t xml:space="preserve"> </w:t>
      </w:r>
      <w:r w:rsidR="00CA5518" w:rsidRPr="00F729A5">
        <w:rPr>
          <w:b/>
          <w:bCs/>
        </w:rPr>
        <w:t>Г</w:t>
      </w:r>
      <w:r w:rsidR="00CA5518" w:rsidRPr="00F729A5">
        <w:rPr>
          <w:b/>
          <w:bCs/>
          <w:spacing w:val="1"/>
        </w:rPr>
        <w:t>А</w:t>
      </w:r>
      <w:r w:rsidR="00CA5518" w:rsidRPr="00F729A5">
        <w:rPr>
          <w:b/>
          <w:bCs/>
        </w:rPr>
        <w:t>Р</w:t>
      </w:r>
      <w:r w:rsidR="00CA5518" w:rsidRPr="00F729A5">
        <w:rPr>
          <w:b/>
          <w:bCs/>
          <w:spacing w:val="1"/>
        </w:rPr>
        <w:t>А</w:t>
      </w:r>
      <w:r w:rsidR="00CA5518" w:rsidRPr="00F729A5">
        <w:rPr>
          <w:b/>
          <w:bCs/>
        </w:rPr>
        <w:t>НТНИ</w:t>
      </w:r>
      <w:r w:rsidR="00CA5518" w:rsidRPr="00F729A5">
        <w:rPr>
          <w:b/>
          <w:bCs/>
          <w:spacing w:val="33"/>
        </w:rPr>
        <w:t xml:space="preserve"> </w:t>
      </w:r>
      <w:r w:rsidR="00CA5518" w:rsidRPr="00F729A5">
        <w:rPr>
          <w:b/>
          <w:bCs/>
        </w:rPr>
        <w:t>РОК,</w:t>
      </w:r>
      <w:r w:rsidR="00CA5518" w:rsidRPr="00F729A5">
        <w:rPr>
          <w:b/>
          <w:bCs/>
          <w:spacing w:val="17"/>
        </w:rPr>
        <w:t xml:space="preserve"> </w:t>
      </w:r>
      <w:r w:rsidR="00CA5518" w:rsidRPr="00F729A5">
        <w:rPr>
          <w:b/>
          <w:bCs/>
          <w:spacing w:val="-2"/>
        </w:rPr>
        <w:t>К</w:t>
      </w:r>
      <w:r w:rsidR="00CA5518" w:rsidRPr="00F729A5">
        <w:rPr>
          <w:b/>
          <w:bCs/>
        </w:rPr>
        <w:t>АО</w:t>
      </w:r>
      <w:r w:rsidR="00CA5518" w:rsidRPr="00F729A5">
        <w:rPr>
          <w:b/>
          <w:bCs/>
          <w:spacing w:val="14"/>
        </w:rPr>
        <w:t xml:space="preserve"> </w:t>
      </w:r>
      <w:r w:rsidR="00CA5518" w:rsidRPr="00F729A5">
        <w:rPr>
          <w:b/>
          <w:bCs/>
        </w:rPr>
        <w:t>И</w:t>
      </w:r>
      <w:r w:rsidR="00CA5518" w:rsidRPr="00F729A5">
        <w:rPr>
          <w:b/>
          <w:bCs/>
          <w:spacing w:val="5"/>
        </w:rPr>
        <w:t xml:space="preserve"> </w:t>
      </w:r>
      <w:r w:rsidR="00CA5518" w:rsidRPr="00F729A5">
        <w:rPr>
          <w:b/>
          <w:bCs/>
        </w:rPr>
        <w:t>ДР</w:t>
      </w:r>
      <w:r w:rsidR="00CA5518" w:rsidRPr="00F729A5">
        <w:rPr>
          <w:b/>
          <w:bCs/>
          <w:spacing w:val="1"/>
        </w:rPr>
        <w:t>УГ</w:t>
      </w:r>
      <w:r w:rsidR="00CA5518" w:rsidRPr="00F729A5">
        <w:rPr>
          <w:b/>
          <w:bCs/>
        </w:rPr>
        <w:t>Е</w:t>
      </w:r>
      <w:r w:rsidR="00CA5518" w:rsidRPr="00F729A5">
        <w:rPr>
          <w:b/>
          <w:bCs/>
          <w:spacing w:val="20"/>
        </w:rPr>
        <w:t xml:space="preserve"> </w:t>
      </w:r>
      <w:r w:rsidR="00CA5518" w:rsidRPr="00F729A5">
        <w:rPr>
          <w:b/>
          <w:bCs/>
          <w:spacing w:val="3"/>
        </w:rPr>
        <w:t>О</w:t>
      </w:r>
      <w:r w:rsidR="00CA5518" w:rsidRPr="00F729A5">
        <w:rPr>
          <w:b/>
          <w:bCs/>
          <w:spacing w:val="-2"/>
        </w:rPr>
        <w:t>К</w:t>
      </w:r>
      <w:r w:rsidR="00CA5518" w:rsidRPr="00F729A5">
        <w:rPr>
          <w:b/>
          <w:bCs/>
          <w:spacing w:val="1"/>
        </w:rPr>
        <w:t>О</w:t>
      </w:r>
      <w:r w:rsidR="00CA5518" w:rsidRPr="00F729A5">
        <w:rPr>
          <w:b/>
          <w:bCs/>
        </w:rPr>
        <w:t>ЛНОСТИ</w:t>
      </w:r>
      <w:r w:rsidR="00CA5518" w:rsidRPr="00F729A5">
        <w:rPr>
          <w:b/>
          <w:bCs/>
          <w:spacing w:val="35"/>
        </w:rPr>
        <w:t xml:space="preserve"> </w:t>
      </w:r>
      <w:r w:rsidR="00CA5518" w:rsidRPr="00F729A5">
        <w:rPr>
          <w:b/>
          <w:bCs/>
          <w:spacing w:val="2"/>
        </w:rPr>
        <w:t>О</w:t>
      </w:r>
      <w:r w:rsidR="00CA5518" w:rsidRPr="00F729A5">
        <w:rPr>
          <w:b/>
          <w:bCs/>
        </w:rPr>
        <w:t>Д</w:t>
      </w:r>
      <w:r w:rsidR="00CA5518" w:rsidRPr="00F729A5">
        <w:rPr>
          <w:b/>
          <w:bCs/>
          <w:spacing w:val="10"/>
        </w:rPr>
        <w:t xml:space="preserve"> </w:t>
      </w:r>
      <w:r w:rsidR="00CA5518" w:rsidRPr="00F729A5">
        <w:rPr>
          <w:b/>
          <w:bCs/>
          <w:spacing w:val="-2"/>
        </w:rPr>
        <w:t>К</w:t>
      </w:r>
      <w:r w:rsidR="00CA5518" w:rsidRPr="00F729A5">
        <w:rPr>
          <w:b/>
          <w:bCs/>
          <w:spacing w:val="2"/>
        </w:rPr>
        <w:t>О</w:t>
      </w:r>
      <w:r w:rsidR="00CA5518" w:rsidRPr="00F729A5">
        <w:rPr>
          <w:b/>
          <w:bCs/>
        </w:rPr>
        <w:t>ЈИХ</w:t>
      </w:r>
      <w:r w:rsidR="00CA5518" w:rsidRPr="00F729A5">
        <w:rPr>
          <w:b/>
          <w:bCs/>
          <w:spacing w:val="18"/>
        </w:rPr>
        <w:t xml:space="preserve"> </w:t>
      </w:r>
      <w:r w:rsidR="00CA5518" w:rsidRPr="00F729A5">
        <w:rPr>
          <w:b/>
          <w:bCs/>
          <w:w w:val="103"/>
        </w:rPr>
        <w:t xml:space="preserve">ЗАВИСИ </w:t>
      </w:r>
      <w:r w:rsidR="00CA5518" w:rsidRPr="00F729A5">
        <w:rPr>
          <w:b/>
          <w:bCs/>
        </w:rPr>
        <w:t>ПРИХВАТЉИВ</w:t>
      </w:r>
      <w:r w:rsidR="00CA5518" w:rsidRPr="00F729A5">
        <w:rPr>
          <w:b/>
          <w:bCs/>
          <w:spacing w:val="2"/>
        </w:rPr>
        <w:t>О</w:t>
      </w:r>
      <w:r w:rsidR="00CA5518" w:rsidRPr="00F729A5">
        <w:rPr>
          <w:b/>
          <w:bCs/>
        </w:rPr>
        <w:t>СТ</w:t>
      </w:r>
      <w:r w:rsidR="00CA5518">
        <w:rPr>
          <w:b/>
          <w:bCs/>
        </w:rPr>
        <w:t xml:space="preserve"> </w:t>
      </w:r>
      <w:r w:rsidR="00CA5518" w:rsidRPr="00F729A5">
        <w:rPr>
          <w:b/>
          <w:bCs/>
          <w:w w:val="103"/>
        </w:rPr>
        <w:t>ПОНУДЕ</w:t>
      </w:r>
    </w:p>
    <w:p w:rsidR="00CA5518" w:rsidRPr="00F729A5" w:rsidRDefault="00CA5518" w:rsidP="00CA5518">
      <w:pPr>
        <w:widowControl w:val="0"/>
        <w:autoSpaceDE w:val="0"/>
        <w:autoSpaceDN w:val="0"/>
        <w:adjustRightInd w:val="0"/>
        <w:spacing w:before="4" w:line="240" w:lineRule="exact"/>
      </w:pPr>
    </w:p>
    <w:p w:rsidR="00CA5518" w:rsidRPr="00F62347" w:rsidRDefault="00CA5518" w:rsidP="00CA5518">
      <w:pPr>
        <w:widowControl w:val="0"/>
        <w:autoSpaceDE w:val="0"/>
        <w:autoSpaceDN w:val="0"/>
        <w:adjustRightInd w:val="0"/>
        <w:spacing w:line="360" w:lineRule="auto"/>
        <w:ind w:left="106"/>
        <w:rPr>
          <w:lang w:val="sr-Latn-CS"/>
        </w:rPr>
      </w:pPr>
      <w:r w:rsidRPr="00F729A5">
        <w:rPr>
          <w:u w:val="single"/>
        </w:rPr>
        <w:t>Н</w:t>
      </w:r>
      <w:r w:rsidRPr="00F729A5">
        <w:rPr>
          <w:spacing w:val="-1"/>
          <w:u w:val="single"/>
        </w:rPr>
        <w:t>а</w:t>
      </w:r>
      <w:r w:rsidRPr="00F729A5">
        <w:rPr>
          <w:spacing w:val="1"/>
          <w:u w:val="single"/>
        </w:rPr>
        <w:t>ч</w:t>
      </w:r>
      <w:r w:rsidRPr="00F729A5">
        <w:rPr>
          <w:u w:val="single"/>
        </w:rPr>
        <w:t>ин</w:t>
      </w:r>
      <w:r w:rsidRPr="00F729A5">
        <w:rPr>
          <w:spacing w:val="16"/>
          <w:u w:val="single"/>
        </w:rPr>
        <w:t xml:space="preserve"> </w:t>
      </w:r>
      <w:r w:rsidRPr="00F729A5">
        <w:rPr>
          <w:u w:val="single"/>
        </w:rPr>
        <w:t>плаћ</w:t>
      </w:r>
      <w:r w:rsidRPr="00F729A5">
        <w:rPr>
          <w:spacing w:val="1"/>
          <w:u w:val="single"/>
        </w:rPr>
        <w:t>ањ</w:t>
      </w:r>
      <w:r w:rsidRPr="00F729A5">
        <w:rPr>
          <w:u w:val="single"/>
        </w:rPr>
        <w:t>а:</w:t>
      </w:r>
      <w:r w:rsidRPr="00F729A5">
        <w:rPr>
          <w:spacing w:val="25"/>
        </w:rPr>
        <w:t xml:space="preserve"> </w:t>
      </w:r>
      <w:r w:rsidRPr="00F729A5">
        <w:t>в</w:t>
      </w:r>
      <w:r w:rsidRPr="00F729A5">
        <w:rPr>
          <w:spacing w:val="1"/>
        </w:rPr>
        <w:t>и</w:t>
      </w:r>
      <w:r w:rsidRPr="00F729A5">
        <w:t>рм</w:t>
      </w:r>
      <w:r w:rsidRPr="00F729A5">
        <w:rPr>
          <w:spacing w:val="1"/>
        </w:rPr>
        <w:t>а</w:t>
      </w:r>
      <w:r w:rsidRPr="00F729A5">
        <w:t>нски,</w:t>
      </w:r>
      <w:r w:rsidRPr="00F729A5">
        <w:rPr>
          <w:spacing w:val="27"/>
        </w:rPr>
        <w:t xml:space="preserve"> </w:t>
      </w:r>
      <w:r w:rsidRPr="00F729A5">
        <w:rPr>
          <w:spacing w:val="1"/>
        </w:rPr>
        <w:t>н</w:t>
      </w:r>
      <w:r w:rsidRPr="00F729A5">
        <w:t>а</w:t>
      </w:r>
      <w:r w:rsidRPr="00F729A5">
        <w:rPr>
          <w:spacing w:val="8"/>
        </w:rPr>
        <w:t xml:space="preserve"> </w:t>
      </w:r>
      <w:r w:rsidRPr="00F729A5">
        <w:rPr>
          <w:spacing w:val="1"/>
        </w:rPr>
        <w:t>р</w:t>
      </w:r>
      <w:r w:rsidRPr="00F729A5">
        <w:t>ачун</w:t>
      </w:r>
      <w:r w:rsidRPr="00F729A5">
        <w:rPr>
          <w:spacing w:val="17"/>
        </w:rPr>
        <w:t xml:space="preserve"> </w:t>
      </w:r>
      <w:r w:rsidRPr="00F729A5">
        <w:rPr>
          <w:spacing w:val="1"/>
          <w:w w:val="103"/>
        </w:rPr>
        <w:t>по</w:t>
      </w:r>
      <w:r w:rsidRPr="00F729A5">
        <w:rPr>
          <w:w w:val="103"/>
        </w:rPr>
        <w:t>нуђач</w:t>
      </w:r>
      <w:r w:rsidRPr="00F729A5">
        <w:rPr>
          <w:spacing w:val="1"/>
          <w:w w:val="103"/>
        </w:rPr>
        <w:t>а</w:t>
      </w:r>
      <w:r w:rsidRPr="00F729A5">
        <w:rPr>
          <w:w w:val="103"/>
        </w:rPr>
        <w:t>.</w:t>
      </w:r>
    </w:p>
    <w:p w:rsidR="00CA5518" w:rsidRPr="00FD43A1" w:rsidRDefault="00CA5518" w:rsidP="00CA5518">
      <w:pPr>
        <w:widowControl w:val="0"/>
        <w:autoSpaceDE w:val="0"/>
        <w:autoSpaceDN w:val="0"/>
        <w:adjustRightInd w:val="0"/>
        <w:spacing w:line="360" w:lineRule="auto"/>
        <w:ind w:left="106" w:right="66"/>
        <w:rPr>
          <w:w w:val="103"/>
          <w:lang w:val="sr-Cyrl-CS"/>
        </w:rPr>
      </w:pPr>
      <w:r w:rsidRPr="00F729A5">
        <w:rPr>
          <w:u w:val="single"/>
        </w:rPr>
        <w:t>Рок</w:t>
      </w:r>
      <w:r w:rsidRPr="00F729A5">
        <w:rPr>
          <w:spacing w:val="12"/>
          <w:u w:val="single"/>
        </w:rPr>
        <w:t xml:space="preserve"> </w:t>
      </w:r>
      <w:r w:rsidRPr="00F729A5">
        <w:rPr>
          <w:u w:val="single"/>
        </w:rPr>
        <w:t>пл</w:t>
      </w:r>
      <w:r w:rsidRPr="00F729A5">
        <w:rPr>
          <w:spacing w:val="-1"/>
          <w:u w:val="single"/>
        </w:rPr>
        <w:t>а</w:t>
      </w:r>
      <w:r w:rsidRPr="00F729A5">
        <w:rPr>
          <w:spacing w:val="1"/>
          <w:u w:val="single"/>
        </w:rPr>
        <w:t>ћ</w:t>
      </w:r>
      <w:r w:rsidRPr="00F729A5">
        <w:rPr>
          <w:u w:val="single"/>
        </w:rPr>
        <w:t>ања:</w:t>
      </w:r>
      <w:r>
        <w:t xml:space="preserve"> </w:t>
      </w:r>
      <w:r w:rsidRPr="00F729A5">
        <w:t>у</w:t>
      </w:r>
      <w:r w:rsidRPr="00F729A5">
        <w:rPr>
          <w:spacing w:val="6"/>
        </w:rPr>
        <w:t xml:space="preserve"> </w:t>
      </w:r>
      <w:r w:rsidRPr="00F729A5">
        <w:rPr>
          <w:spacing w:val="-1"/>
        </w:rPr>
        <w:t>р</w:t>
      </w:r>
      <w:r w:rsidRPr="00F729A5">
        <w:t>оку</w:t>
      </w:r>
      <w:r w:rsidRPr="00F729A5">
        <w:rPr>
          <w:spacing w:val="14"/>
        </w:rPr>
        <w:t xml:space="preserve"> </w:t>
      </w:r>
      <w:r w:rsidRPr="00F729A5">
        <w:t>од</w:t>
      </w:r>
      <w:r w:rsidRPr="00F729A5">
        <w:rPr>
          <w:spacing w:val="8"/>
        </w:rPr>
        <w:t xml:space="preserve"> </w:t>
      </w:r>
      <w:r w:rsidRPr="00102D73">
        <w:rPr>
          <w:lang w:val="sr-Cyrl-CS"/>
        </w:rPr>
        <w:t>не дуже од</w:t>
      </w:r>
      <w:r w:rsidRPr="00102D73">
        <w:rPr>
          <w:spacing w:val="8"/>
        </w:rPr>
        <w:t xml:space="preserve"> </w:t>
      </w:r>
      <w:r w:rsidRPr="00102D73">
        <w:t>45</w:t>
      </w:r>
      <w:r w:rsidRPr="00F729A5">
        <w:rPr>
          <w:spacing w:val="9"/>
        </w:rPr>
        <w:t xml:space="preserve"> </w:t>
      </w:r>
      <w:r w:rsidRPr="00F729A5">
        <w:t>календарских</w:t>
      </w:r>
      <w:r w:rsidRPr="00F729A5">
        <w:rPr>
          <w:spacing w:val="38"/>
        </w:rPr>
        <w:t xml:space="preserve"> </w:t>
      </w:r>
      <w:r w:rsidRPr="00F729A5">
        <w:t>дана</w:t>
      </w:r>
      <w:r w:rsidRPr="00F729A5">
        <w:rPr>
          <w:spacing w:val="16"/>
        </w:rPr>
        <w:t xml:space="preserve"> </w:t>
      </w:r>
      <w:r w:rsidRPr="00F729A5">
        <w:t>од</w:t>
      </w:r>
      <w:r w:rsidRPr="00F729A5">
        <w:rPr>
          <w:spacing w:val="8"/>
        </w:rPr>
        <w:t xml:space="preserve"> </w:t>
      </w:r>
      <w:r w:rsidRPr="00F729A5">
        <w:t>д</w:t>
      </w:r>
      <w:r w:rsidRPr="00F729A5">
        <w:rPr>
          <w:spacing w:val="-1"/>
        </w:rPr>
        <w:t>а</w:t>
      </w:r>
      <w:r w:rsidRPr="00F729A5">
        <w:rPr>
          <w:spacing w:val="1"/>
        </w:rPr>
        <w:t>н</w:t>
      </w:r>
      <w:r w:rsidRPr="00F729A5">
        <w:t>а</w:t>
      </w:r>
      <w:r w:rsidRPr="00F729A5">
        <w:rPr>
          <w:spacing w:val="15"/>
        </w:rPr>
        <w:t xml:space="preserve"> </w:t>
      </w:r>
      <w:r w:rsidRPr="00F729A5">
        <w:t>пријема</w:t>
      </w:r>
      <w:r w:rsidRPr="00F729A5">
        <w:rPr>
          <w:spacing w:val="22"/>
        </w:rPr>
        <w:t xml:space="preserve"> </w:t>
      </w:r>
      <w:r w:rsidRPr="00F729A5">
        <w:rPr>
          <w:w w:val="103"/>
        </w:rPr>
        <w:t>ф</w:t>
      </w:r>
      <w:r w:rsidRPr="00F729A5">
        <w:rPr>
          <w:spacing w:val="1"/>
          <w:w w:val="103"/>
        </w:rPr>
        <w:t>а</w:t>
      </w:r>
      <w:r w:rsidRPr="00F729A5">
        <w:rPr>
          <w:w w:val="103"/>
        </w:rPr>
        <w:t>кт</w:t>
      </w:r>
      <w:r w:rsidRPr="00F729A5">
        <w:rPr>
          <w:spacing w:val="1"/>
          <w:w w:val="103"/>
        </w:rPr>
        <w:t>у</w:t>
      </w:r>
      <w:r w:rsidRPr="00F729A5">
        <w:rPr>
          <w:w w:val="103"/>
        </w:rPr>
        <w:t xml:space="preserve">ре. </w:t>
      </w:r>
    </w:p>
    <w:p w:rsidR="00CA5518" w:rsidRPr="0099021C" w:rsidRDefault="00CA5518" w:rsidP="0099021C">
      <w:pPr>
        <w:widowControl w:val="0"/>
        <w:autoSpaceDE w:val="0"/>
        <w:autoSpaceDN w:val="0"/>
        <w:adjustRightInd w:val="0"/>
        <w:spacing w:line="360" w:lineRule="auto"/>
        <w:ind w:left="106" w:right="73"/>
        <w:rPr>
          <w:w w:val="103"/>
          <w:lang w:val="sr-Cyrl-RS"/>
        </w:rPr>
      </w:pPr>
      <w:r w:rsidRPr="00F729A5">
        <w:rPr>
          <w:u w:val="single"/>
        </w:rPr>
        <w:t>Авас</w:t>
      </w:r>
      <w:r w:rsidRPr="00F729A5">
        <w:rPr>
          <w:spacing w:val="1"/>
          <w:u w:val="single"/>
        </w:rPr>
        <w:t>н</w:t>
      </w:r>
      <w:r w:rsidRPr="00F729A5">
        <w:rPr>
          <w:u w:val="single"/>
        </w:rPr>
        <w:t>о</w:t>
      </w:r>
      <w:r>
        <w:rPr>
          <w:u w:val="single"/>
        </w:rPr>
        <w:t xml:space="preserve"> </w:t>
      </w:r>
      <w:r w:rsidRPr="00F729A5">
        <w:rPr>
          <w:u w:val="single"/>
        </w:rPr>
        <w:t>пл</w:t>
      </w:r>
      <w:r w:rsidRPr="00F729A5">
        <w:rPr>
          <w:spacing w:val="-1"/>
          <w:u w:val="single"/>
        </w:rPr>
        <w:t>а</w:t>
      </w:r>
      <w:r w:rsidRPr="00F729A5">
        <w:rPr>
          <w:spacing w:val="2"/>
          <w:u w:val="single"/>
        </w:rPr>
        <w:t>ћ</w:t>
      </w:r>
      <w:r w:rsidRPr="00F729A5">
        <w:rPr>
          <w:spacing w:val="-1"/>
          <w:u w:val="single"/>
        </w:rPr>
        <w:t>а</w:t>
      </w:r>
      <w:r w:rsidRPr="00F729A5">
        <w:rPr>
          <w:u w:val="single"/>
        </w:rPr>
        <w:t>ње</w:t>
      </w:r>
      <w:r>
        <w:rPr>
          <w:u w:val="single"/>
        </w:rPr>
        <w:t xml:space="preserve"> </w:t>
      </w:r>
      <w:r w:rsidRPr="00F729A5">
        <w:rPr>
          <w:u w:val="single"/>
        </w:rPr>
        <w:t>ни</w:t>
      </w:r>
      <w:r w:rsidRPr="00F729A5">
        <w:rPr>
          <w:spacing w:val="1"/>
          <w:u w:val="single"/>
        </w:rPr>
        <w:t>ј</w:t>
      </w:r>
      <w:r w:rsidRPr="00F729A5">
        <w:rPr>
          <w:u w:val="single"/>
        </w:rPr>
        <w:t>е</w:t>
      </w:r>
      <w:r>
        <w:rPr>
          <w:u w:val="single"/>
        </w:rPr>
        <w:t xml:space="preserve"> </w:t>
      </w:r>
      <w:r w:rsidRPr="00F729A5">
        <w:rPr>
          <w:spacing w:val="1"/>
          <w:u w:val="single"/>
        </w:rPr>
        <w:t>д</w:t>
      </w:r>
      <w:r w:rsidRPr="00F729A5">
        <w:rPr>
          <w:u w:val="single"/>
        </w:rPr>
        <w:t>озвоље</w:t>
      </w:r>
      <w:r w:rsidRPr="00F729A5">
        <w:rPr>
          <w:spacing w:val="1"/>
          <w:u w:val="single"/>
        </w:rPr>
        <w:t>н</w:t>
      </w:r>
      <w:r>
        <w:rPr>
          <w:u w:val="single"/>
        </w:rPr>
        <w:t>о</w:t>
      </w:r>
      <w:r w:rsidR="00E64655">
        <w:rPr>
          <w:u w:val="single"/>
          <w:lang w:val="sr-Cyrl-RS"/>
        </w:rPr>
        <w:t>.</w:t>
      </w:r>
      <w:r w:rsidRPr="00F729A5">
        <w:rPr>
          <w:u w:val="single"/>
        </w:rPr>
        <w:t>Га</w:t>
      </w:r>
      <w:r w:rsidRPr="00F729A5">
        <w:rPr>
          <w:spacing w:val="1"/>
          <w:u w:val="single"/>
        </w:rPr>
        <w:t>р</w:t>
      </w:r>
      <w:r w:rsidRPr="00F729A5">
        <w:rPr>
          <w:spacing w:val="-1"/>
          <w:u w:val="single"/>
        </w:rPr>
        <w:t>а</w:t>
      </w:r>
      <w:r w:rsidRPr="00F729A5">
        <w:rPr>
          <w:u w:val="single"/>
        </w:rPr>
        <w:t>нтни</w:t>
      </w:r>
      <w:r w:rsidRPr="00F729A5">
        <w:rPr>
          <w:spacing w:val="25"/>
          <w:u w:val="single"/>
        </w:rPr>
        <w:t xml:space="preserve"> </w:t>
      </w:r>
      <w:r w:rsidRPr="00F729A5">
        <w:rPr>
          <w:u w:val="single"/>
        </w:rPr>
        <w:t>рок</w:t>
      </w:r>
      <w:r w:rsidRPr="00F729A5">
        <w:rPr>
          <w:spacing w:val="10"/>
          <w:u w:val="single"/>
        </w:rPr>
        <w:t xml:space="preserve"> </w:t>
      </w:r>
      <w:r w:rsidRPr="00F729A5">
        <w:rPr>
          <w:u w:val="single"/>
        </w:rPr>
        <w:t>:</w:t>
      </w:r>
      <w:r>
        <w:t xml:space="preserve"> </w:t>
      </w:r>
      <w:r w:rsidRPr="00F729A5">
        <w:t>по</w:t>
      </w:r>
      <w:r w:rsidRPr="00F729A5">
        <w:rPr>
          <w:spacing w:val="8"/>
        </w:rPr>
        <w:t xml:space="preserve"> </w:t>
      </w:r>
      <w:r w:rsidRPr="00F729A5">
        <w:t>с</w:t>
      </w:r>
      <w:r w:rsidRPr="00F729A5">
        <w:rPr>
          <w:spacing w:val="1"/>
        </w:rPr>
        <w:t>п</w:t>
      </w:r>
      <w:r w:rsidRPr="00F729A5">
        <w:t>ециф</w:t>
      </w:r>
      <w:r w:rsidRPr="00F729A5">
        <w:rPr>
          <w:spacing w:val="1"/>
        </w:rPr>
        <w:t>и</w:t>
      </w:r>
      <w:r w:rsidRPr="00F729A5">
        <w:t>кацији</w:t>
      </w:r>
      <w:r w:rsidRPr="00F729A5">
        <w:rPr>
          <w:spacing w:val="32"/>
        </w:rPr>
        <w:t xml:space="preserve"> </w:t>
      </w:r>
      <w:r w:rsidRPr="00F729A5">
        <w:rPr>
          <w:w w:val="103"/>
        </w:rPr>
        <w:t>произ</w:t>
      </w:r>
      <w:r w:rsidRPr="00F729A5">
        <w:rPr>
          <w:spacing w:val="1"/>
          <w:w w:val="103"/>
        </w:rPr>
        <w:t>в</w:t>
      </w:r>
      <w:r w:rsidRPr="00F729A5">
        <w:rPr>
          <w:w w:val="103"/>
        </w:rPr>
        <w:t>ођача.</w:t>
      </w:r>
    </w:p>
    <w:p w:rsidR="00CA5518" w:rsidRPr="00F729A5" w:rsidRDefault="00CA5518" w:rsidP="00CA5518">
      <w:pPr>
        <w:widowControl w:val="0"/>
        <w:autoSpaceDE w:val="0"/>
        <w:autoSpaceDN w:val="0"/>
        <w:adjustRightInd w:val="0"/>
        <w:spacing w:line="360" w:lineRule="auto"/>
        <w:ind w:left="106"/>
      </w:pPr>
      <w:r w:rsidRPr="00F729A5">
        <w:rPr>
          <w:u w:val="single"/>
        </w:rPr>
        <w:lastRenderedPageBreak/>
        <w:t>Рок</w:t>
      </w:r>
      <w:r w:rsidRPr="00F729A5">
        <w:rPr>
          <w:spacing w:val="12"/>
          <w:u w:val="single"/>
        </w:rPr>
        <w:t xml:space="preserve"> </w:t>
      </w:r>
      <w:r w:rsidRPr="00F729A5">
        <w:rPr>
          <w:u w:val="single"/>
        </w:rPr>
        <w:t>испоруке:</w:t>
      </w:r>
      <w:r w:rsidRPr="00F729A5">
        <w:rPr>
          <w:spacing w:val="26"/>
        </w:rPr>
        <w:t xml:space="preserve"> </w:t>
      </w:r>
      <w:r w:rsidRPr="00F729A5">
        <w:rPr>
          <w:spacing w:val="1"/>
        </w:rPr>
        <w:t>н</w:t>
      </w:r>
      <w:r w:rsidRPr="00F729A5">
        <w:t>е</w:t>
      </w:r>
      <w:r w:rsidRPr="00F729A5">
        <w:rPr>
          <w:spacing w:val="8"/>
        </w:rPr>
        <w:t xml:space="preserve"> </w:t>
      </w:r>
      <w:r w:rsidRPr="00F729A5">
        <w:t>мо</w:t>
      </w:r>
      <w:r w:rsidRPr="00F729A5">
        <w:rPr>
          <w:spacing w:val="1"/>
        </w:rPr>
        <w:t>ж</w:t>
      </w:r>
      <w:r w:rsidRPr="00F729A5">
        <w:t>е</w:t>
      </w:r>
      <w:r w:rsidRPr="00F729A5">
        <w:rPr>
          <w:spacing w:val="16"/>
        </w:rPr>
        <w:t xml:space="preserve"> </w:t>
      </w:r>
      <w:r w:rsidRPr="00F729A5">
        <w:rPr>
          <w:spacing w:val="1"/>
        </w:rPr>
        <w:t>бит</w:t>
      </w:r>
      <w:r w:rsidRPr="00F729A5">
        <w:t>и</w:t>
      </w:r>
      <w:r w:rsidRPr="00F729A5">
        <w:rPr>
          <w:spacing w:val="10"/>
        </w:rPr>
        <w:t xml:space="preserve"> </w:t>
      </w:r>
      <w:r w:rsidRPr="00F729A5">
        <w:rPr>
          <w:spacing w:val="-1"/>
        </w:rPr>
        <w:t>д</w:t>
      </w:r>
      <w:r w:rsidRPr="00F729A5">
        <w:rPr>
          <w:spacing w:val="1"/>
        </w:rPr>
        <w:t>у</w:t>
      </w:r>
      <w:r w:rsidRPr="00F729A5">
        <w:t>жи</w:t>
      </w:r>
      <w:r w:rsidRPr="00F729A5">
        <w:rPr>
          <w:spacing w:val="14"/>
        </w:rPr>
        <w:t xml:space="preserve"> </w:t>
      </w:r>
      <w:r w:rsidRPr="00EC62F8">
        <w:rPr>
          <w:spacing w:val="1"/>
        </w:rPr>
        <w:t>о</w:t>
      </w:r>
      <w:r w:rsidRPr="00EC62F8">
        <w:t>д</w:t>
      </w:r>
      <w:r w:rsidRPr="00EC62F8">
        <w:rPr>
          <w:spacing w:val="8"/>
        </w:rPr>
        <w:t xml:space="preserve"> </w:t>
      </w:r>
      <w:r>
        <w:t>2</w:t>
      </w:r>
      <w:r w:rsidRPr="00294265">
        <w:rPr>
          <w:spacing w:val="17"/>
        </w:rPr>
        <w:t xml:space="preserve"> </w:t>
      </w:r>
      <w:r w:rsidRPr="00294265">
        <w:t>(</w:t>
      </w:r>
      <w:r>
        <w:t>два</w:t>
      </w:r>
      <w:r w:rsidRPr="00294265">
        <w:t xml:space="preserve">) </w:t>
      </w:r>
      <w:r w:rsidRPr="00EC62F8">
        <w:t xml:space="preserve"> ка</w:t>
      </w:r>
      <w:r w:rsidRPr="00EC62F8">
        <w:rPr>
          <w:spacing w:val="1"/>
        </w:rPr>
        <w:t>л</w:t>
      </w:r>
      <w:r w:rsidRPr="00EC62F8">
        <w:t>е</w:t>
      </w:r>
      <w:r w:rsidRPr="00EC62F8">
        <w:rPr>
          <w:spacing w:val="1"/>
        </w:rPr>
        <w:t>н</w:t>
      </w:r>
      <w:r w:rsidRPr="00EC62F8">
        <w:rPr>
          <w:spacing w:val="-1"/>
        </w:rPr>
        <w:t>д</w:t>
      </w:r>
      <w:r w:rsidRPr="00EC62F8">
        <w:t>арс</w:t>
      </w:r>
      <w:r w:rsidRPr="00EC62F8">
        <w:rPr>
          <w:spacing w:val="1"/>
        </w:rPr>
        <w:t>к</w:t>
      </w:r>
      <w:r>
        <w:rPr>
          <w:spacing w:val="1"/>
        </w:rPr>
        <w:t>а</w:t>
      </w:r>
      <w:r w:rsidRPr="00F729A5">
        <w:rPr>
          <w:spacing w:val="34"/>
        </w:rPr>
        <w:t xml:space="preserve"> </w:t>
      </w:r>
      <w:r w:rsidRPr="00F729A5">
        <w:rPr>
          <w:spacing w:val="1"/>
        </w:rPr>
        <w:t>д</w:t>
      </w:r>
      <w:r w:rsidRPr="00F729A5">
        <w:t>ана</w:t>
      </w:r>
      <w:r w:rsidRPr="00F729A5">
        <w:rPr>
          <w:spacing w:val="14"/>
        </w:rPr>
        <w:t xml:space="preserve"> </w:t>
      </w:r>
      <w:r w:rsidRPr="00F729A5">
        <w:rPr>
          <w:spacing w:val="1"/>
        </w:rPr>
        <w:t>о</w:t>
      </w:r>
      <w:r w:rsidRPr="00F729A5">
        <w:t>д</w:t>
      </w:r>
      <w:r w:rsidRPr="00F729A5">
        <w:rPr>
          <w:spacing w:val="8"/>
        </w:rPr>
        <w:t xml:space="preserve"> </w:t>
      </w:r>
      <w:r w:rsidRPr="00F729A5">
        <w:rPr>
          <w:spacing w:val="-1"/>
        </w:rPr>
        <w:t>д</w:t>
      </w:r>
      <w:r w:rsidRPr="00F729A5">
        <w:rPr>
          <w:spacing w:val="1"/>
        </w:rPr>
        <w:t>ан</w:t>
      </w:r>
      <w:r w:rsidRPr="00F729A5">
        <w:t>а</w:t>
      </w:r>
      <w:r w:rsidRPr="00F729A5">
        <w:rPr>
          <w:spacing w:val="13"/>
        </w:rPr>
        <w:t xml:space="preserve"> </w:t>
      </w:r>
      <w:r w:rsidRPr="00F729A5">
        <w:rPr>
          <w:spacing w:val="1"/>
          <w:w w:val="103"/>
        </w:rPr>
        <w:t>на</w:t>
      </w:r>
      <w:r w:rsidRPr="00F729A5">
        <w:rPr>
          <w:spacing w:val="-1"/>
          <w:w w:val="103"/>
        </w:rPr>
        <w:t>р</w:t>
      </w:r>
      <w:r w:rsidRPr="00F729A5">
        <w:rPr>
          <w:w w:val="103"/>
        </w:rPr>
        <w:t>у</w:t>
      </w:r>
      <w:r w:rsidRPr="00F729A5">
        <w:rPr>
          <w:spacing w:val="1"/>
          <w:w w:val="103"/>
        </w:rPr>
        <w:t>џб</w:t>
      </w:r>
      <w:r>
        <w:rPr>
          <w:w w:val="103"/>
          <w:lang w:val="sr-Cyrl-CS"/>
        </w:rPr>
        <w:t>ине</w:t>
      </w:r>
      <w:r w:rsidRPr="00F729A5">
        <w:rPr>
          <w:w w:val="103"/>
        </w:rPr>
        <w:t>.</w:t>
      </w:r>
    </w:p>
    <w:p w:rsidR="00CA5518" w:rsidRPr="00F729A5" w:rsidRDefault="00CA5518" w:rsidP="00CA5518">
      <w:pPr>
        <w:widowControl w:val="0"/>
        <w:autoSpaceDE w:val="0"/>
        <w:autoSpaceDN w:val="0"/>
        <w:adjustRightInd w:val="0"/>
        <w:spacing w:line="360" w:lineRule="auto"/>
        <w:ind w:left="106"/>
      </w:pPr>
      <w:r w:rsidRPr="00F729A5">
        <w:rPr>
          <w:u w:val="single"/>
        </w:rPr>
        <w:t>Рок</w:t>
      </w:r>
      <w:r w:rsidRPr="00F729A5">
        <w:rPr>
          <w:spacing w:val="12"/>
          <w:u w:val="single"/>
        </w:rPr>
        <w:t xml:space="preserve"> </w:t>
      </w:r>
      <w:r w:rsidRPr="00F729A5">
        <w:rPr>
          <w:u w:val="single"/>
        </w:rPr>
        <w:t>важења</w:t>
      </w:r>
      <w:r w:rsidRPr="00F729A5">
        <w:rPr>
          <w:spacing w:val="21"/>
          <w:u w:val="single"/>
        </w:rPr>
        <w:t xml:space="preserve"> </w:t>
      </w:r>
      <w:r w:rsidRPr="00F729A5">
        <w:rPr>
          <w:u w:val="single"/>
        </w:rPr>
        <w:t>понуде:</w:t>
      </w:r>
      <w:r w:rsidRPr="00F729A5">
        <w:rPr>
          <w:spacing w:val="22"/>
          <w:u w:val="single"/>
        </w:rPr>
        <w:t xml:space="preserve"> </w:t>
      </w:r>
      <w:r w:rsidRPr="00F729A5">
        <w:rPr>
          <w:spacing w:val="3"/>
          <w:u w:val="single"/>
        </w:rPr>
        <w:t>3</w:t>
      </w:r>
      <w:r w:rsidRPr="00F729A5">
        <w:t>0</w:t>
      </w:r>
      <w:r w:rsidRPr="00F729A5">
        <w:rPr>
          <w:spacing w:val="7"/>
        </w:rPr>
        <w:t xml:space="preserve"> </w:t>
      </w:r>
      <w:r w:rsidRPr="00F729A5">
        <w:rPr>
          <w:spacing w:val="2"/>
        </w:rPr>
        <w:t>(</w:t>
      </w:r>
      <w:r w:rsidRPr="00F729A5">
        <w:t>тридесет)</w:t>
      </w:r>
      <w:r>
        <w:t xml:space="preserve"> </w:t>
      </w:r>
      <w:r w:rsidRPr="00F729A5">
        <w:t>календарских</w:t>
      </w:r>
      <w:r w:rsidRPr="00F729A5">
        <w:rPr>
          <w:spacing w:val="35"/>
        </w:rPr>
        <w:t xml:space="preserve"> </w:t>
      </w:r>
      <w:r w:rsidRPr="00F729A5">
        <w:t>д</w:t>
      </w:r>
      <w:r w:rsidRPr="00F729A5">
        <w:rPr>
          <w:spacing w:val="1"/>
        </w:rPr>
        <w:t>а</w:t>
      </w:r>
      <w:r w:rsidRPr="00F729A5">
        <w:t>на</w:t>
      </w:r>
      <w:r w:rsidRPr="00F729A5">
        <w:rPr>
          <w:spacing w:val="15"/>
        </w:rPr>
        <w:t xml:space="preserve"> </w:t>
      </w:r>
      <w:r w:rsidRPr="00F729A5">
        <w:t>од</w:t>
      </w:r>
      <w:r w:rsidRPr="00F729A5">
        <w:rPr>
          <w:spacing w:val="8"/>
        </w:rPr>
        <w:t xml:space="preserve"> </w:t>
      </w:r>
      <w:r w:rsidRPr="00F729A5">
        <w:t>да</w:t>
      </w:r>
      <w:r w:rsidRPr="00F729A5">
        <w:rPr>
          <w:spacing w:val="1"/>
        </w:rPr>
        <w:t>н</w:t>
      </w:r>
      <w:r w:rsidRPr="00F729A5">
        <w:t>а</w:t>
      </w:r>
      <w:r w:rsidRPr="00F729A5">
        <w:rPr>
          <w:spacing w:val="13"/>
        </w:rPr>
        <w:t xml:space="preserve"> </w:t>
      </w:r>
      <w:r w:rsidRPr="00F729A5">
        <w:t>отв</w:t>
      </w:r>
      <w:r w:rsidRPr="00F729A5">
        <w:rPr>
          <w:spacing w:val="1"/>
        </w:rPr>
        <w:t>а</w:t>
      </w:r>
      <w:r w:rsidRPr="00F729A5">
        <w:rPr>
          <w:spacing w:val="-1"/>
        </w:rPr>
        <w:t>р</w:t>
      </w:r>
      <w:r w:rsidRPr="00F729A5">
        <w:rPr>
          <w:spacing w:val="1"/>
        </w:rPr>
        <w:t>а</w:t>
      </w:r>
      <w:r w:rsidRPr="00F729A5">
        <w:t>ња</w:t>
      </w:r>
      <w:r w:rsidRPr="00F729A5">
        <w:rPr>
          <w:spacing w:val="24"/>
        </w:rPr>
        <w:t xml:space="preserve"> </w:t>
      </w:r>
      <w:r w:rsidRPr="00F729A5">
        <w:rPr>
          <w:spacing w:val="1"/>
          <w:w w:val="103"/>
        </w:rPr>
        <w:t>п</w:t>
      </w:r>
      <w:r w:rsidRPr="00F729A5">
        <w:rPr>
          <w:w w:val="103"/>
        </w:rPr>
        <w:t>о</w:t>
      </w:r>
      <w:r w:rsidRPr="00F729A5">
        <w:rPr>
          <w:spacing w:val="1"/>
          <w:w w:val="103"/>
        </w:rPr>
        <w:t>н</w:t>
      </w:r>
      <w:r w:rsidRPr="00F729A5">
        <w:rPr>
          <w:w w:val="103"/>
        </w:rPr>
        <w:t>уде.</w:t>
      </w:r>
    </w:p>
    <w:p w:rsidR="00CA5518" w:rsidRPr="00F729A5" w:rsidRDefault="00CA5518" w:rsidP="00CA5518">
      <w:pPr>
        <w:widowControl w:val="0"/>
        <w:autoSpaceDE w:val="0"/>
        <w:autoSpaceDN w:val="0"/>
        <w:adjustRightInd w:val="0"/>
        <w:spacing w:line="360" w:lineRule="auto"/>
        <w:ind w:left="106" w:right="75"/>
      </w:pPr>
      <w:r w:rsidRPr="00F729A5">
        <w:t>У</w:t>
      </w:r>
      <w:r w:rsidRPr="00F729A5">
        <w:rPr>
          <w:spacing w:val="31"/>
        </w:rPr>
        <w:t xml:space="preserve"> </w:t>
      </w:r>
      <w:r w:rsidRPr="00F729A5">
        <w:rPr>
          <w:spacing w:val="1"/>
        </w:rPr>
        <w:t>с</w:t>
      </w:r>
      <w:r w:rsidRPr="00F729A5">
        <w:t>лучају</w:t>
      </w:r>
      <w:r>
        <w:t xml:space="preserve"> </w:t>
      </w:r>
      <w:r w:rsidRPr="00F729A5">
        <w:t>ист</w:t>
      </w:r>
      <w:r w:rsidRPr="00F729A5">
        <w:rPr>
          <w:spacing w:val="-1"/>
        </w:rPr>
        <w:t>е</w:t>
      </w:r>
      <w:r w:rsidRPr="00F729A5">
        <w:t>ка</w:t>
      </w:r>
      <w:r w:rsidRPr="00F729A5">
        <w:rPr>
          <w:spacing w:val="43"/>
        </w:rPr>
        <w:t xml:space="preserve"> </w:t>
      </w:r>
      <w:r w:rsidRPr="00F729A5">
        <w:rPr>
          <w:spacing w:val="-1"/>
        </w:rPr>
        <w:t>р</w:t>
      </w:r>
      <w:r w:rsidRPr="00F729A5">
        <w:t>ока</w:t>
      </w:r>
      <w:r w:rsidRPr="00F729A5">
        <w:rPr>
          <w:spacing w:val="39"/>
        </w:rPr>
        <w:t xml:space="preserve"> </w:t>
      </w:r>
      <w:r w:rsidRPr="00F729A5">
        <w:t>в</w:t>
      </w:r>
      <w:r w:rsidRPr="00F729A5">
        <w:rPr>
          <w:spacing w:val="1"/>
        </w:rPr>
        <w:t>а</w:t>
      </w:r>
      <w:r w:rsidRPr="00F729A5">
        <w:t>жења</w:t>
      </w:r>
      <w:r>
        <w:t xml:space="preserve"> </w:t>
      </w:r>
      <w:r w:rsidRPr="00F729A5">
        <w:t>понуде,</w:t>
      </w:r>
      <w:r>
        <w:t xml:space="preserve"> </w:t>
      </w:r>
      <w:r w:rsidRPr="00F729A5">
        <w:t>н</w:t>
      </w:r>
      <w:r w:rsidRPr="00F729A5">
        <w:rPr>
          <w:spacing w:val="1"/>
        </w:rPr>
        <w:t>а</w:t>
      </w:r>
      <w:r w:rsidRPr="00F729A5">
        <w:t>ручилац</w:t>
      </w:r>
      <w:r>
        <w:t xml:space="preserve"> </w:t>
      </w:r>
      <w:r w:rsidRPr="00F729A5">
        <w:t>је</w:t>
      </w:r>
      <w:r w:rsidRPr="00F729A5">
        <w:rPr>
          <w:spacing w:val="32"/>
        </w:rPr>
        <w:t xml:space="preserve"> </w:t>
      </w:r>
      <w:r w:rsidRPr="00F729A5">
        <w:t>дуж</w:t>
      </w:r>
      <w:r w:rsidRPr="00F729A5">
        <w:rPr>
          <w:spacing w:val="-1"/>
        </w:rPr>
        <w:t>а</w:t>
      </w:r>
      <w:r w:rsidRPr="00F729A5">
        <w:t>н</w:t>
      </w:r>
      <w:r w:rsidRPr="00F729A5">
        <w:rPr>
          <w:spacing w:val="44"/>
        </w:rPr>
        <w:t xml:space="preserve"> </w:t>
      </w:r>
      <w:r w:rsidRPr="00F729A5">
        <w:t>да,</w:t>
      </w:r>
      <w:r w:rsidRPr="00F729A5">
        <w:rPr>
          <w:spacing w:val="34"/>
        </w:rPr>
        <w:t xml:space="preserve"> </w:t>
      </w:r>
      <w:r w:rsidRPr="00F729A5">
        <w:t>у</w:t>
      </w:r>
      <w:r w:rsidRPr="00F729A5">
        <w:rPr>
          <w:spacing w:val="36"/>
        </w:rPr>
        <w:t xml:space="preserve"> </w:t>
      </w:r>
      <w:r w:rsidRPr="00F729A5">
        <w:t>писаном</w:t>
      </w:r>
      <w:r>
        <w:t xml:space="preserve"> </w:t>
      </w:r>
      <w:r w:rsidRPr="00F729A5">
        <w:rPr>
          <w:spacing w:val="1"/>
        </w:rPr>
        <w:t>об</w:t>
      </w:r>
      <w:r w:rsidRPr="00F729A5">
        <w:t>лику,</w:t>
      </w:r>
      <w:r>
        <w:t xml:space="preserve"> </w:t>
      </w:r>
      <w:r w:rsidRPr="00F729A5">
        <w:t>з</w:t>
      </w:r>
      <w:r w:rsidRPr="00F729A5">
        <w:rPr>
          <w:spacing w:val="1"/>
        </w:rPr>
        <w:t>а</w:t>
      </w:r>
      <w:r w:rsidRPr="00F729A5">
        <w:t>т</w:t>
      </w:r>
      <w:r w:rsidRPr="00F729A5">
        <w:rPr>
          <w:spacing w:val="1"/>
        </w:rPr>
        <w:t>р</w:t>
      </w:r>
      <w:r w:rsidRPr="00F729A5">
        <w:t>а</w:t>
      </w:r>
      <w:r w:rsidRPr="00F729A5">
        <w:rPr>
          <w:spacing w:val="1"/>
        </w:rPr>
        <w:t>ж</w:t>
      </w:r>
      <w:r w:rsidRPr="00F729A5">
        <w:t>и</w:t>
      </w:r>
      <w:r>
        <w:t xml:space="preserve"> </w:t>
      </w:r>
      <w:r w:rsidRPr="00F729A5">
        <w:t>од</w:t>
      </w:r>
      <w:r w:rsidRPr="00F729A5">
        <w:rPr>
          <w:spacing w:val="33"/>
        </w:rPr>
        <w:t xml:space="preserve"> </w:t>
      </w:r>
      <w:r w:rsidRPr="00F729A5">
        <w:rPr>
          <w:w w:val="103"/>
        </w:rPr>
        <w:t>пон</w:t>
      </w:r>
      <w:r w:rsidRPr="00F729A5">
        <w:rPr>
          <w:spacing w:val="1"/>
          <w:w w:val="103"/>
        </w:rPr>
        <w:t>у</w:t>
      </w:r>
      <w:r w:rsidRPr="00F729A5">
        <w:rPr>
          <w:spacing w:val="-1"/>
          <w:w w:val="103"/>
        </w:rPr>
        <w:t>ђ</w:t>
      </w:r>
      <w:r w:rsidRPr="00F729A5">
        <w:rPr>
          <w:spacing w:val="1"/>
          <w:w w:val="103"/>
        </w:rPr>
        <w:t>а</w:t>
      </w:r>
      <w:r w:rsidRPr="00F729A5">
        <w:rPr>
          <w:w w:val="103"/>
        </w:rPr>
        <w:t xml:space="preserve">ча </w:t>
      </w:r>
      <w:r w:rsidRPr="00F729A5">
        <w:t>продужење</w:t>
      </w:r>
      <w:r w:rsidRPr="00F729A5">
        <w:rPr>
          <w:spacing w:val="31"/>
        </w:rPr>
        <w:t xml:space="preserve"> </w:t>
      </w:r>
      <w:r w:rsidRPr="00F729A5">
        <w:t>рока</w:t>
      </w:r>
      <w:r w:rsidRPr="00F729A5">
        <w:rPr>
          <w:spacing w:val="15"/>
        </w:rPr>
        <w:t xml:space="preserve"> </w:t>
      </w:r>
      <w:r w:rsidRPr="00F729A5">
        <w:t>важ</w:t>
      </w:r>
      <w:r w:rsidRPr="00F729A5">
        <w:rPr>
          <w:spacing w:val="-1"/>
        </w:rPr>
        <w:t>е</w:t>
      </w:r>
      <w:r w:rsidRPr="00F729A5">
        <w:t>ња</w:t>
      </w:r>
      <w:r w:rsidRPr="00F729A5">
        <w:rPr>
          <w:spacing w:val="23"/>
        </w:rPr>
        <w:t xml:space="preserve"> </w:t>
      </w:r>
      <w:r w:rsidRPr="00F729A5">
        <w:rPr>
          <w:w w:val="103"/>
        </w:rPr>
        <w:t>понуде.</w:t>
      </w:r>
    </w:p>
    <w:p w:rsidR="00CA5518" w:rsidRPr="00F729A5" w:rsidRDefault="0099021C" w:rsidP="00CA5518">
      <w:pPr>
        <w:widowControl w:val="0"/>
        <w:autoSpaceDE w:val="0"/>
        <w:autoSpaceDN w:val="0"/>
        <w:adjustRightInd w:val="0"/>
        <w:spacing w:before="74"/>
        <w:ind w:left="106" w:right="4"/>
        <w:jc w:val="both"/>
      </w:pPr>
      <w:r>
        <w:rPr>
          <w:b/>
          <w:bCs/>
        </w:rPr>
        <w:t>3</w:t>
      </w:r>
      <w:r w:rsidR="00CA5518" w:rsidRPr="00F729A5">
        <w:rPr>
          <w:b/>
          <w:bCs/>
        </w:rPr>
        <w:t>.</w:t>
      </w:r>
      <w:r w:rsidR="00CA5518" w:rsidRPr="00F729A5">
        <w:rPr>
          <w:b/>
          <w:bCs/>
          <w:spacing w:val="10"/>
        </w:rPr>
        <w:t xml:space="preserve"> </w:t>
      </w:r>
      <w:r w:rsidR="00CA5518" w:rsidRPr="00F729A5">
        <w:rPr>
          <w:b/>
          <w:bCs/>
          <w:spacing w:val="1"/>
        </w:rPr>
        <w:t>В</w:t>
      </w:r>
      <w:r w:rsidR="00CA5518" w:rsidRPr="00F729A5">
        <w:rPr>
          <w:b/>
          <w:bCs/>
        </w:rPr>
        <w:t>А</w:t>
      </w:r>
      <w:r w:rsidR="00CA5518" w:rsidRPr="00F729A5">
        <w:rPr>
          <w:b/>
          <w:bCs/>
          <w:spacing w:val="1"/>
        </w:rPr>
        <w:t>Л</w:t>
      </w:r>
      <w:r w:rsidR="00CA5518" w:rsidRPr="00F729A5">
        <w:rPr>
          <w:b/>
          <w:bCs/>
          <w:spacing w:val="-1"/>
        </w:rPr>
        <w:t>У</w:t>
      </w:r>
      <w:r w:rsidR="00CA5518" w:rsidRPr="00F729A5">
        <w:rPr>
          <w:b/>
          <w:bCs/>
          <w:spacing w:val="1"/>
        </w:rPr>
        <w:t>Т</w:t>
      </w:r>
      <w:r w:rsidR="00CA5518" w:rsidRPr="00F729A5">
        <w:rPr>
          <w:b/>
          <w:bCs/>
        </w:rPr>
        <w:t>А</w:t>
      </w:r>
      <w:r w:rsidR="00CA5518" w:rsidRPr="00F729A5">
        <w:rPr>
          <w:b/>
          <w:bCs/>
          <w:spacing w:val="26"/>
        </w:rPr>
        <w:t xml:space="preserve"> </w:t>
      </w:r>
      <w:r w:rsidR="00CA5518" w:rsidRPr="00F729A5">
        <w:rPr>
          <w:b/>
          <w:bCs/>
        </w:rPr>
        <w:t>И</w:t>
      </w:r>
      <w:r w:rsidR="00CA5518" w:rsidRPr="00F729A5">
        <w:rPr>
          <w:b/>
          <w:bCs/>
          <w:spacing w:val="3"/>
        </w:rPr>
        <w:t xml:space="preserve"> </w:t>
      </w:r>
      <w:r w:rsidR="00CA5518" w:rsidRPr="00F729A5">
        <w:rPr>
          <w:b/>
          <w:bCs/>
        </w:rPr>
        <w:t>НАЧ</w:t>
      </w:r>
      <w:r w:rsidR="00CA5518" w:rsidRPr="00F729A5">
        <w:rPr>
          <w:b/>
          <w:bCs/>
          <w:spacing w:val="1"/>
        </w:rPr>
        <w:t>И</w:t>
      </w:r>
      <w:r w:rsidR="00CA5518" w:rsidRPr="00F729A5">
        <w:rPr>
          <w:b/>
          <w:bCs/>
        </w:rPr>
        <w:t>Н</w:t>
      </w:r>
      <w:r w:rsidR="00CA5518" w:rsidRPr="00F729A5">
        <w:rPr>
          <w:b/>
          <w:bCs/>
          <w:spacing w:val="18"/>
        </w:rPr>
        <w:t xml:space="preserve"> </w:t>
      </w:r>
      <w:r w:rsidR="00CA5518" w:rsidRPr="00F729A5">
        <w:rPr>
          <w:b/>
          <w:bCs/>
          <w:spacing w:val="1"/>
        </w:rPr>
        <w:t>Н</w:t>
      </w:r>
      <w:r w:rsidR="00CA5518" w:rsidRPr="00F729A5">
        <w:rPr>
          <w:b/>
          <w:bCs/>
        </w:rPr>
        <w:t>А</w:t>
      </w:r>
      <w:r w:rsidR="00CA5518" w:rsidRPr="00F729A5">
        <w:rPr>
          <w:b/>
          <w:bCs/>
          <w:spacing w:val="11"/>
        </w:rPr>
        <w:t xml:space="preserve"> </w:t>
      </w:r>
      <w:r w:rsidR="00CA5518" w:rsidRPr="00F729A5">
        <w:rPr>
          <w:b/>
          <w:bCs/>
          <w:spacing w:val="-2"/>
        </w:rPr>
        <w:t>К</w:t>
      </w:r>
      <w:r w:rsidR="00CA5518" w:rsidRPr="00F729A5">
        <w:rPr>
          <w:b/>
          <w:bCs/>
          <w:spacing w:val="2"/>
        </w:rPr>
        <w:t>О</w:t>
      </w:r>
      <w:r w:rsidR="00CA5518" w:rsidRPr="00F729A5">
        <w:rPr>
          <w:b/>
          <w:bCs/>
        </w:rPr>
        <w:t>ЈИ</w:t>
      </w:r>
      <w:r w:rsidR="00CA5518" w:rsidRPr="00F729A5">
        <w:rPr>
          <w:b/>
          <w:bCs/>
          <w:spacing w:val="13"/>
        </w:rPr>
        <w:t xml:space="preserve"> </w:t>
      </w:r>
      <w:r w:rsidR="00CA5518" w:rsidRPr="00F729A5">
        <w:rPr>
          <w:b/>
          <w:bCs/>
        </w:rPr>
        <w:t>МОРА</w:t>
      </w:r>
      <w:r w:rsidR="00CA5518" w:rsidRPr="00F729A5">
        <w:rPr>
          <w:b/>
          <w:bCs/>
          <w:spacing w:val="18"/>
        </w:rPr>
        <w:t xml:space="preserve"> </w:t>
      </w:r>
      <w:r w:rsidR="00CA5518" w:rsidRPr="00F729A5">
        <w:rPr>
          <w:b/>
          <w:bCs/>
          <w:spacing w:val="1"/>
        </w:rPr>
        <w:t>Д</w:t>
      </w:r>
      <w:r w:rsidR="00CA5518" w:rsidRPr="00F729A5">
        <w:rPr>
          <w:b/>
          <w:bCs/>
        </w:rPr>
        <w:t>А</w:t>
      </w:r>
      <w:r w:rsidR="00CA5518" w:rsidRPr="00F729A5">
        <w:rPr>
          <w:b/>
          <w:bCs/>
          <w:spacing w:val="8"/>
        </w:rPr>
        <w:t xml:space="preserve"> </w:t>
      </w:r>
      <w:r w:rsidR="00CA5518" w:rsidRPr="00F729A5">
        <w:rPr>
          <w:b/>
          <w:bCs/>
          <w:spacing w:val="1"/>
        </w:rPr>
        <w:t>БУ</w:t>
      </w:r>
      <w:r w:rsidR="00CA5518" w:rsidRPr="00F729A5">
        <w:rPr>
          <w:b/>
          <w:bCs/>
        </w:rPr>
        <w:t>ДЕ</w:t>
      </w:r>
      <w:r w:rsidR="00CA5518" w:rsidRPr="00F729A5">
        <w:rPr>
          <w:b/>
          <w:bCs/>
          <w:spacing w:val="18"/>
        </w:rPr>
        <w:t xml:space="preserve"> </w:t>
      </w:r>
      <w:r w:rsidR="00CA5518" w:rsidRPr="00F729A5">
        <w:rPr>
          <w:b/>
          <w:bCs/>
        </w:rPr>
        <w:t>НАВЕДЕ</w:t>
      </w:r>
      <w:r w:rsidR="00CA5518" w:rsidRPr="00F729A5">
        <w:rPr>
          <w:b/>
          <w:bCs/>
          <w:spacing w:val="1"/>
        </w:rPr>
        <w:t>Н</w:t>
      </w:r>
      <w:r w:rsidR="00CA5518" w:rsidRPr="00F729A5">
        <w:rPr>
          <w:b/>
          <w:bCs/>
        </w:rPr>
        <w:t>А</w:t>
      </w:r>
      <w:r w:rsidR="00CA5518" w:rsidRPr="00F729A5">
        <w:rPr>
          <w:b/>
          <w:bCs/>
          <w:spacing w:val="31"/>
        </w:rPr>
        <w:t xml:space="preserve"> </w:t>
      </w:r>
      <w:r w:rsidR="00CA5518" w:rsidRPr="00F729A5">
        <w:rPr>
          <w:b/>
          <w:bCs/>
        </w:rPr>
        <w:t>И</w:t>
      </w:r>
      <w:r w:rsidR="00CA5518" w:rsidRPr="00F729A5">
        <w:rPr>
          <w:b/>
          <w:bCs/>
          <w:spacing w:val="6"/>
        </w:rPr>
        <w:t xml:space="preserve"> </w:t>
      </w:r>
      <w:r w:rsidR="00CA5518" w:rsidRPr="00F729A5">
        <w:rPr>
          <w:b/>
          <w:bCs/>
        </w:rPr>
        <w:t>ИЗРАЖЕНА</w:t>
      </w:r>
      <w:r w:rsidR="00CA5518" w:rsidRPr="00F729A5">
        <w:rPr>
          <w:b/>
          <w:bCs/>
          <w:spacing w:val="31"/>
        </w:rPr>
        <w:t xml:space="preserve"> </w:t>
      </w:r>
      <w:r w:rsidR="00CA5518" w:rsidRPr="00F729A5">
        <w:rPr>
          <w:b/>
          <w:bCs/>
          <w:spacing w:val="1"/>
        </w:rPr>
        <w:t>ЦЕН</w:t>
      </w:r>
      <w:r w:rsidR="00CA5518" w:rsidRPr="00F729A5">
        <w:rPr>
          <w:b/>
          <w:bCs/>
        </w:rPr>
        <w:t>А</w:t>
      </w:r>
      <w:r w:rsidR="00CA5518" w:rsidRPr="00F729A5">
        <w:rPr>
          <w:b/>
          <w:bCs/>
          <w:spacing w:val="16"/>
        </w:rPr>
        <w:t xml:space="preserve"> </w:t>
      </w:r>
      <w:r w:rsidR="00CA5518" w:rsidRPr="00F729A5">
        <w:rPr>
          <w:b/>
          <w:bCs/>
        </w:rPr>
        <w:t>У</w:t>
      </w:r>
      <w:r w:rsidR="00CA5518" w:rsidRPr="00F729A5">
        <w:rPr>
          <w:b/>
          <w:bCs/>
          <w:spacing w:val="6"/>
        </w:rPr>
        <w:t xml:space="preserve"> </w:t>
      </w:r>
      <w:r w:rsidR="00CA5518" w:rsidRPr="00F729A5">
        <w:rPr>
          <w:b/>
          <w:bCs/>
          <w:w w:val="103"/>
        </w:rPr>
        <w:t>ПОНУДИ</w:t>
      </w:r>
    </w:p>
    <w:p w:rsidR="00CA5518" w:rsidRPr="00F729A5" w:rsidRDefault="00CA5518" w:rsidP="00CA5518">
      <w:pPr>
        <w:widowControl w:val="0"/>
        <w:autoSpaceDE w:val="0"/>
        <w:autoSpaceDN w:val="0"/>
        <w:adjustRightInd w:val="0"/>
        <w:spacing w:before="12" w:line="240" w:lineRule="exact"/>
        <w:jc w:val="both"/>
      </w:pPr>
    </w:p>
    <w:p w:rsidR="00CA5518" w:rsidRPr="00F729A5" w:rsidRDefault="00CA5518" w:rsidP="00CA5518">
      <w:pPr>
        <w:widowControl w:val="0"/>
        <w:autoSpaceDE w:val="0"/>
        <w:autoSpaceDN w:val="0"/>
        <w:adjustRightInd w:val="0"/>
        <w:spacing w:line="248" w:lineRule="auto"/>
        <w:ind w:left="106" w:right="72"/>
      </w:pPr>
      <w:r w:rsidRPr="00F729A5">
        <w:t>Цена</w:t>
      </w:r>
      <w:r>
        <w:t xml:space="preserve"> </w:t>
      </w:r>
      <w:r w:rsidRPr="00F729A5">
        <w:rPr>
          <w:spacing w:val="1"/>
        </w:rPr>
        <w:t>м</w:t>
      </w:r>
      <w:r w:rsidRPr="00F729A5">
        <w:t>ора</w:t>
      </w:r>
      <w:r>
        <w:t xml:space="preserve"> </w:t>
      </w:r>
      <w:r w:rsidRPr="00F729A5">
        <w:t>бити</w:t>
      </w:r>
      <w:r>
        <w:t xml:space="preserve"> </w:t>
      </w:r>
      <w:r w:rsidRPr="00F729A5">
        <w:t>исказа</w:t>
      </w:r>
      <w:r w:rsidRPr="00F729A5">
        <w:rPr>
          <w:spacing w:val="1"/>
        </w:rPr>
        <w:t>н</w:t>
      </w:r>
      <w:r w:rsidRPr="00F729A5">
        <w:t>а</w:t>
      </w:r>
      <w:r>
        <w:t xml:space="preserve"> </w:t>
      </w:r>
      <w:r w:rsidRPr="00F729A5">
        <w:t>у</w:t>
      </w:r>
      <w:r>
        <w:t xml:space="preserve"> </w:t>
      </w:r>
      <w:r w:rsidRPr="00F729A5">
        <w:t>ди</w:t>
      </w:r>
      <w:r w:rsidRPr="00F729A5">
        <w:rPr>
          <w:spacing w:val="1"/>
        </w:rPr>
        <w:t>н</w:t>
      </w:r>
      <w:r w:rsidRPr="00F729A5">
        <w:t>арима,</w:t>
      </w:r>
      <w:r>
        <w:t xml:space="preserve"> </w:t>
      </w:r>
      <w:r w:rsidRPr="00F729A5">
        <w:rPr>
          <w:spacing w:val="1"/>
        </w:rPr>
        <w:t>с</w:t>
      </w:r>
      <w:r w:rsidRPr="00F729A5">
        <w:t>а</w:t>
      </w:r>
      <w:r>
        <w:t xml:space="preserve"> </w:t>
      </w:r>
      <w:r w:rsidRPr="00F729A5">
        <w:t>и</w:t>
      </w:r>
      <w:r>
        <w:t xml:space="preserve"> </w:t>
      </w:r>
      <w:r w:rsidRPr="00F729A5">
        <w:t>без</w:t>
      </w:r>
      <w:r>
        <w:t xml:space="preserve"> </w:t>
      </w:r>
      <w:r w:rsidRPr="00F729A5">
        <w:t>пор</w:t>
      </w:r>
      <w:r w:rsidRPr="00F729A5">
        <w:rPr>
          <w:spacing w:val="-1"/>
        </w:rPr>
        <w:t>е</w:t>
      </w:r>
      <w:r w:rsidRPr="00F729A5">
        <w:rPr>
          <w:spacing w:val="1"/>
        </w:rPr>
        <w:t>з</w:t>
      </w:r>
      <w:r w:rsidRPr="00F729A5">
        <w:t>а</w:t>
      </w:r>
      <w:r>
        <w:t xml:space="preserve"> </w:t>
      </w:r>
      <w:r w:rsidRPr="00F729A5">
        <w:rPr>
          <w:spacing w:val="1"/>
        </w:rPr>
        <w:t>н</w:t>
      </w:r>
      <w:r w:rsidRPr="00F729A5">
        <w:t>а</w:t>
      </w:r>
      <w:r>
        <w:t xml:space="preserve"> </w:t>
      </w:r>
      <w:r w:rsidRPr="00F729A5">
        <w:rPr>
          <w:spacing w:val="-1"/>
        </w:rPr>
        <w:t>д</w:t>
      </w:r>
      <w:r w:rsidRPr="00F729A5">
        <w:t>одату</w:t>
      </w:r>
      <w:r>
        <w:t xml:space="preserve"> </w:t>
      </w:r>
      <w:r w:rsidRPr="00F729A5">
        <w:rPr>
          <w:spacing w:val="7"/>
        </w:rPr>
        <w:t>в</w:t>
      </w:r>
      <w:r w:rsidRPr="00F729A5">
        <w:t>редност,</w:t>
      </w:r>
      <w:r>
        <w:t xml:space="preserve"> </w:t>
      </w:r>
      <w:r w:rsidRPr="00F729A5">
        <w:rPr>
          <w:spacing w:val="2"/>
        </w:rPr>
        <w:t>с</w:t>
      </w:r>
      <w:r w:rsidRPr="00F729A5">
        <w:t>а</w:t>
      </w:r>
      <w:r>
        <w:t xml:space="preserve"> </w:t>
      </w:r>
      <w:r w:rsidRPr="00F729A5">
        <w:t>у</w:t>
      </w:r>
      <w:r w:rsidRPr="00F729A5">
        <w:rPr>
          <w:spacing w:val="1"/>
        </w:rPr>
        <w:t>ра</w:t>
      </w:r>
      <w:r w:rsidRPr="00F729A5">
        <w:t>чунатим</w:t>
      </w:r>
      <w:r>
        <w:t xml:space="preserve"> </w:t>
      </w:r>
      <w:r w:rsidRPr="00F729A5">
        <w:rPr>
          <w:w w:val="103"/>
        </w:rPr>
        <w:t>св</w:t>
      </w:r>
      <w:r w:rsidRPr="00F729A5">
        <w:rPr>
          <w:spacing w:val="1"/>
          <w:w w:val="103"/>
        </w:rPr>
        <w:t>и</w:t>
      </w:r>
      <w:r w:rsidRPr="00F729A5">
        <w:rPr>
          <w:w w:val="103"/>
        </w:rPr>
        <w:t xml:space="preserve">м </w:t>
      </w:r>
      <w:r w:rsidRPr="00F729A5">
        <w:t>трошковима</w:t>
      </w:r>
      <w:r>
        <w:t xml:space="preserve"> </w:t>
      </w:r>
      <w:r w:rsidRPr="00F729A5">
        <w:t>које</w:t>
      </w:r>
      <w:r w:rsidRPr="00F729A5">
        <w:rPr>
          <w:spacing w:val="28"/>
        </w:rPr>
        <w:t xml:space="preserve"> </w:t>
      </w:r>
      <w:r w:rsidRPr="00F729A5">
        <w:t>понуђач</w:t>
      </w:r>
      <w:r w:rsidRPr="00F729A5">
        <w:rPr>
          <w:spacing w:val="41"/>
        </w:rPr>
        <w:t xml:space="preserve"> </w:t>
      </w:r>
      <w:r w:rsidRPr="00F729A5">
        <w:t>има</w:t>
      </w:r>
      <w:r w:rsidRPr="00F729A5">
        <w:rPr>
          <w:spacing w:val="28"/>
        </w:rPr>
        <w:t xml:space="preserve"> </w:t>
      </w:r>
      <w:r w:rsidRPr="00F729A5">
        <w:t>у</w:t>
      </w:r>
      <w:r w:rsidRPr="00F729A5">
        <w:rPr>
          <w:spacing w:val="22"/>
        </w:rPr>
        <w:t xml:space="preserve"> </w:t>
      </w:r>
      <w:r w:rsidRPr="00F729A5">
        <w:t>р</w:t>
      </w:r>
      <w:r w:rsidRPr="00F729A5">
        <w:rPr>
          <w:spacing w:val="1"/>
        </w:rPr>
        <w:t>е</w:t>
      </w:r>
      <w:r w:rsidRPr="00F729A5">
        <w:t>ал</w:t>
      </w:r>
      <w:r w:rsidRPr="00F729A5">
        <w:rPr>
          <w:spacing w:val="1"/>
        </w:rPr>
        <w:t>и</w:t>
      </w:r>
      <w:r w:rsidRPr="00F729A5">
        <w:t>зацији</w:t>
      </w:r>
      <w:r w:rsidRPr="00F729A5">
        <w:rPr>
          <w:spacing w:val="43"/>
        </w:rPr>
        <w:t xml:space="preserve"> </w:t>
      </w:r>
      <w:r w:rsidRPr="00F729A5">
        <w:t>предметне</w:t>
      </w:r>
      <w:r>
        <w:t xml:space="preserve"> </w:t>
      </w:r>
      <w:r w:rsidRPr="00F729A5">
        <w:rPr>
          <w:spacing w:val="3"/>
        </w:rPr>
        <w:t>ј</w:t>
      </w:r>
      <w:r w:rsidRPr="00F729A5">
        <w:rPr>
          <w:spacing w:val="-1"/>
        </w:rPr>
        <w:t>а</w:t>
      </w:r>
      <w:r w:rsidRPr="00F729A5">
        <w:t>в</w:t>
      </w:r>
      <w:r w:rsidRPr="00F729A5">
        <w:rPr>
          <w:spacing w:val="1"/>
        </w:rPr>
        <w:t>н</w:t>
      </w:r>
      <w:r w:rsidRPr="00F729A5">
        <w:t>е</w:t>
      </w:r>
      <w:r w:rsidRPr="00F729A5">
        <w:rPr>
          <w:spacing w:val="31"/>
        </w:rPr>
        <w:t xml:space="preserve"> </w:t>
      </w:r>
      <w:r w:rsidRPr="00F729A5">
        <w:rPr>
          <w:spacing w:val="1"/>
        </w:rPr>
        <w:t>н</w:t>
      </w:r>
      <w:r w:rsidRPr="00F729A5">
        <w:t>аб</w:t>
      </w:r>
      <w:r w:rsidRPr="00F729A5">
        <w:rPr>
          <w:spacing w:val="1"/>
        </w:rPr>
        <w:t>а</w:t>
      </w:r>
      <w:r w:rsidRPr="00F729A5">
        <w:rPr>
          <w:spacing w:val="2"/>
        </w:rPr>
        <w:t>в</w:t>
      </w:r>
      <w:r w:rsidRPr="00F729A5">
        <w:t>к</w:t>
      </w:r>
      <w:r w:rsidRPr="00F729A5">
        <w:rPr>
          <w:spacing w:val="1"/>
        </w:rPr>
        <w:t>е</w:t>
      </w:r>
      <w:r w:rsidRPr="00F729A5">
        <w:t>,</w:t>
      </w:r>
      <w:r w:rsidRPr="00F729A5">
        <w:rPr>
          <w:spacing w:val="41"/>
        </w:rPr>
        <w:t xml:space="preserve"> </w:t>
      </w:r>
      <w:r w:rsidRPr="00F729A5">
        <w:t>с</w:t>
      </w:r>
      <w:r w:rsidRPr="00F729A5">
        <w:rPr>
          <w:spacing w:val="21"/>
        </w:rPr>
        <w:t xml:space="preserve"> </w:t>
      </w:r>
      <w:r w:rsidRPr="00F729A5">
        <w:t>т</w:t>
      </w:r>
      <w:r w:rsidRPr="00F729A5">
        <w:rPr>
          <w:spacing w:val="1"/>
        </w:rPr>
        <w:t>и</w:t>
      </w:r>
      <w:r w:rsidRPr="00F729A5">
        <w:t>м</w:t>
      </w:r>
      <w:r w:rsidRPr="00F729A5">
        <w:rPr>
          <w:spacing w:val="27"/>
        </w:rPr>
        <w:t xml:space="preserve"> </w:t>
      </w:r>
      <w:r w:rsidRPr="00F729A5">
        <w:t>да</w:t>
      </w:r>
      <w:r w:rsidRPr="00F729A5">
        <w:rPr>
          <w:spacing w:val="23"/>
        </w:rPr>
        <w:t xml:space="preserve"> </w:t>
      </w:r>
      <w:r w:rsidRPr="00F729A5">
        <w:t>ће</w:t>
      </w:r>
      <w:r w:rsidRPr="00F729A5">
        <w:rPr>
          <w:spacing w:val="26"/>
        </w:rPr>
        <w:t xml:space="preserve"> </w:t>
      </w:r>
      <w:r w:rsidRPr="00F729A5">
        <w:t>се</w:t>
      </w:r>
      <w:r w:rsidRPr="00F729A5">
        <w:rPr>
          <w:spacing w:val="23"/>
        </w:rPr>
        <w:t xml:space="preserve"> </w:t>
      </w:r>
      <w:r w:rsidRPr="00F729A5">
        <w:t>за</w:t>
      </w:r>
      <w:r w:rsidRPr="00F729A5">
        <w:rPr>
          <w:spacing w:val="23"/>
        </w:rPr>
        <w:t xml:space="preserve"> </w:t>
      </w:r>
      <w:r w:rsidRPr="00F729A5">
        <w:t>о</w:t>
      </w:r>
      <w:r w:rsidRPr="00F729A5">
        <w:rPr>
          <w:spacing w:val="1"/>
        </w:rPr>
        <w:t>ц</w:t>
      </w:r>
      <w:r w:rsidRPr="00F729A5">
        <w:t>ену</w:t>
      </w:r>
      <w:r w:rsidRPr="00F729A5">
        <w:rPr>
          <w:spacing w:val="33"/>
        </w:rPr>
        <w:t xml:space="preserve"> </w:t>
      </w:r>
      <w:r w:rsidRPr="00F729A5">
        <w:rPr>
          <w:w w:val="103"/>
        </w:rPr>
        <w:t>по</w:t>
      </w:r>
      <w:r w:rsidRPr="00F729A5">
        <w:rPr>
          <w:spacing w:val="1"/>
          <w:w w:val="103"/>
        </w:rPr>
        <w:t>н</w:t>
      </w:r>
      <w:r w:rsidRPr="00F729A5">
        <w:rPr>
          <w:w w:val="103"/>
        </w:rPr>
        <w:t xml:space="preserve">уде </w:t>
      </w:r>
      <w:r w:rsidRPr="00F729A5">
        <w:t>узети</w:t>
      </w:r>
      <w:r w:rsidRPr="00F729A5">
        <w:rPr>
          <w:spacing w:val="16"/>
        </w:rPr>
        <w:t xml:space="preserve"> </w:t>
      </w:r>
      <w:r w:rsidRPr="00F729A5">
        <w:t>у</w:t>
      </w:r>
      <w:r w:rsidRPr="00F729A5">
        <w:rPr>
          <w:spacing w:val="4"/>
        </w:rPr>
        <w:t xml:space="preserve"> </w:t>
      </w:r>
      <w:r w:rsidRPr="00F729A5">
        <w:rPr>
          <w:spacing w:val="2"/>
        </w:rPr>
        <w:t>о</w:t>
      </w:r>
      <w:r w:rsidRPr="00F729A5">
        <w:t>бз</w:t>
      </w:r>
      <w:r w:rsidRPr="00F729A5">
        <w:rPr>
          <w:spacing w:val="1"/>
        </w:rPr>
        <w:t>и</w:t>
      </w:r>
      <w:r w:rsidRPr="00F729A5">
        <w:t>р</w:t>
      </w:r>
      <w:r w:rsidRPr="00F729A5">
        <w:rPr>
          <w:spacing w:val="14"/>
        </w:rPr>
        <w:t xml:space="preserve"> </w:t>
      </w:r>
      <w:r w:rsidRPr="00F729A5">
        <w:t>цена</w:t>
      </w:r>
      <w:r w:rsidRPr="00F729A5">
        <w:rPr>
          <w:spacing w:val="13"/>
        </w:rPr>
        <w:t xml:space="preserve"> </w:t>
      </w:r>
      <w:r w:rsidRPr="00F729A5">
        <w:t>б</w:t>
      </w:r>
      <w:r w:rsidRPr="00F729A5">
        <w:rPr>
          <w:spacing w:val="1"/>
        </w:rPr>
        <w:t>е</w:t>
      </w:r>
      <w:r w:rsidRPr="00F729A5">
        <w:t>з</w:t>
      </w:r>
      <w:r w:rsidRPr="00F729A5">
        <w:rPr>
          <w:spacing w:val="10"/>
        </w:rPr>
        <w:t xml:space="preserve"> </w:t>
      </w:r>
      <w:r w:rsidRPr="00F729A5">
        <w:t>пореза</w:t>
      </w:r>
      <w:r w:rsidRPr="00F729A5">
        <w:rPr>
          <w:spacing w:val="19"/>
        </w:rPr>
        <w:t xml:space="preserve"> </w:t>
      </w:r>
      <w:r w:rsidRPr="00F729A5">
        <w:t>на</w:t>
      </w:r>
      <w:r w:rsidRPr="00F729A5">
        <w:rPr>
          <w:spacing w:val="10"/>
        </w:rPr>
        <w:t xml:space="preserve"> </w:t>
      </w:r>
      <w:r w:rsidRPr="00F729A5">
        <w:rPr>
          <w:spacing w:val="-1"/>
        </w:rPr>
        <w:t>д</w:t>
      </w:r>
      <w:r w:rsidRPr="00F729A5">
        <w:t>одату</w:t>
      </w:r>
      <w:r w:rsidRPr="00F729A5">
        <w:rPr>
          <w:spacing w:val="19"/>
        </w:rPr>
        <w:t xml:space="preserve"> </w:t>
      </w:r>
      <w:r w:rsidRPr="00F729A5">
        <w:rPr>
          <w:w w:val="103"/>
        </w:rPr>
        <w:t>вред</w:t>
      </w:r>
      <w:r w:rsidRPr="00F729A5">
        <w:rPr>
          <w:spacing w:val="1"/>
          <w:w w:val="103"/>
        </w:rPr>
        <w:t>н</w:t>
      </w:r>
      <w:r w:rsidRPr="00F729A5">
        <w:rPr>
          <w:w w:val="103"/>
        </w:rPr>
        <w:t>о</w:t>
      </w:r>
      <w:r w:rsidRPr="00F729A5">
        <w:rPr>
          <w:spacing w:val="1"/>
          <w:w w:val="103"/>
        </w:rPr>
        <w:t>с</w:t>
      </w:r>
      <w:r w:rsidRPr="00F729A5">
        <w:rPr>
          <w:w w:val="103"/>
        </w:rPr>
        <w:t>т.</w:t>
      </w:r>
    </w:p>
    <w:p w:rsidR="00CA5518" w:rsidRPr="00F729A5" w:rsidRDefault="00CA5518" w:rsidP="00CA5518">
      <w:pPr>
        <w:widowControl w:val="0"/>
        <w:tabs>
          <w:tab w:val="left" w:pos="9214"/>
        </w:tabs>
        <w:autoSpaceDE w:val="0"/>
        <w:autoSpaceDN w:val="0"/>
        <w:adjustRightInd w:val="0"/>
        <w:spacing w:before="8"/>
        <w:ind w:left="106" w:right="66"/>
      </w:pPr>
      <w:r w:rsidRPr="00F729A5">
        <w:t>У</w:t>
      </w:r>
      <w:r w:rsidRPr="00F729A5">
        <w:rPr>
          <w:spacing w:val="6"/>
        </w:rPr>
        <w:t xml:space="preserve"> </w:t>
      </w:r>
      <w:r w:rsidRPr="00F729A5">
        <w:t>ц</w:t>
      </w:r>
      <w:r w:rsidRPr="00F729A5">
        <w:rPr>
          <w:spacing w:val="1"/>
        </w:rPr>
        <w:t>е</w:t>
      </w:r>
      <w:r w:rsidRPr="00F729A5">
        <w:t>ну</w:t>
      </w:r>
      <w:r w:rsidRPr="00F729A5">
        <w:rPr>
          <w:spacing w:val="12"/>
        </w:rPr>
        <w:t xml:space="preserve"> </w:t>
      </w:r>
      <w:r w:rsidRPr="00F729A5">
        <w:rPr>
          <w:spacing w:val="1"/>
        </w:rPr>
        <w:t>с</w:t>
      </w:r>
      <w:r w:rsidRPr="00F729A5">
        <w:t>у</w:t>
      </w:r>
      <w:r w:rsidRPr="00F729A5">
        <w:rPr>
          <w:spacing w:val="7"/>
        </w:rPr>
        <w:t xml:space="preserve"> </w:t>
      </w:r>
      <w:r w:rsidRPr="00F729A5">
        <w:rPr>
          <w:spacing w:val="1"/>
        </w:rPr>
        <w:t>у</w:t>
      </w:r>
      <w:r w:rsidRPr="00F729A5">
        <w:t>р</w:t>
      </w:r>
      <w:r w:rsidRPr="00F729A5">
        <w:rPr>
          <w:spacing w:val="-1"/>
        </w:rPr>
        <w:t>а</w:t>
      </w:r>
      <w:r w:rsidRPr="00F729A5">
        <w:rPr>
          <w:spacing w:val="1"/>
        </w:rPr>
        <w:t>ч</w:t>
      </w:r>
      <w:r w:rsidRPr="00F729A5">
        <w:t>ун</w:t>
      </w:r>
      <w:r w:rsidRPr="00F729A5">
        <w:rPr>
          <w:spacing w:val="-1"/>
        </w:rPr>
        <w:t>а</w:t>
      </w:r>
      <w:r w:rsidRPr="00F729A5">
        <w:t>ти</w:t>
      </w:r>
      <w:r w:rsidRPr="00F729A5">
        <w:rPr>
          <w:spacing w:val="27"/>
        </w:rPr>
        <w:t xml:space="preserve"> </w:t>
      </w:r>
      <w:r w:rsidRPr="00F729A5">
        <w:t>и</w:t>
      </w:r>
      <w:r w:rsidRPr="00F729A5">
        <w:rPr>
          <w:spacing w:val="4"/>
        </w:rPr>
        <w:t xml:space="preserve"> </w:t>
      </w:r>
      <w:r w:rsidRPr="00F729A5">
        <w:t>тро</w:t>
      </w:r>
      <w:r w:rsidRPr="00F729A5">
        <w:rPr>
          <w:spacing w:val="1"/>
        </w:rPr>
        <w:t>ш</w:t>
      </w:r>
      <w:r w:rsidRPr="00F729A5">
        <w:t>кови</w:t>
      </w:r>
      <w:r w:rsidRPr="00F729A5">
        <w:rPr>
          <w:spacing w:val="23"/>
        </w:rPr>
        <w:t xml:space="preserve"> </w:t>
      </w:r>
      <w:r w:rsidRPr="00F729A5">
        <w:t>тран</w:t>
      </w:r>
      <w:r w:rsidRPr="00F729A5">
        <w:rPr>
          <w:spacing w:val="1"/>
        </w:rPr>
        <w:t>с</w:t>
      </w:r>
      <w:r w:rsidRPr="00F729A5">
        <w:t>по</w:t>
      </w:r>
      <w:r w:rsidRPr="00F729A5">
        <w:rPr>
          <w:spacing w:val="-1"/>
        </w:rPr>
        <w:t>р</w:t>
      </w:r>
      <w:r w:rsidRPr="00F729A5">
        <w:t>та</w:t>
      </w:r>
      <w:r w:rsidRPr="00F729A5">
        <w:rPr>
          <w:spacing w:val="27"/>
        </w:rPr>
        <w:t xml:space="preserve"> </w:t>
      </w:r>
      <w:r w:rsidRPr="00F729A5">
        <w:rPr>
          <w:spacing w:val="1"/>
        </w:rPr>
        <w:t>д</w:t>
      </w:r>
      <w:r w:rsidRPr="00F729A5">
        <w:t>о</w:t>
      </w:r>
      <w:r w:rsidRPr="00F729A5">
        <w:rPr>
          <w:spacing w:val="8"/>
        </w:rPr>
        <w:t xml:space="preserve"> </w:t>
      </w:r>
      <w:r w:rsidRPr="00F729A5">
        <w:t>с</w:t>
      </w:r>
      <w:r w:rsidRPr="00F729A5">
        <w:rPr>
          <w:spacing w:val="1"/>
        </w:rPr>
        <w:t>е</w:t>
      </w:r>
      <w:r w:rsidRPr="00F729A5">
        <w:t>диш</w:t>
      </w:r>
      <w:r w:rsidRPr="00F729A5">
        <w:rPr>
          <w:spacing w:val="2"/>
        </w:rPr>
        <w:t>т</w:t>
      </w:r>
      <w:r w:rsidRPr="00F729A5">
        <w:t>а</w:t>
      </w:r>
      <w:r w:rsidRPr="00F729A5">
        <w:rPr>
          <w:spacing w:val="19"/>
        </w:rPr>
        <w:t xml:space="preserve"> </w:t>
      </w:r>
      <w:r w:rsidRPr="00F729A5">
        <w:rPr>
          <w:w w:val="103"/>
        </w:rPr>
        <w:t>Наручио</w:t>
      </w:r>
      <w:r w:rsidRPr="00F729A5">
        <w:rPr>
          <w:spacing w:val="1"/>
          <w:w w:val="103"/>
        </w:rPr>
        <w:t>ц</w:t>
      </w:r>
      <w:r w:rsidRPr="00F729A5">
        <w:rPr>
          <w:w w:val="103"/>
        </w:rPr>
        <w:t>а.</w:t>
      </w:r>
    </w:p>
    <w:p w:rsidR="00CA5518" w:rsidRPr="001F3BCD" w:rsidRDefault="00CA5518" w:rsidP="00CA5518">
      <w:pPr>
        <w:widowControl w:val="0"/>
        <w:autoSpaceDE w:val="0"/>
        <w:autoSpaceDN w:val="0"/>
        <w:adjustRightInd w:val="0"/>
        <w:spacing w:before="6" w:line="248" w:lineRule="auto"/>
        <w:ind w:left="106" w:right="73"/>
      </w:pPr>
      <w:r w:rsidRPr="00F729A5">
        <w:t>Ако</w:t>
      </w:r>
      <w:r>
        <w:t xml:space="preserve"> </w:t>
      </w:r>
      <w:r w:rsidRPr="00F729A5">
        <w:t>је</w:t>
      </w:r>
      <w:r>
        <w:t xml:space="preserve"> </w:t>
      </w:r>
      <w:r w:rsidRPr="00F729A5">
        <w:t>у</w:t>
      </w:r>
      <w:r>
        <w:t xml:space="preserve"> </w:t>
      </w:r>
      <w:r w:rsidRPr="00F729A5">
        <w:t>понуди</w:t>
      </w:r>
      <w:r>
        <w:t xml:space="preserve"> </w:t>
      </w:r>
      <w:r w:rsidRPr="00F729A5">
        <w:t>и</w:t>
      </w:r>
      <w:r w:rsidRPr="00F729A5">
        <w:rPr>
          <w:spacing w:val="1"/>
        </w:rPr>
        <w:t>с</w:t>
      </w:r>
      <w:r w:rsidRPr="00F729A5">
        <w:t>казана</w:t>
      </w:r>
      <w:r>
        <w:t xml:space="preserve"> </w:t>
      </w:r>
      <w:r w:rsidRPr="00F729A5">
        <w:rPr>
          <w:spacing w:val="1"/>
        </w:rPr>
        <w:t>н</w:t>
      </w:r>
      <w:r w:rsidRPr="00F729A5">
        <w:t>еуоби</w:t>
      </w:r>
      <w:r w:rsidRPr="00F729A5">
        <w:rPr>
          <w:spacing w:val="1"/>
        </w:rPr>
        <w:t>ча</w:t>
      </w:r>
      <w:r w:rsidRPr="00F729A5">
        <w:t>јено</w:t>
      </w:r>
      <w:r>
        <w:t xml:space="preserve"> </w:t>
      </w:r>
      <w:r w:rsidRPr="00F729A5">
        <w:t>ни</w:t>
      </w:r>
      <w:r w:rsidRPr="00F729A5">
        <w:rPr>
          <w:spacing w:val="1"/>
        </w:rPr>
        <w:t>с</w:t>
      </w:r>
      <w:r w:rsidRPr="00F729A5">
        <w:t>ка</w:t>
      </w:r>
      <w:r>
        <w:t xml:space="preserve"> </w:t>
      </w:r>
      <w:r>
        <w:rPr>
          <w:spacing w:val="1"/>
          <w:lang w:val="sr-Cyrl-RS"/>
        </w:rPr>
        <w:t>понуда</w:t>
      </w:r>
      <w:r w:rsidRPr="00F729A5">
        <w:t>,</w:t>
      </w:r>
      <w:r>
        <w:t xml:space="preserve"> </w:t>
      </w:r>
      <w:r w:rsidRPr="00F729A5">
        <w:rPr>
          <w:spacing w:val="1"/>
        </w:rPr>
        <w:t>н</w:t>
      </w:r>
      <w:r w:rsidRPr="00F729A5">
        <w:t>аручилац</w:t>
      </w:r>
      <w:r>
        <w:t xml:space="preserve"> </w:t>
      </w:r>
      <w:r w:rsidRPr="00F729A5">
        <w:t>ће</w:t>
      </w:r>
      <w:r>
        <w:t xml:space="preserve"> </w:t>
      </w:r>
      <w:r w:rsidRPr="00F729A5">
        <w:t>поступити</w:t>
      </w:r>
      <w:r>
        <w:t xml:space="preserve"> </w:t>
      </w:r>
      <w:r w:rsidRPr="00F729A5">
        <w:t>у</w:t>
      </w:r>
      <w:r>
        <w:t xml:space="preserve"> </w:t>
      </w:r>
      <w:r w:rsidRPr="00F729A5">
        <w:t>складу</w:t>
      </w:r>
      <w:r>
        <w:t xml:space="preserve"> </w:t>
      </w:r>
      <w:r w:rsidRPr="00F729A5">
        <w:rPr>
          <w:spacing w:val="1"/>
        </w:rPr>
        <w:t>с</w:t>
      </w:r>
      <w:r w:rsidRPr="00F729A5">
        <w:t>а</w:t>
      </w:r>
      <w:r>
        <w:t xml:space="preserve"> </w:t>
      </w:r>
      <w:r w:rsidRPr="00F729A5">
        <w:t>чланом</w:t>
      </w:r>
      <w:r>
        <w:t xml:space="preserve"> </w:t>
      </w:r>
      <w:r>
        <w:rPr>
          <w:w w:val="103"/>
        </w:rPr>
        <w:t>143</w:t>
      </w:r>
      <w:r w:rsidRPr="00F729A5">
        <w:rPr>
          <w:w w:val="103"/>
        </w:rPr>
        <w:t>. За</w:t>
      </w:r>
      <w:r w:rsidRPr="00F729A5">
        <w:rPr>
          <w:spacing w:val="1"/>
          <w:w w:val="103"/>
        </w:rPr>
        <w:t>ко</w:t>
      </w:r>
      <w:r w:rsidRPr="00F729A5">
        <w:rPr>
          <w:w w:val="103"/>
        </w:rPr>
        <w:t>на.</w:t>
      </w:r>
      <w:r>
        <w:rPr>
          <w:lang w:val="sr-Cyrl-RS"/>
        </w:rPr>
        <w:t xml:space="preserve"> </w:t>
      </w:r>
      <w:r w:rsidRPr="00F729A5">
        <w:t>Ако</w:t>
      </w:r>
      <w:r w:rsidRPr="00F729A5">
        <w:rPr>
          <w:spacing w:val="34"/>
        </w:rPr>
        <w:t xml:space="preserve"> </w:t>
      </w:r>
      <w:r w:rsidRPr="00F729A5">
        <w:t>понуђ</w:t>
      </w:r>
      <w:r w:rsidRPr="00F729A5">
        <w:rPr>
          <w:spacing w:val="1"/>
        </w:rPr>
        <w:t>е</w:t>
      </w:r>
      <w:r w:rsidRPr="00F729A5">
        <w:t>на</w:t>
      </w:r>
      <w:r>
        <w:t xml:space="preserve"> </w:t>
      </w:r>
      <w:r w:rsidRPr="00F729A5">
        <w:t>ц</w:t>
      </w:r>
      <w:r w:rsidRPr="00F729A5">
        <w:rPr>
          <w:spacing w:val="1"/>
        </w:rPr>
        <w:t>е</w:t>
      </w:r>
      <w:r w:rsidRPr="00F729A5">
        <w:t>на</w:t>
      </w:r>
      <w:r w:rsidRPr="00F729A5">
        <w:rPr>
          <w:spacing w:val="38"/>
        </w:rPr>
        <w:t xml:space="preserve"> </w:t>
      </w:r>
      <w:r w:rsidRPr="00F729A5">
        <w:t>ук</w:t>
      </w:r>
      <w:r w:rsidRPr="00F729A5">
        <w:rPr>
          <w:spacing w:val="2"/>
        </w:rPr>
        <w:t>љ</w:t>
      </w:r>
      <w:r w:rsidRPr="00F729A5">
        <w:t>учује</w:t>
      </w:r>
      <w:r>
        <w:t xml:space="preserve"> </w:t>
      </w:r>
      <w:r w:rsidRPr="00F729A5">
        <w:t>у</w:t>
      </w:r>
      <w:r w:rsidRPr="00F729A5">
        <w:rPr>
          <w:spacing w:val="1"/>
        </w:rPr>
        <w:t>в</w:t>
      </w:r>
      <w:r w:rsidRPr="00F729A5">
        <w:t>оз</w:t>
      </w:r>
      <w:r w:rsidRPr="00F729A5">
        <w:rPr>
          <w:spacing w:val="1"/>
        </w:rPr>
        <w:t>н</w:t>
      </w:r>
      <w:r w:rsidRPr="00F729A5">
        <w:t>у</w:t>
      </w:r>
      <w:r w:rsidRPr="00F729A5">
        <w:rPr>
          <w:spacing w:val="43"/>
        </w:rPr>
        <w:t xml:space="preserve"> </w:t>
      </w:r>
      <w:r w:rsidRPr="00F729A5">
        <w:t>ц</w:t>
      </w:r>
      <w:r w:rsidRPr="00F729A5">
        <w:rPr>
          <w:spacing w:val="1"/>
        </w:rPr>
        <w:t>а</w:t>
      </w:r>
      <w:r w:rsidRPr="00F729A5">
        <w:t>рину</w:t>
      </w:r>
      <w:r w:rsidRPr="00F729A5">
        <w:rPr>
          <w:spacing w:val="40"/>
        </w:rPr>
        <w:t xml:space="preserve"> </w:t>
      </w:r>
      <w:r w:rsidRPr="00F729A5">
        <w:t>и</w:t>
      </w:r>
      <w:r w:rsidRPr="00F729A5">
        <w:rPr>
          <w:spacing w:val="28"/>
        </w:rPr>
        <w:t xml:space="preserve"> </w:t>
      </w:r>
      <w:r w:rsidRPr="00F729A5">
        <w:t>д</w:t>
      </w:r>
      <w:r w:rsidRPr="00F729A5">
        <w:rPr>
          <w:spacing w:val="1"/>
        </w:rPr>
        <w:t>р</w:t>
      </w:r>
      <w:r w:rsidRPr="00F729A5">
        <w:t>уге</w:t>
      </w:r>
      <w:r w:rsidRPr="00F729A5">
        <w:rPr>
          <w:spacing w:val="41"/>
        </w:rPr>
        <w:t xml:space="preserve"> </w:t>
      </w:r>
      <w:r w:rsidRPr="00F729A5">
        <w:rPr>
          <w:spacing w:val="1"/>
        </w:rPr>
        <w:t>д</w:t>
      </w:r>
      <w:r w:rsidRPr="00F729A5">
        <w:rPr>
          <w:spacing w:val="-1"/>
        </w:rPr>
        <w:t>а</w:t>
      </w:r>
      <w:r w:rsidRPr="00F729A5">
        <w:t>жбин</w:t>
      </w:r>
      <w:r w:rsidRPr="00F729A5">
        <w:rPr>
          <w:spacing w:val="1"/>
        </w:rPr>
        <w:t>е</w:t>
      </w:r>
      <w:r w:rsidRPr="00F729A5">
        <w:t>,</w:t>
      </w:r>
      <w:r>
        <w:t xml:space="preserve"> </w:t>
      </w:r>
      <w:r w:rsidRPr="00F729A5">
        <w:t>пон</w:t>
      </w:r>
      <w:r w:rsidRPr="00F729A5">
        <w:rPr>
          <w:spacing w:val="7"/>
        </w:rPr>
        <w:t>у</w:t>
      </w:r>
      <w:r w:rsidRPr="00F729A5">
        <w:rPr>
          <w:spacing w:val="-1"/>
        </w:rPr>
        <w:t>ђ</w:t>
      </w:r>
      <w:r w:rsidRPr="00F729A5">
        <w:t>ач</w:t>
      </w:r>
      <w:r>
        <w:t xml:space="preserve"> </w:t>
      </w:r>
      <w:r w:rsidRPr="00F729A5">
        <w:t>је</w:t>
      </w:r>
      <w:r w:rsidRPr="00F729A5">
        <w:rPr>
          <w:spacing w:val="32"/>
        </w:rPr>
        <w:t xml:space="preserve"> </w:t>
      </w:r>
      <w:r w:rsidRPr="00F729A5">
        <w:rPr>
          <w:spacing w:val="-1"/>
        </w:rPr>
        <w:t>д</w:t>
      </w:r>
      <w:r w:rsidRPr="00F729A5">
        <w:t>у</w:t>
      </w:r>
      <w:r w:rsidRPr="00F729A5">
        <w:rPr>
          <w:spacing w:val="1"/>
        </w:rPr>
        <w:t>ж</w:t>
      </w:r>
      <w:r w:rsidRPr="00F729A5">
        <w:t>ан</w:t>
      </w:r>
      <w:r w:rsidRPr="00F729A5">
        <w:rPr>
          <w:spacing w:val="41"/>
        </w:rPr>
        <w:t xml:space="preserve"> </w:t>
      </w:r>
      <w:r w:rsidRPr="00F729A5">
        <w:rPr>
          <w:spacing w:val="1"/>
        </w:rPr>
        <w:t>д</w:t>
      </w:r>
      <w:r w:rsidRPr="00F729A5">
        <w:t>а</w:t>
      </w:r>
      <w:r w:rsidRPr="00F729A5">
        <w:rPr>
          <w:spacing w:val="30"/>
        </w:rPr>
        <w:t xml:space="preserve"> </w:t>
      </w:r>
      <w:r w:rsidRPr="00F729A5">
        <w:t>тај</w:t>
      </w:r>
      <w:r w:rsidRPr="00F729A5">
        <w:rPr>
          <w:spacing w:val="34"/>
        </w:rPr>
        <w:t xml:space="preserve"> </w:t>
      </w:r>
      <w:r w:rsidRPr="00F729A5">
        <w:rPr>
          <w:spacing w:val="-1"/>
        </w:rPr>
        <w:t>д</w:t>
      </w:r>
      <w:r w:rsidRPr="00F729A5">
        <w:t>ео</w:t>
      </w:r>
      <w:r w:rsidRPr="00F729A5">
        <w:rPr>
          <w:spacing w:val="34"/>
        </w:rPr>
        <w:t xml:space="preserve"> </w:t>
      </w:r>
      <w:r w:rsidRPr="00F729A5">
        <w:rPr>
          <w:spacing w:val="1"/>
          <w:w w:val="103"/>
        </w:rPr>
        <w:t>о</w:t>
      </w:r>
      <w:r w:rsidRPr="00F729A5">
        <w:rPr>
          <w:spacing w:val="-1"/>
          <w:w w:val="103"/>
        </w:rPr>
        <w:t>д</w:t>
      </w:r>
      <w:r w:rsidRPr="00F729A5">
        <w:rPr>
          <w:spacing w:val="1"/>
          <w:w w:val="103"/>
        </w:rPr>
        <w:t>в</w:t>
      </w:r>
      <w:r w:rsidRPr="00F729A5">
        <w:rPr>
          <w:w w:val="103"/>
        </w:rPr>
        <w:t>ој</w:t>
      </w:r>
      <w:r w:rsidRPr="00F729A5">
        <w:rPr>
          <w:spacing w:val="1"/>
          <w:w w:val="103"/>
        </w:rPr>
        <w:t>е</w:t>
      </w:r>
      <w:r w:rsidRPr="00F729A5">
        <w:rPr>
          <w:w w:val="103"/>
        </w:rPr>
        <w:t xml:space="preserve">но </w:t>
      </w:r>
      <w:r w:rsidRPr="00F729A5">
        <w:t>иск</w:t>
      </w:r>
      <w:r w:rsidRPr="00F729A5">
        <w:rPr>
          <w:spacing w:val="-1"/>
        </w:rPr>
        <w:t>а</w:t>
      </w:r>
      <w:r w:rsidRPr="00F729A5">
        <w:t>же</w:t>
      </w:r>
      <w:r w:rsidRPr="00F729A5">
        <w:rPr>
          <w:spacing w:val="18"/>
        </w:rPr>
        <w:t xml:space="preserve"> </w:t>
      </w:r>
      <w:r w:rsidRPr="00F729A5">
        <w:t>у</w:t>
      </w:r>
      <w:r w:rsidRPr="00F729A5">
        <w:rPr>
          <w:spacing w:val="5"/>
        </w:rPr>
        <w:t xml:space="preserve"> </w:t>
      </w:r>
      <w:r w:rsidRPr="00F729A5">
        <w:rPr>
          <w:w w:val="103"/>
        </w:rPr>
        <w:t>динарим</w:t>
      </w:r>
      <w:r w:rsidRPr="00F729A5">
        <w:rPr>
          <w:spacing w:val="-1"/>
          <w:w w:val="103"/>
        </w:rPr>
        <w:t>а</w:t>
      </w:r>
      <w:r w:rsidRPr="00F729A5">
        <w:rPr>
          <w:w w:val="103"/>
        </w:rPr>
        <w:t>.</w:t>
      </w:r>
    </w:p>
    <w:p w:rsidR="00CA5518" w:rsidRPr="00F729A5" w:rsidRDefault="00CA5518" w:rsidP="00CA5518">
      <w:pPr>
        <w:widowControl w:val="0"/>
        <w:autoSpaceDE w:val="0"/>
        <w:autoSpaceDN w:val="0"/>
        <w:adjustRightInd w:val="0"/>
        <w:spacing w:before="2" w:line="240" w:lineRule="exact"/>
        <w:jc w:val="both"/>
      </w:pPr>
    </w:p>
    <w:p w:rsidR="00CA5518" w:rsidRPr="00F729A5" w:rsidRDefault="0099021C" w:rsidP="00CA5518">
      <w:pPr>
        <w:widowControl w:val="0"/>
        <w:autoSpaceDE w:val="0"/>
        <w:autoSpaceDN w:val="0"/>
        <w:adjustRightInd w:val="0"/>
        <w:spacing w:line="249" w:lineRule="auto"/>
        <w:ind w:left="106" w:right="4"/>
      </w:pPr>
      <w:r>
        <w:rPr>
          <w:b/>
          <w:bCs/>
        </w:rPr>
        <w:t>4</w:t>
      </w:r>
      <w:r w:rsidR="00CA5518" w:rsidRPr="00F729A5">
        <w:rPr>
          <w:b/>
          <w:bCs/>
        </w:rPr>
        <w:t>.</w:t>
      </w:r>
      <w:r w:rsidR="00CA5518" w:rsidRPr="00F729A5">
        <w:rPr>
          <w:b/>
          <w:bCs/>
          <w:spacing w:val="10"/>
        </w:rPr>
        <w:t xml:space="preserve"> </w:t>
      </w:r>
      <w:r w:rsidR="00CA5518" w:rsidRPr="00F729A5">
        <w:rPr>
          <w:b/>
          <w:bCs/>
        </w:rPr>
        <w:t>ЗА</w:t>
      </w:r>
      <w:r w:rsidR="00CA5518" w:rsidRPr="00F729A5">
        <w:rPr>
          <w:b/>
          <w:bCs/>
          <w:spacing w:val="2"/>
        </w:rPr>
        <w:t>Ш</w:t>
      </w:r>
      <w:r w:rsidR="00CA5518" w:rsidRPr="00F729A5">
        <w:rPr>
          <w:b/>
          <w:bCs/>
        </w:rPr>
        <w:t>ТИТА</w:t>
      </w:r>
      <w:r w:rsidR="00CA5518" w:rsidRPr="00F729A5">
        <w:rPr>
          <w:b/>
          <w:bCs/>
          <w:spacing w:val="24"/>
        </w:rPr>
        <w:t xml:space="preserve"> </w:t>
      </w:r>
      <w:r w:rsidR="00CA5518" w:rsidRPr="00F729A5">
        <w:rPr>
          <w:b/>
          <w:bCs/>
          <w:spacing w:val="1"/>
        </w:rPr>
        <w:t>П</w:t>
      </w:r>
      <w:r w:rsidR="00CA5518" w:rsidRPr="00F729A5">
        <w:rPr>
          <w:b/>
          <w:bCs/>
        </w:rPr>
        <w:t>ОВЕРЉ</w:t>
      </w:r>
      <w:r w:rsidR="00CA5518" w:rsidRPr="00F729A5">
        <w:rPr>
          <w:b/>
          <w:bCs/>
          <w:spacing w:val="1"/>
        </w:rPr>
        <w:t>ИВ</w:t>
      </w:r>
      <w:r w:rsidR="00CA5518" w:rsidRPr="00F729A5">
        <w:rPr>
          <w:b/>
          <w:bCs/>
        </w:rPr>
        <w:t>ОС</w:t>
      </w:r>
      <w:r w:rsidR="00CA5518" w:rsidRPr="00F729A5">
        <w:rPr>
          <w:b/>
          <w:bCs/>
          <w:spacing w:val="1"/>
        </w:rPr>
        <w:t>Т</w:t>
      </w:r>
      <w:r w:rsidR="00CA5518" w:rsidRPr="00F729A5">
        <w:rPr>
          <w:b/>
          <w:bCs/>
        </w:rPr>
        <w:t>И</w:t>
      </w:r>
      <w:r w:rsidR="00CA5518" w:rsidRPr="00F729A5">
        <w:rPr>
          <w:b/>
          <w:bCs/>
          <w:spacing w:val="43"/>
        </w:rPr>
        <w:t xml:space="preserve"> </w:t>
      </w:r>
      <w:r w:rsidR="00CA5518" w:rsidRPr="00F729A5">
        <w:rPr>
          <w:b/>
          <w:bCs/>
          <w:spacing w:val="1"/>
        </w:rPr>
        <w:t>П</w:t>
      </w:r>
      <w:r w:rsidR="00CA5518" w:rsidRPr="00F729A5">
        <w:rPr>
          <w:b/>
          <w:bCs/>
        </w:rPr>
        <w:t>ОДА</w:t>
      </w:r>
      <w:r w:rsidR="00CA5518" w:rsidRPr="00F729A5">
        <w:rPr>
          <w:b/>
          <w:bCs/>
          <w:spacing w:val="1"/>
        </w:rPr>
        <w:t>Т</w:t>
      </w:r>
      <w:r w:rsidR="00CA5518" w:rsidRPr="00F729A5">
        <w:rPr>
          <w:b/>
          <w:bCs/>
        </w:rPr>
        <w:t>А</w:t>
      </w:r>
      <w:r w:rsidR="00CA5518" w:rsidRPr="00F729A5">
        <w:rPr>
          <w:b/>
          <w:bCs/>
          <w:spacing w:val="1"/>
        </w:rPr>
        <w:t>К</w:t>
      </w:r>
      <w:r w:rsidR="00CA5518" w:rsidRPr="00F729A5">
        <w:rPr>
          <w:b/>
          <w:bCs/>
        </w:rPr>
        <w:t>А</w:t>
      </w:r>
      <w:r w:rsidR="00CA5518" w:rsidRPr="00F729A5">
        <w:rPr>
          <w:b/>
          <w:bCs/>
          <w:spacing w:val="34"/>
        </w:rPr>
        <w:t xml:space="preserve"> </w:t>
      </w:r>
      <w:r w:rsidR="00CA5518" w:rsidRPr="00F729A5">
        <w:rPr>
          <w:b/>
          <w:bCs/>
          <w:spacing w:val="-2"/>
        </w:rPr>
        <w:t>К</w:t>
      </w:r>
      <w:r w:rsidR="00CA5518" w:rsidRPr="00F729A5">
        <w:rPr>
          <w:b/>
          <w:bCs/>
          <w:spacing w:val="2"/>
        </w:rPr>
        <w:t>О</w:t>
      </w:r>
      <w:r w:rsidR="00CA5518" w:rsidRPr="00F729A5">
        <w:rPr>
          <w:b/>
          <w:bCs/>
        </w:rPr>
        <w:t>ЈЕ</w:t>
      </w:r>
      <w:r w:rsidR="00CA5518" w:rsidRPr="00F729A5">
        <w:rPr>
          <w:b/>
          <w:bCs/>
          <w:spacing w:val="15"/>
        </w:rPr>
        <w:t xml:space="preserve"> </w:t>
      </w:r>
      <w:r w:rsidR="00CA5518" w:rsidRPr="00F729A5">
        <w:rPr>
          <w:b/>
          <w:bCs/>
          <w:spacing w:val="1"/>
        </w:rPr>
        <w:t>НАР</w:t>
      </w:r>
      <w:r w:rsidR="00CA5518" w:rsidRPr="00F729A5">
        <w:rPr>
          <w:b/>
          <w:bCs/>
          <w:spacing w:val="-2"/>
        </w:rPr>
        <w:t>У</w:t>
      </w:r>
      <w:r w:rsidR="00CA5518" w:rsidRPr="00F729A5">
        <w:rPr>
          <w:b/>
          <w:bCs/>
        </w:rPr>
        <w:t>ЧИ</w:t>
      </w:r>
      <w:r w:rsidR="00CA5518" w:rsidRPr="00F729A5">
        <w:rPr>
          <w:b/>
          <w:bCs/>
          <w:spacing w:val="2"/>
        </w:rPr>
        <w:t>Л</w:t>
      </w:r>
      <w:r w:rsidR="00CA5518" w:rsidRPr="00F729A5">
        <w:rPr>
          <w:b/>
          <w:bCs/>
        </w:rPr>
        <w:t>АЦ</w:t>
      </w:r>
      <w:r w:rsidR="00CA5518" w:rsidRPr="00F729A5">
        <w:rPr>
          <w:b/>
          <w:bCs/>
          <w:spacing w:val="34"/>
        </w:rPr>
        <w:t xml:space="preserve"> </w:t>
      </w:r>
      <w:r w:rsidR="00CA5518" w:rsidRPr="00F729A5">
        <w:rPr>
          <w:b/>
          <w:bCs/>
        </w:rPr>
        <w:t>С</w:t>
      </w:r>
      <w:r w:rsidR="00CA5518" w:rsidRPr="00F729A5">
        <w:rPr>
          <w:b/>
          <w:bCs/>
          <w:spacing w:val="1"/>
        </w:rPr>
        <w:t>Т</w:t>
      </w:r>
      <w:r w:rsidR="00CA5518" w:rsidRPr="00F729A5">
        <w:rPr>
          <w:b/>
          <w:bCs/>
        </w:rPr>
        <w:t>АВЉА</w:t>
      </w:r>
      <w:r w:rsidR="00CA5518" w:rsidRPr="00F729A5">
        <w:rPr>
          <w:b/>
          <w:bCs/>
          <w:spacing w:val="25"/>
        </w:rPr>
        <w:t xml:space="preserve"> </w:t>
      </w:r>
      <w:r w:rsidR="00CA5518" w:rsidRPr="00F729A5">
        <w:rPr>
          <w:b/>
          <w:bCs/>
        </w:rPr>
        <w:t>П</w:t>
      </w:r>
      <w:r w:rsidR="00CA5518" w:rsidRPr="00F729A5">
        <w:rPr>
          <w:b/>
          <w:bCs/>
          <w:spacing w:val="2"/>
        </w:rPr>
        <w:t>О</w:t>
      </w:r>
      <w:r w:rsidR="00CA5518" w:rsidRPr="00F729A5">
        <w:rPr>
          <w:b/>
          <w:bCs/>
        </w:rPr>
        <w:t>Н</w:t>
      </w:r>
      <w:r w:rsidR="00CA5518" w:rsidRPr="00F729A5">
        <w:rPr>
          <w:b/>
          <w:bCs/>
          <w:spacing w:val="-2"/>
        </w:rPr>
        <w:t>У</w:t>
      </w:r>
      <w:r w:rsidR="00CA5518" w:rsidRPr="00F729A5">
        <w:rPr>
          <w:b/>
          <w:bCs/>
          <w:spacing w:val="1"/>
        </w:rPr>
        <w:t>Ђ</w:t>
      </w:r>
      <w:r w:rsidR="00CA5518" w:rsidRPr="00F729A5">
        <w:rPr>
          <w:b/>
          <w:bCs/>
        </w:rPr>
        <w:t>АЧ</w:t>
      </w:r>
      <w:r w:rsidR="00CA5518" w:rsidRPr="00F729A5">
        <w:rPr>
          <w:b/>
          <w:bCs/>
          <w:spacing w:val="1"/>
        </w:rPr>
        <w:t>ИМ</w:t>
      </w:r>
      <w:r w:rsidR="00CA5518" w:rsidRPr="00F729A5">
        <w:rPr>
          <w:b/>
          <w:bCs/>
        </w:rPr>
        <w:t>А</w:t>
      </w:r>
      <w:r w:rsidR="00CA5518" w:rsidRPr="00F729A5">
        <w:rPr>
          <w:b/>
          <w:bCs/>
          <w:spacing w:val="41"/>
        </w:rPr>
        <w:t xml:space="preserve"> </w:t>
      </w:r>
      <w:r w:rsidR="00CA5518" w:rsidRPr="00F729A5">
        <w:rPr>
          <w:b/>
          <w:bCs/>
          <w:spacing w:val="-1"/>
          <w:w w:val="103"/>
        </w:rPr>
        <w:t xml:space="preserve">НА </w:t>
      </w:r>
      <w:r w:rsidR="00CA5518" w:rsidRPr="00F729A5">
        <w:rPr>
          <w:b/>
          <w:bCs/>
        </w:rPr>
        <w:t>РАС</w:t>
      </w:r>
      <w:r w:rsidR="00CA5518" w:rsidRPr="00F729A5">
        <w:rPr>
          <w:b/>
          <w:bCs/>
          <w:spacing w:val="2"/>
        </w:rPr>
        <w:t>П</w:t>
      </w:r>
      <w:r w:rsidR="00CA5518" w:rsidRPr="00F729A5">
        <w:rPr>
          <w:b/>
          <w:bCs/>
        </w:rPr>
        <w:t>ОЛА</w:t>
      </w:r>
      <w:r w:rsidR="00CA5518" w:rsidRPr="00F729A5">
        <w:rPr>
          <w:b/>
          <w:bCs/>
          <w:spacing w:val="1"/>
        </w:rPr>
        <w:t>Г</w:t>
      </w:r>
      <w:r w:rsidR="00CA5518" w:rsidRPr="00F729A5">
        <w:rPr>
          <w:b/>
          <w:bCs/>
        </w:rPr>
        <w:t>АЊЕ,</w:t>
      </w:r>
      <w:r w:rsidR="00CA5518">
        <w:rPr>
          <w:b/>
          <w:bCs/>
        </w:rPr>
        <w:t xml:space="preserve"> </w:t>
      </w:r>
      <w:r w:rsidR="00CA5518" w:rsidRPr="00F729A5">
        <w:rPr>
          <w:b/>
          <w:bCs/>
        </w:rPr>
        <w:t>УКЉ</w:t>
      </w:r>
      <w:r w:rsidR="00CA5518" w:rsidRPr="00F729A5">
        <w:rPr>
          <w:b/>
          <w:bCs/>
          <w:spacing w:val="-1"/>
        </w:rPr>
        <w:t>У</w:t>
      </w:r>
      <w:r w:rsidR="00CA5518" w:rsidRPr="00F729A5">
        <w:rPr>
          <w:b/>
          <w:bCs/>
          <w:spacing w:val="2"/>
        </w:rPr>
        <w:t>Ч</w:t>
      </w:r>
      <w:r w:rsidR="00CA5518" w:rsidRPr="00F729A5">
        <w:rPr>
          <w:b/>
          <w:bCs/>
          <w:spacing w:val="-2"/>
        </w:rPr>
        <w:t>У</w:t>
      </w:r>
      <w:r w:rsidR="00CA5518" w:rsidRPr="00F729A5">
        <w:rPr>
          <w:b/>
          <w:bCs/>
          <w:spacing w:val="3"/>
        </w:rPr>
        <w:t>Ј</w:t>
      </w:r>
      <w:r w:rsidR="00CA5518" w:rsidRPr="00F729A5">
        <w:rPr>
          <w:b/>
          <w:bCs/>
          <w:spacing w:val="-2"/>
        </w:rPr>
        <w:t>У</w:t>
      </w:r>
      <w:r w:rsidR="00CA5518" w:rsidRPr="00F729A5">
        <w:rPr>
          <w:b/>
          <w:bCs/>
        </w:rPr>
        <w:t>ЋИ</w:t>
      </w:r>
      <w:r w:rsidR="00CA5518" w:rsidRPr="00F729A5">
        <w:rPr>
          <w:b/>
          <w:bCs/>
          <w:spacing w:val="38"/>
        </w:rPr>
        <w:t xml:space="preserve"> </w:t>
      </w:r>
      <w:r w:rsidR="00CA5518" w:rsidRPr="00F729A5">
        <w:rPr>
          <w:b/>
          <w:bCs/>
        </w:rPr>
        <w:t>И</w:t>
      </w:r>
      <w:r w:rsidR="00CA5518" w:rsidRPr="00F729A5">
        <w:rPr>
          <w:b/>
          <w:bCs/>
          <w:spacing w:val="5"/>
        </w:rPr>
        <w:t xml:space="preserve"> </w:t>
      </w:r>
      <w:r w:rsidR="00CA5518" w:rsidRPr="00F729A5">
        <w:rPr>
          <w:b/>
          <w:bCs/>
        </w:rPr>
        <w:t>ЊИХ</w:t>
      </w:r>
      <w:r w:rsidR="00CA5518" w:rsidRPr="00F729A5">
        <w:rPr>
          <w:b/>
          <w:bCs/>
          <w:spacing w:val="2"/>
        </w:rPr>
        <w:t>О</w:t>
      </w:r>
      <w:r w:rsidR="00CA5518" w:rsidRPr="00F729A5">
        <w:rPr>
          <w:b/>
          <w:bCs/>
        </w:rPr>
        <w:t>ВЕ</w:t>
      </w:r>
      <w:r w:rsidR="00CA5518" w:rsidRPr="00F729A5">
        <w:rPr>
          <w:b/>
          <w:bCs/>
          <w:spacing w:val="24"/>
        </w:rPr>
        <w:t xml:space="preserve"> </w:t>
      </w:r>
      <w:r w:rsidR="00CA5518" w:rsidRPr="00F729A5">
        <w:rPr>
          <w:b/>
          <w:bCs/>
          <w:w w:val="103"/>
        </w:rPr>
        <w:t>П</w:t>
      </w:r>
      <w:r w:rsidR="00CA5518" w:rsidRPr="00F729A5">
        <w:rPr>
          <w:b/>
          <w:bCs/>
          <w:spacing w:val="2"/>
          <w:w w:val="103"/>
        </w:rPr>
        <w:t>О</w:t>
      </w:r>
      <w:r w:rsidR="00CA5518" w:rsidRPr="00F729A5">
        <w:rPr>
          <w:b/>
          <w:bCs/>
          <w:w w:val="103"/>
        </w:rPr>
        <w:t>ДИЗВ</w:t>
      </w:r>
      <w:r w:rsidR="00CA5518" w:rsidRPr="00F729A5">
        <w:rPr>
          <w:b/>
          <w:bCs/>
          <w:spacing w:val="1"/>
          <w:w w:val="103"/>
        </w:rPr>
        <w:t>О</w:t>
      </w:r>
      <w:r w:rsidR="00CA5518" w:rsidRPr="00F729A5">
        <w:rPr>
          <w:b/>
          <w:bCs/>
          <w:w w:val="103"/>
        </w:rPr>
        <w:t>ЂАЧЕ</w:t>
      </w:r>
    </w:p>
    <w:p w:rsidR="00CA5518" w:rsidRPr="00F729A5" w:rsidRDefault="00CA5518" w:rsidP="00CA5518">
      <w:pPr>
        <w:widowControl w:val="0"/>
        <w:autoSpaceDE w:val="0"/>
        <w:autoSpaceDN w:val="0"/>
        <w:adjustRightInd w:val="0"/>
        <w:spacing w:line="233" w:lineRule="exact"/>
        <w:ind w:left="106" w:right="1150"/>
      </w:pPr>
      <w:r w:rsidRPr="00F729A5">
        <w:t>Пре</w:t>
      </w:r>
      <w:r w:rsidRPr="00F729A5">
        <w:rPr>
          <w:spacing w:val="1"/>
        </w:rPr>
        <w:t>д</w:t>
      </w:r>
      <w:r w:rsidRPr="00F729A5">
        <w:t>мет</w:t>
      </w:r>
      <w:r w:rsidRPr="00F729A5">
        <w:rPr>
          <w:spacing w:val="1"/>
        </w:rPr>
        <w:t>н</w:t>
      </w:r>
      <w:r w:rsidRPr="00F729A5">
        <w:t>а</w:t>
      </w:r>
      <w:r w:rsidRPr="00F729A5">
        <w:rPr>
          <w:spacing w:val="29"/>
        </w:rPr>
        <w:t xml:space="preserve"> </w:t>
      </w:r>
      <w:r w:rsidRPr="00F729A5">
        <w:rPr>
          <w:spacing w:val="1"/>
        </w:rPr>
        <w:t>н</w:t>
      </w:r>
      <w:r w:rsidRPr="00F729A5">
        <w:t>аб</w:t>
      </w:r>
      <w:r w:rsidRPr="00F729A5">
        <w:rPr>
          <w:spacing w:val="1"/>
        </w:rPr>
        <w:t>а</w:t>
      </w:r>
      <w:r w:rsidRPr="00F729A5">
        <w:t>в</w:t>
      </w:r>
      <w:r w:rsidRPr="00F729A5">
        <w:rPr>
          <w:spacing w:val="1"/>
        </w:rPr>
        <w:t>к</w:t>
      </w:r>
      <w:r w:rsidRPr="00F729A5">
        <w:t>а</w:t>
      </w:r>
      <w:r w:rsidRPr="00F729A5">
        <w:rPr>
          <w:spacing w:val="23"/>
        </w:rPr>
        <w:t xml:space="preserve"> </w:t>
      </w:r>
      <w:r w:rsidRPr="00F729A5">
        <w:rPr>
          <w:spacing w:val="1"/>
        </w:rPr>
        <w:t>н</w:t>
      </w:r>
      <w:r w:rsidRPr="00F729A5">
        <w:t>е</w:t>
      </w:r>
      <w:r w:rsidRPr="00F729A5">
        <w:rPr>
          <w:spacing w:val="7"/>
        </w:rPr>
        <w:t xml:space="preserve"> </w:t>
      </w:r>
      <w:r w:rsidRPr="00F729A5">
        <w:rPr>
          <w:spacing w:val="1"/>
        </w:rPr>
        <w:t>с</w:t>
      </w:r>
      <w:r w:rsidRPr="00F729A5">
        <w:t>а</w:t>
      </w:r>
      <w:r w:rsidRPr="00F729A5">
        <w:rPr>
          <w:spacing w:val="1"/>
        </w:rPr>
        <w:t>д</w:t>
      </w:r>
      <w:r w:rsidRPr="00F729A5">
        <w:t>ржи</w:t>
      </w:r>
      <w:r w:rsidRPr="00F729A5">
        <w:rPr>
          <w:spacing w:val="18"/>
        </w:rPr>
        <w:t xml:space="preserve"> </w:t>
      </w:r>
      <w:r w:rsidRPr="00F729A5">
        <w:t>п</w:t>
      </w:r>
      <w:r w:rsidRPr="00F729A5">
        <w:rPr>
          <w:spacing w:val="2"/>
        </w:rPr>
        <w:t>о</w:t>
      </w:r>
      <w:r w:rsidRPr="00F729A5">
        <w:t>в</w:t>
      </w:r>
      <w:r w:rsidRPr="00F729A5">
        <w:rPr>
          <w:spacing w:val="1"/>
        </w:rPr>
        <w:t>е</w:t>
      </w:r>
      <w:r w:rsidRPr="00F729A5">
        <w:t>р</w:t>
      </w:r>
      <w:r w:rsidRPr="00F729A5">
        <w:rPr>
          <w:spacing w:val="2"/>
        </w:rPr>
        <w:t>љ</w:t>
      </w:r>
      <w:r w:rsidRPr="00F729A5">
        <w:rPr>
          <w:spacing w:val="1"/>
        </w:rPr>
        <w:t>и</w:t>
      </w:r>
      <w:r w:rsidRPr="00F729A5">
        <w:t>ве</w:t>
      </w:r>
      <w:r w:rsidRPr="00F729A5">
        <w:rPr>
          <w:spacing w:val="27"/>
        </w:rPr>
        <w:t xml:space="preserve"> </w:t>
      </w:r>
      <w:r w:rsidRPr="00F729A5">
        <w:t>и</w:t>
      </w:r>
      <w:r w:rsidRPr="00F729A5">
        <w:rPr>
          <w:spacing w:val="1"/>
        </w:rPr>
        <w:t>н</w:t>
      </w:r>
      <w:r w:rsidRPr="00F729A5">
        <w:t>ф</w:t>
      </w:r>
      <w:r w:rsidRPr="00F729A5">
        <w:rPr>
          <w:spacing w:val="1"/>
        </w:rPr>
        <w:t>ор</w:t>
      </w:r>
      <w:r w:rsidRPr="00F729A5">
        <w:t>мац</w:t>
      </w:r>
      <w:r w:rsidRPr="00F729A5">
        <w:rPr>
          <w:spacing w:val="1"/>
        </w:rPr>
        <w:t>и</w:t>
      </w:r>
      <w:r w:rsidRPr="00F729A5">
        <w:t>је</w:t>
      </w:r>
      <w:r w:rsidRPr="00F729A5">
        <w:rPr>
          <w:spacing w:val="30"/>
        </w:rPr>
        <w:t xml:space="preserve"> </w:t>
      </w:r>
      <w:r w:rsidRPr="00F729A5">
        <w:t>к</w:t>
      </w:r>
      <w:r w:rsidRPr="00F729A5">
        <w:rPr>
          <w:spacing w:val="1"/>
        </w:rPr>
        <w:t>о</w:t>
      </w:r>
      <w:r w:rsidRPr="00F729A5">
        <w:t>је</w:t>
      </w:r>
      <w:r w:rsidRPr="00F729A5">
        <w:rPr>
          <w:spacing w:val="13"/>
        </w:rPr>
        <w:t xml:space="preserve"> </w:t>
      </w:r>
      <w:r w:rsidRPr="00F729A5">
        <w:t>н</w:t>
      </w:r>
      <w:r w:rsidRPr="00F729A5">
        <w:rPr>
          <w:spacing w:val="1"/>
        </w:rPr>
        <w:t>а</w:t>
      </w:r>
      <w:r w:rsidRPr="00F729A5">
        <w:t>ру</w:t>
      </w:r>
      <w:r w:rsidRPr="00F729A5">
        <w:rPr>
          <w:spacing w:val="2"/>
        </w:rPr>
        <w:t>ч</w:t>
      </w:r>
      <w:r w:rsidRPr="00F729A5">
        <w:rPr>
          <w:spacing w:val="-1"/>
        </w:rPr>
        <w:t>и</w:t>
      </w:r>
      <w:r w:rsidRPr="00F729A5">
        <w:rPr>
          <w:spacing w:val="9"/>
        </w:rPr>
        <w:t>л</w:t>
      </w:r>
      <w:r w:rsidRPr="00F729A5">
        <w:rPr>
          <w:spacing w:val="-1"/>
        </w:rPr>
        <w:t>а</w:t>
      </w:r>
      <w:r w:rsidRPr="00F729A5">
        <w:t>ц</w:t>
      </w:r>
      <w:r w:rsidRPr="00F729A5">
        <w:rPr>
          <w:spacing w:val="26"/>
        </w:rPr>
        <w:t xml:space="preserve"> </w:t>
      </w:r>
      <w:r w:rsidRPr="00F729A5">
        <w:t>ставља</w:t>
      </w:r>
      <w:r w:rsidRPr="00F729A5">
        <w:rPr>
          <w:spacing w:val="19"/>
        </w:rPr>
        <w:t xml:space="preserve"> </w:t>
      </w:r>
      <w:r w:rsidRPr="00F729A5">
        <w:t>на</w:t>
      </w:r>
      <w:r w:rsidRPr="00F729A5">
        <w:rPr>
          <w:spacing w:val="9"/>
        </w:rPr>
        <w:t xml:space="preserve"> </w:t>
      </w:r>
      <w:r w:rsidRPr="00F729A5">
        <w:rPr>
          <w:spacing w:val="-1"/>
          <w:w w:val="103"/>
        </w:rPr>
        <w:t>р</w:t>
      </w:r>
      <w:r w:rsidRPr="00F729A5">
        <w:rPr>
          <w:w w:val="103"/>
        </w:rPr>
        <w:t>аспо</w:t>
      </w:r>
      <w:r w:rsidRPr="00F729A5">
        <w:rPr>
          <w:spacing w:val="2"/>
          <w:w w:val="103"/>
        </w:rPr>
        <w:t>л</w:t>
      </w:r>
      <w:r w:rsidRPr="00F729A5">
        <w:rPr>
          <w:spacing w:val="-1"/>
          <w:w w:val="103"/>
        </w:rPr>
        <w:t>а</w:t>
      </w:r>
      <w:r w:rsidRPr="00F729A5">
        <w:rPr>
          <w:spacing w:val="1"/>
          <w:w w:val="103"/>
        </w:rPr>
        <w:t>г</w:t>
      </w:r>
      <w:r w:rsidRPr="00F729A5">
        <w:rPr>
          <w:w w:val="103"/>
        </w:rPr>
        <w:t>ањ</w:t>
      </w:r>
      <w:r w:rsidRPr="00F729A5">
        <w:rPr>
          <w:spacing w:val="-1"/>
          <w:w w:val="103"/>
        </w:rPr>
        <w:t>е</w:t>
      </w:r>
      <w:r w:rsidRPr="00F729A5">
        <w:rPr>
          <w:w w:val="103"/>
        </w:rPr>
        <w:t>.</w:t>
      </w:r>
    </w:p>
    <w:p w:rsidR="00CA5518" w:rsidRPr="00F729A5" w:rsidRDefault="00CA5518" w:rsidP="00CA5518">
      <w:pPr>
        <w:widowControl w:val="0"/>
        <w:autoSpaceDE w:val="0"/>
        <w:autoSpaceDN w:val="0"/>
        <w:adjustRightInd w:val="0"/>
        <w:spacing w:before="6" w:line="280" w:lineRule="exact"/>
        <w:jc w:val="both"/>
        <w:rPr>
          <w:color w:val="000000"/>
        </w:rPr>
      </w:pPr>
    </w:p>
    <w:p w:rsidR="00CA5518" w:rsidRPr="00F729A5" w:rsidRDefault="0099021C" w:rsidP="00E64655">
      <w:pPr>
        <w:widowControl w:val="0"/>
        <w:autoSpaceDE w:val="0"/>
        <w:autoSpaceDN w:val="0"/>
        <w:adjustRightInd w:val="0"/>
        <w:spacing w:line="248" w:lineRule="auto"/>
        <w:ind w:left="106" w:right="70"/>
        <w:rPr>
          <w:color w:val="000000"/>
        </w:rPr>
      </w:pPr>
      <w:r>
        <w:rPr>
          <w:b/>
          <w:bCs/>
          <w:color w:val="000000"/>
        </w:rPr>
        <w:t>5</w:t>
      </w:r>
      <w:r w:rsidR="00CA5518" w:rsidRPr="00F729A5">
        <w:rPr>
          <w:b/>
          <w:bCs/>
          <w:color w:val="000000"/>
        </w:rPr>
        <w:t>.</w:t>
      </w:r>
      <w:r w:rsidR="00CA5518" w:rsidRPr="00F729A5">
        <w:rPr>
          <w:b/>
          <w:bCs/>
          <w:color w:val="000000"/>
          <w:spacing w:val="2"/>
        </w:rPr>
        <w:t xml:space="preserve"> </w:t>
      </w:r>
      <w:r w:rsidR="00CA5518" w:rsidRPr="00F729A5">
        <w:rPr>
          <w:b/>
          <w:bCs/>
          <w:color w:val="000000"/>
        </w:rPr>
        <w:t>ВРС</w:t>
      </w:r>
      <w:r w:rsidR="00CA5518" w:rsidRPr="003A7DF0">
        <w:rPr>
          <w:b/>
          <w:bCs/>
          <w:color w:val="000000"/>
        </w:rPr>
        <w:t>Т</w:t>
      </w:r>
      <w:r w:rsidR="00CA5518" w:rsidRPr="00F729A5">
        <w:rPr>
          <w:b/>
          <w:bCs/>
          <w:color w:val="000000"/>
        </w:rPr>
        <w:t>А</w:t>
      </w:r>
      <w:r w:rsidR="00CA5518" w:rsidRPr="003A7DF0">
        <w:rPr>
          <w:b/>
          <w:bCs/>
          <w:color w:val="000000"/>
        </w:rPr>
        <w:t xml:space="preserve"> </w:t>
      </w:r>
      <w:r w:rsidR="00CA5518" w:rsidRPr="00F729A5">
        <w:rPr>
          <w:b/>
          <w:bCs/>
          <w:color w:val="000000"/>
        </w:rPr>
        <w:t>КР</w:t>
      </w:r>
      <w:r w:rsidR="00CA5518" w:rsidRPr="003A7DF0">
        <w:rPr>
          <w:b/>
          <w:bCs/>
          <w:color w:val="000000"/>
        </w:rPr>
        <w:t>ИТЕРИЈУМ</w:t>
      </w:r>
      <w:r w:rsidR="00CA5518" w:rsidRPr="00F729A5">
        <w:rPr>
          <w:b/>
          <w:bCs/>
          <w:color w:val="000000"/>
        </w:rPr>
        <w:t>А</w:t>
      </w:r>
      <w:r w:rsidR="00CA5518" w:rsidRPr="003A7DF0">
        <w:rPr>
          <w:b/>
          <w:bCs/>
          <w:color w:val="000000"/>
        </w:rPr>
        <w:t xml:space="preserve"> З</w:t>
      </w:r>
      <w:r w:rsidR="00CA5518" w:rsidRPr="00F729A5">
        <w:rPr>
          <w:b/>
          <w:bCs/>
          <w:color w:val="000000"/>
        </w:rPr>
        <w:t xml:space="preserve">А </w:t>
      </w:r>
      <w:r w:rsidR="00CA5518" w:rsidRPr="003A7DF0">
        <w:rPr>
          <w:b/>
          <w:bCs/>
          <w:color w:val="000000"/>
        </w:rPr>
        <w:t>ДО</w:t>
      </w:r>
      <w:r w:rsidR="00CA5518" w:rsidRPr="00F729A5">
        <w:rPr>
          <w:b/>
          <w:bCs/>
          <w:color w:val="000000"/>
        </w:rPr>
        <w:t>ДЕ</w:t>
      </w:r>
      <w:r w:rsidR="00CA5518" w:rsidRPr="003A7DF0">
        <w:rPr>
          <w:b/>
          <w:bCs/>
          <w:color w:val="000000"/>
        </w:rPr>
        <w:t>Л</w:t>
      </w:r>
      <w:r w:rsidR="00CA5518" w:rsidRPr="00F729A5">
        <w:rPr>
          <w:b/>
          <w:bCs/>
          <w:color w:val="000000"/>
        </w:rPr>
        <w:t>У</w:t>
      </w:r>
      <w:r w:rsidR="00CA5518" w:rsidRPr="003A7DF0">
        <w:rPr>
          <w:b/>
          <w:bCs/>
          <w:color w:val="000000"/>
        </w:rPr>
        <w:t xml:space="preserve"> </w:t>
      </w:r>
      <w:r w:rsidR="00CA5518" w:rsidRPr="00F729A5">
        <w:rPr>
          <w:b/>
          <w:bCs/>
          <w:color w:val="000000"/>
        </w:rPr>
        <w:t>УГ</w:t>
      </w:r>
      <w:r w:rsidR="00CA5518" w:rsidRPr="003A7DF0">
        <w:rPr>
          <w:b/>
          <w:bCs/>
          <w:color w:val="000000"/>
        </w:rPr>
        <w:t>О</w:t>
      </w:r>
      <w:r w:rsidR="00CA5518" w:rsidRPr="00F729A5">
        <w:rPr>
          <w:b/>
          <w:bCs/>
          <w:color w:val="000000"/>
        </w:rPr>
        <w:t>ВОРА,</w:t>
      </w:r>
      <w:r w:rsidR="00CA5518" w:rsidRPr="003A7DF0">
        <w:rPr>
          <w:b/>
          <w:bCs/>
          <w:color w:val="000000"/>
        </w:rPr>
        <w:t xml:space="preserve"> </w:t>
      </w:r>
      <w:r w:rsidR="00CA5518" w:rsidRPr="00F729A5">
        <w:rPr>
          <w:b/>
          <w:bCs/>
          <w:color w:val="000000"/>
        </w:rPr>
        <w:t>Е</w:t>
      </w:r>
      <w:r w:rsidR="00CA5518" w:rsidRPr="003A7DF0">
        <w:rPr>
          <w:b/>
          <w:bCs/>
          <w:color w:val="000000"/>
        </w:rPr>
        <w:t>ЛЕМ</w:t>
      </w:r>
      <w:r w:rsidR="00CA5518" w:rsidRPr="00F729A5">
        <w:rPr>
          <w:b/>
          <w:bCs/>
          <w:color w:val="000000"/>
        </w:rPr>
        <w:t>Е</w:t>
      </w:r>
      <w:r w:rsidR="00CA5518" w:rsidRPr="003A7DF0">
        <w:rPr>
          <w:b/>
          <w:bCs/>
          <w:color w:val="000000"/>
        </w:rPr>
        <w:t>Н</w:t>
      </w:r>
      <w:r w:rsidR="00CA5518" w:rsidRPr="00F729A5">
        <w:rPr>
          <w:b/>
          <w:bCs/>
          <w:color w:val="000000"/>
        </w:rPr>
        <w:t>ТИ</w:t>
      </w:r>
      <w:r w:rsidR="00CA5518" w:rsidRPr="003A7DF0">
        <w:rPr>
          <w:b/>
          <w:bCs/>
          <w:color w:val="000000"/>
        </w:rPr>
        <w:t xml:space="preserve"> </w:t>
      </w:r>
      <w:r w:rsidR="00CA5518" w:rsidRPr="00F729A5">
        <w:rPr>
          <w:b/>
          <w:bCs/>
          <w:color w:val="000000"/>
        </w:rPr>
        <w:t>КРИ</w:t>
      </w:r>
      <w:r w:rsidR="00CA5518" w:rsidRPr="003A7DF0">
        <w:rPr>
          <w:b/>
          <w:bCs/>
          <w:color w:val="000000"/>
        </w:rPr>
        <w:t>Т</w:t>
      </w:r>
      <w:r w:rsidR="00CA5518" w:rsidRPr="00F729A5">
        <w:rPr>
          <w:b/>
          <w:bCs/>
          <w:color w:val="000000"/>
        </w:rPr>
        <w:t>ЕРИЈУ</w:t>
      </w:r>
      <w:r w:rsidR="00CA5518" w:rsidRPr="003A7DF0">
        <w:rPr>
          <w:b/>
          <w:bCs/>
          <w:color w:val="000000"/>
        </w:rPr>
        <w:t>М</w:t>
      </w:r>
      <w:r w:rsidR="00CA5518" w:rsidRPr="00F729A5">
        <w:rPr>
          <w:b/>
          <w:bCs/>
          <w:color w:val="000000"/>
        </w:rPr>
        <w:t>А</w:t>
      </w:r>
      <w:r w:rsidR="00CA5518" w:rsidRPr="003A7DF0">
        <w:rPr>
          <w:b/>
          <w:bCs/>
          <w:color w:val="000000"/>
        </w:rPr>
        <w:t xml:space="preserve"> </w:t>
      </w:r>
      <w:r w:rsidR="00CA5518" w:rsidRPr="00F729A5">
        <w:rPr>
          <w:b/>
          <w:bCs/>
          <w:color w:val="000000"/>
        </w:rPr>
        <w:t>НА</w:t>
      </w:r>
      <w:r w:rsidR="00CA5518" w:rsidRPr="003A7DF0">
        <w:rPr>
          <w:b/>
          <w:bCs/>
          <w:color w:val="000000"/>
        </w:rPr>
        <w:t xml:space="preserve"> ОС</w:t>
      </w:r>
      <w:r w:rsidR="00CA5518" w:rsidRPr="00F729A5">
        <w:rPr>
          <w:b/>
          <w:bCs/>
          <w:color w:val="000000"/>
        </w:rPr>
        <w:t>НОВУ</w:t>
      </w:r>
      <w:r w:rsidR="00CA5518" w:rsidRPr="003A7DF0">
        <w:rPr>
          <w:b/>
          <w:bCs/>
          <w:color w:val="000000"/>
        </w:rPr>
        <w:t xml:space="preserve"> </w:t>
      </w:r>
      <w:r w:rsidR="00CA5518" w:rsidRPr="00F729A5">
        <w:rPr>
          <w:b/>
          <w:bCs/>
          <w:color w:val="000000"/>
        </w:rPr>
        <w:t>К</w:t>
      </w:r>
      <w:r w:rsidR="00CA5518" w:rsidRPr="003A7DF0">
        <w:rPr>
          <w:b/>
          <w:bCs/>
          <w:color w:val="000000"/>
        </w:rPr>
        <w:t>О</w:t>
      </w:r>
      <w:r w:rsidR="00CA5518" w:rsidRPr="00F729A5">
        <w:rPr>
          <w:b/>
          <w:bCs/>
          <w:color w:val="000000"/>
        </w:rPr>
        <w:t>ЈИХ</w:t>
      </w:r>
      <w:r w:rsidR="00CA5518" w:rsidRPr="003A7DF0">
        <w:rPr>
          <w:b/>
          <w:bCs/>
          <w:color w:val="000000"/>
        </w:rPr>
        <w:t xml:space="preserve"> СЕ </w:t>
      </w:r>
      <w:r w:rsidR="00CA5518" w:rsidRPr="00F729A5">
        <w:rPr>
          <w:b/>
          <w:bCs/>
          <w:color w:val="000000"/>
        </w:rPr>
        <w:t>Д</w:t>
      </w:r>
      <w:r w:rsidR="00CA5518" w:rsidRPr="003A7DF0">
        <w:rPr>
          <w:b/>
          <w:bCs/>
          <w:color w:val="000000"/>
        </w:rPr>
        <w:t>О</w:t>
      </w:r>
      <w:r w:rsidR="00CA5518" w:rsidRPr="00F729A5">
        <w:rPr>
          <w:b/>
          <w:bCs/>
          <w:color w:val="000000"/>
        </w:rPr>
        <w:t>ДЕЉУ</w:t>
      </w:r>
      <w:r w:rsidR="00CA5518" w:rsidRPr="003A7DF0">
        <w:rPr>
          <w:b/>
          <w:bCs/>
          <w:color w:val="000000"/>
        </w:rPr>
        <w:t>Ј</w:t>
      </w:r>
      <w:r w:rsidR="00CA5518" w:rsidRPr="00F729A5">
        <w:rPr>
          <w:b/>
          <w:bCs/>
          <w:color w:val="000000"/>
        </w:rPr>
        <w:t>Е</w:t>
      </w:r>
      <w:r w:rsidR="00CA5518" w:rsidRPr="003A7DF0">
        <w:rPr>
          <w:b/>
          <w:bCs/>
          <w:color w:val="000000"/>
        </w:rPr>
        <w:t xml:space="preserve"> УГО</w:t>
      </w:r>
      <w:r w:rsidR="00CA5518" w:rsidRPr="00F729A5">
        <w:rPr>
          <w:b/>
          <w:bCs/>
          <w:color w:val="000000"/>
        </w:rPr>
        <w:t>ВОР</w:t>
      </w:r>
      <w:r w:rsidR="00CA5518" w:rsidRPr="003A7DF0">
        <w:rPr>
          <w:b/>
          <w:bCs/>
          <w:color w:val="000000"/>
        </w:rPr>
        <w:t xml:space="preserve"> </w:t>
      </w:r>
      <w:r w:rsidR="00CA5518" w:rsidRPr="00F729A5">
        <w:rPr>
          <w:b/>
          <w:bCs/>
          <w:color w:val="000000"/>
        </w:rPr>
        <w:t>И</w:t>
      </w:r>
      <w:r w:rsidR="00CA5518" w:rsidRPr="003A7DF0">
        <w:rPr>
          <w:b/>
          <w:bCs/>
          <w:color w:val="000000"/>
        </w:rPr>
        <w:t xml:space="preserve"> </w:t>
      </w:r>
      <w:r w:rsidR="00CA5518" w:rsidRPr="00F729A5">
        <w:rPr>
          <w:b/>
          <w:bCs/>
          <w:color w:val="000000"/>
        </w:rPr>
        <w:t>МЕТ</w:t>
      </w:r>
      <w:r w:rsidR="00CA5518" w:rsidRPr="003A7DF0">
        <w:rPr>
          <w:b/>
          <w:bCs/>
          <w:color w:val="000000"/>
        </w:rPr>
        <w:t>О</w:t>
      </w:r>
      <w:r w:rsidR="00CA5518" w:rsidRPr="00F729A5">
        <w:rPr>
          <w:b/>
          <w:bCs/>
          <w:color w:val="000000"/>
        </w:rPr>
        <w:t>ДО</w:t>
      </w:r>
      <w:r w:rsidR="00CA5518" w:rsidRPr="003A7DF0">
        <w:rPr>
          <w:b/>
          <w:bCs/>
          <w:color w:val="000000"/>
        </w:rPr>
        <w:t>Л</w:t>
      </w:r>
      <w:r w:rsidR="00CA5518" w:rsidRPr="00F729A5">
        <w:rPr>
          <w:b/>
          <w:bCs/>
          <w:color w:val="000000"/>
        </w:rPr>
        <w:t>ОГИЈА</w:t>
      </w:r>
      <w:r w:rsidR="00CA5518">
        <w:rPr>
          <w:b/>
          <w:bCs/>
          <w:color w:val="000000"/>
        </w:rPr>
        <w:t xml:space="preserve"> </w:t>
      </w:r>
      <w:r w:rsidR="00CA5518" w:rsidRPr="003A7DF0">
        <w:rPr>
          <w:b/>
          <w:bCs/>
          <w:color w:val="000000"/>
        </w:rPr>
        <w:t>З</w:t>
      </w:r>
      <w:r w:rsidR="00CA5518" w:rsidRPr="00F729A5">
        <w:rPr>
          <w:b/>
          <w:bCs/>
          <w:color w:val="000000"/>
        </w:rPr>
        <w:t>А</w:t>
      </w:r>
      <w:r w:rsidR="00CA5518" w:rsidRPr="003A7DF0">
        <w:rPr>
          <w:b/>
          <w:bCs/>
          <w:color w:val="000000"/>
        </w:rPr>
        <w:t xml:space="preserve"> ДОДЕЛ</w:t>
      </w:r>
      <w:r w:rsidR="00CA5518" w:rsidRPr="00F729A5">
        <w:rPr>
          <w:b/>
          <w:bCs/>
          <w:color w:val="000000"/>
        </w:rPr>
        <w:t>У</w:t>
      </w:r>
      <w:r w:rsidR="00CA5518" w:rsidRPr="003A7DF0">
        <w:rPr>
          <w:b/>
          <w:bCs/>
          <w:color w:val="000000"/>
        </w:rPr>
        <w:t xml:space="preserve"> </w:t>
      </w:r>
      <w:r w:rsidR="00CA5518" w:rsidRPr="00F729A5">
        <w:rPr>
          <w:b/>
          <w:bCs/>
          <w:color w:val="000000"/>
        </w:rPr>
        <w:t>ПОНДЕРА</w:t>
      </w:r>
      <w:r w:rsidR="00CA5518" w:rsidRPr="003A7DF0">
        <w:rPr>
          <w:b/>
          <w:bCs/>
          <w:color w:val="000000"/>
        </w:rPr>
        <w:t xml:space="preserve"> З</w:t>
      </w:r>
      <w:r w:rsidR="00CA5518" w:rsidRPr="00F729A5">
        <w:rPr>
          <w:b/>
          <w:bCs/>
          <w:color w:val="000000"/>
        </w:rPr>
        <w:t>А</w:t>
      </w:r>
      <w:r w:rsidR="00CA5518" w:rsidRPr="003A7DF0">
        <w:rPr>
          <w:b/>
          <w:bCs/>
          <w:color w:val="000000"/>
        </w:rPr>
        <w:t xml:space="preserve"> </w:t>
      </w:r>
      <w:r w:rsidR="00CA5518" w:rsidRPr="00F729A5">
        <w:rPr>
          <w:b/>
          <w:bCs/>
          <w:color w:val="000000"/>
        </w:rPr>
        <w:t>С</w:t>
      </w:r>
      <w:r w:rsidR="00CA5518" w:rsidRPr="003A7DF0">
        <w:rPr>
          <w:b/>
          <w:bCs/>
          <w:color w:val="000000"/>
        </w:rPr>
        <w:t>ВА</w:t>
      </w:r>
      <w:r w:rsidR="00CA5518" w:rsidRPr="00F729A5">
        <w:rPr>
          <w:b/>
          <w:bCs/>
          <w:color w:val="000000"/>
        </w:rPr>
        <w:t>КИ</w:t>
      </w:r>
      <w:r w:rsidR="00CA5518" w:rsidRPr="003A7DF0">
        <w:rPr>
          <w:b/>
          <w:bCs/>
          <w:color w:val="000000"/>
        </w:rPr>
        <w:t xml:space="preserve"> ЕЛЕМЕ</w:t>
      </w:r>
      <w:r w:rsidR="00CA5518" w:rsidRPr="00F729A5">
        <w:rPr>
          <w:b/>
          <w:bCs/>
          <w:color w:val="000000"/>
        </w:rPr>
        <w:t>НТ</w:t>
      </w:r>
      <w:r w:rsidR="00CA5518" w:rsidRPr="003A7DF0">
        <w:rPr>
          <w:b/>
          <w:bCs/>
          <w:color w:val="000000"/>
        </w:rPr>
        <w:t xml:space="preserve"> КРИТЕРИЈУМА</w:t>
      </w:r>
    </w:p>
    <w:p w:rsidR="00CA5518" w:rsidRPr="00E64655" w:rsidRDefault="00CA5518" w:rsidP="00E64655">
      <w:pPr>
        <w:widowControl w:val="0"/>
        <w:autoSpaceDE w:val="0"/>
        <w:autoSpaceDN w:val="0"/>
        <w:adjustRightInd w:val="0"/>
        <w:spacing w:before="14" w:line="280" w:lineRule="exact"/>
        <w:ind w:firstLine="106"/>
        <w:jc w:val="both"/>
        <w:rPr>
          <w:b/>
          <w:u w:val="single"/>
          <w:lang w:val="ru-RU"/>
        </w:rPr>
      </w:pPr>
      <w:r w:rsidRPr="00FF52FF">
        <w:rPr>
          <w:lang w:val="ru-RU"/>
        </w:rPr>
        <w:t>Кр</w:t>
      </w:r>
      <w:r>
        <w:rPr>
          <w:lang w:val="ru-RU"/>
        </w:rPr>
        <w:t xml:space="preserve">итеријум за оцењивање понуда  је на основу </w:t>
      </w:r>
      <w:r w:rsidRPr="001F3BCD">
        <w:rPr>
          <w:b/>
          <w:u w:val="single"/>
          <w:lang w:val="ru-RU"/>
        </w:rPr>
        <w:t>понуђена цена.</w:t>
      </w:r>
    </w:p>
    <w:p w:rsidR="00CA5518" w:rsidRPr="00F729A5" w:rsidRDefault="0099021C" w:rsidP="00CA5518">
      <w:pPr>
        <w:widowControl w:val="0"/>
        <w:autoSpaceDE w:val="0"/>
        <w:autoSpaceDN w:val="0"/>
        <w:adjustRightInd w:val="0"/>
        <w:spacing w:line="248" w:lineRule="auto"/>
        <w:ind w:left="106" w:right="256"/>
        <w:rPr>
          <w:color w:val="000000"/>
        </w:rPr>
      </w:pPr>
      <w:r>
        <w:rPr>
          <w:b/>
          <w:bCs/>
          <w:color w:val="000000"/>
        </w:rPr>
        <w:t>6</w:t>
      </w:r>
      <w:r w:rsidR="00CA5518" w:rsidRPr="00F729A5">
        <w:rPr>
          <w:b/>
          <w:bCs/>
          <w:color w:val="000000"/>
        </w:rPr>
        <w:t>.</w:t>
      </w:r>
      <w:r w:rsidR="00CA5518" w:rsidRPr="00F729A5">
        <w:rPr>
          <w:b/>
          <w:bCs/>
          <w:color w:val="000000"/>
          <w:spacing w:val="11"/>
        </w:rPr>
        <w:t xml:space="preserve"> </w:t>
      </w:r>
      <w:r w:rsidR="00CA5518" w:rsidRPr="00F729A5">
        <w:rPr>
          <w:b/>
          <w:bCs/>
          <w:color w:val="000000"/>
        </w:rPr>
        <w:t>Е</w:t>
      </w:r>
      <w:r w:rsidR="00CA5518" w:rsidRPr="00F729A5">
        <w:rPr>
          <w:b/>
          <w:bCs/>
          <w:color w:val="000000"/>
          <w:spacing w:val="2"/>
        </w:rPr>
        <w:t>Л</w:t>
      </w:r>
      <w:r w:rsidR="00CA5518" w:rsidRPr="00F729A5">
        <w:rPr>
          <w:b/>
          <w:bCs/>
          <w:color w:val="000000"/>
        </w:rPr>
        <w:t>Е</w:t>
      </w:r>
      <w:r w:rsidR="00CA5518" w:rsidRPr="00F729A5">
        <w:rPr>
          <w:b/>
          <w:bCs/>
          <w:color w:val="000000"/>
          <w:spacing w:val="2"/>
        </w:rPr>
        <w:t>М</w:t>
      </w:r>
      <w:r w:rsidR="00CA5518" w:rsidRPr="00F729A5">
        <w:rPr>
          <w:b/>
          <w:bCs/>
          <w:color w:val="000000"/>
          <w:spacing w:val="-2"/>
        </w:rPr>
        <w:t>Е</w:t>
      </w:r>
      <w:r w:rsidR="00CA5518" w:rsidRPr="00F729A5">
        <w:rPr>
          <w:b/>
          <w:bCs/>
          <w:color w:val="000000"/>
          <w:spacing w:val="1"/>
        </w:rPr>
        <w:t>Н</w:t>
      </w:r>
      <w:r w:rsidR="00CA5518" w:rsidRPr="00F729A5">
        <w:rPr>
          <w:b/>
          <w:bCs/>
          <w:color w:val="000000"/>
        </w:rPr>
        <w:t>ТИ</w:t>
      </w:r>
      <w:r w:rsidR="00CA5518" w:rsidRPr="00F729A5">
        <w:rPr>
          <w:b/>
          <w:bCs/>
          <w:color w:val="000000"/>
          <w:spacing w:val="31"/>
        </w:rPr>
        <w:t xml:space="preserve"> </w:t>
      </w:r>
      <w:r w:rsidR="00CA5518" w:rsidRPr="00F729A5">
        <w:rPr>
          <w:b/>
          <w:bCs/>
          <w:color w:val="000000"/>
        </w:rPr>
        <w:t>КР</w:t>
      </w:r>
      <w:r w:rsidR="00CA5518" w:rsidRPr="00F729A5">
        <w:rPr>
          <w:b/>
          <w:bCs/>
          <w:color w:val="000000"/>
          <w:spacing w:val="1"/>
        </w:rPr>
        <w:t>ИТ</w:t>
      </w:r>
      <w:r w:rsidR="00CA5518" w:rsidRPr="00F729A5">
        <w:rPr>
          <w:b/>
          <w:bCs/>
          <w:color w:val="000000"/>
          <w:spacing w:val="-2"/>
        </w:rPr>
        <w:t>Е</w:t>
      </w:r>
      <w:r w:rsidR="00CA5518" w:rsidRPr="00F729A5">
        <w:rPr>
          <w:b/>
          <w:bCs/>
          <w:color w:val="000000"/>
        </w:rPr>
        <w:t>РИ</w:t>
      </w:r>
      <w:r w:rsidR="00CA5518" w:rsidRPr="00F729A5">
        <w:rPr>
          <w:b/>
          <w:bCs/>
          <w:color w:val="000000"/>
          <w:spacing w:val="3"/>
        </w:rPr>
        <w:t>Ј</w:t>
      </w:r>
      <w:r w:rsidR="00CA5518" w:rsidRPr="00F729A5">
        <w:rPr>
          <w:b/>
          <w:bCs/>
          <w:color w:val="000000"/>
          <w:spacing w:val="-2"/>
        </w:rPr>
        <w:t>У</w:t>
      </w:r>
      <w:r w:rsidR="00CA5518" w:rsidRPr="00F729A5">
        <w:rPr>
          <w:b/>
          <w:bCs/>
          <w:color w:val="000000"/>
          <w:spacing w:val="2"/>
        </w:rPr>
        <w:t>М</w:t>
      </w:r>
      <w:r w:rsidR="00CA5518" w:rsidRPr="00F729A5">
        <w:rPr>
          <w:b/>
          <w:bCs/>
          <w:color w:val="000000"/>
        </w:rPr>
        <w:t>А</w:t>
      </w:r>
      <w:r w:rsidR="00CA5518" w:rsidRPr="00F729A5">
        <w:rPr>
          <w:b/>
          <w:bCs/>
          <w:color w:val="000000"/>
          <w:spacing w:val="40"/>
        </w:rPr>
        <w:t xml:space="preserve"> </w:t>
      </w:r>
      <w:r w:rsidR="00CA5518" w:rsidRPr="00F729A5">
        <w:rPr>
          <w:b/>
          <w:bCs/>
          <w:color w:val="000000"/>
        </w:rPr>
        <w:t>НА</w:t>
      </w:r>
      <w:r w:rsidR="00CA5518" w:rsidRPr="00F729A5">
        <w:rPr>
          <w:b/>
          <w:bCs/>
          <w:color w:val="000000"/>
          <w:spacing w:val="9"/>
        </w:rPr>
        <w:t xml:space="preserve"> </w:t>
      </w:r>
      <w:r w:rsidR="00CA5518" w:rsidRPr="00F729A5">
        <w:rPr>
          <w:b/>
          <w:bCs/>
          <w:color w:val="000000"/>
        </w:rPr>
        <w:t>О</w:t>
      </w:r>
      <w:r w:rsidR="00CA5518" w:rsidRPr="00F729A5">
        <w:rPr>
          <w:b/>
          <w:bCs/>
          <w:color w:val="000000"/>
          <w:spacing w:val="2"/>
        </w:rPr>
        <w:t>С</w:t>
      </w:r>
      <w:r w:rsidR="00CA5518" w:rsidRPr="00F729A5">
        <w:rPr>
          <w:b/>
          <w:bCs/>
          <w:color w:val="000000"/>
          <w:spacing w:val="-1"/>
        </w:rPr>
        <w:t>Н</w:t>
      </w:r>
      <w:r w:rsidR="00CA5518" w:rsidRPr="00F729A5">
        <w:rPr>
          <w:b/>
          <w:bCs/>
          <w:color w:val="000000"/>
          <w:spacing w:val="1"/>
        </w:rPr>
        <w:t>О</w:t>
      </w:r>
      <w:r w:rsidR="00CA5518" w:rsidRPr="00F729A5">
        <w:rPr>
          <w:b/>
          <w:bCs/>
          <w:color w:val="000000"/>
        </w:rPr>
        <w:t>ВУ</w:t>
      </w:r>
      <w:r w:rsidR="00CA5518" w:rsidRPr="00F729A5">
        <w:rPr>
          <w:b/>
          <w:bCs/>
          <w:color w:val="000000"/>
          <w:spacing w:val="25"/>
        </w:rPr>
        <w:t xml:space="preserve"> </w:t>
      </w:r>
      <w:r w:rsidR="00CA5518" w:rsidRPr="00F729A5">
        <w:rPr>
          <w:b/>
          <w:bCs/>
          <w:color w:val="000000"/>
        </w:rPr>
        <w:t>КО</w:t>
      </w:r>
      <w:r w:rsidR="00CA5518" w:rsidRPr="00F729A5">
        <w:rPr>
          <w:b/>
          <w:bCs/>
          <w:color w:val="000000"/>
          <w:spacing w:val="2"/>
        </w:rPr>
        <w:t>Ј</w:t>
      </w:r>
      <w:r w:rsidR="00CA5518" w:rsidRPr="00F729A5">
        <w:rPr>
          <w:b/>
          <w:bCs/>
          <w:color w:val="000000"/>
        </w:rPr>
        <w:t>ИХ</w:t>
      </w:r>
      <w:r w:rsidR="00CA5518" w:rsidRPr="00F729A5">
        <w:rPr>
          <w:b/>
          <w:bCs/>
          <w:color w:val="000000"/>
          <w:spacing w:val="18"/>
        </w:rPr>
        <w:t xml:space="preserve"> </w:t>
      </w:r>
      <w:r w:rsidR="00CA5518" w:rsidRPr="00F729A5">
        <w:rPr>
          <w:b/>
          <w:bCs/>
          <w:color w:val="000000"/>
        </w:rPr>
        <w:t>ЋЕ</w:t>
      </w:r>
      <w:r w:rsidR="00CA5518" w:rsidRPr="00F729A5">
        <w:rPr>
          <w:b/>
          <w:bCs/>
          <w:color w:val="000000"/>
          <w:spacing w:val="9"/>
        </w:rPr>
        <w:t xml:space="preserve"> </w:t>
      </w:r>
      <w:r w:rsidR="00CA5518" w:rsidRPr="00F729A5">
        <w:rPr>
          <w:b/>
          <w:bCs/>
          <w:color w:val="000000"/>
          <w:spacing w:val="-1"/>
        </w:rPr>
        <w:t>НА</w:t>
      </w:r>
      <w:r w:rsidR="00CA5518" w:rsidRPr="00F729A5">
        <w:rPr>
          <w:b/>
          <w:bCs/>
          <w:color w:val="000000"/>
          <w:spacing w:val="1"/>
        </w:rPr>
        <w:t>Р</w:t>
      </w:r>
      <w:r w:rsidR="00CA5518" w:rsidRPr="00F729A5">
        <w:rPr>
          <w:b/>
          <w:bCs/>
          <w:color w:val="000000"/>
          <w:spacing w:val="-1"/>
        </w:rPr>
        <w:t>У</w:t>
      </w:r>
      <w:r w:rsidR="00CA5518" w:rsidRPr="00F729A5">
        <w:rPr>
          <w:b/>
          <w:bCs/>
          <w:color w:val="000000"/>
          <w:spacing w:val="2"/>
        </w:rPr>
        <w:t>Ч</w:t>
      </w:r>
      <w:r w:rsidR="00CA5518" w:rsidRPr="00F729A5">
        <w:rPr>
          <w:b/>
          <w:bCs/>
          <w:color w:val="000000"/>
        </w:rPr>
        <w:t>ИЛАЦ</w:t>
      </w:r>
      <w:r w:rsidR="00CA5518" w:rsidRPr="00F729A5">
        <w:rPr>
          <w:b/>
          <w:bCs/>
          <w:color w:val="000000"/>
          <w:spacing w:val="33"/>
        </w:rPr>
        <w:t xml:space="preserve"> </w:t>
      </w:r>
      <w:r w:rsidR="00CA5518" w:rsidRPr="00F729A5">
        <w:rPr>
          <w:b/>
          <w:bCs/>
          <w:color w:val="000000"/>
        </w:rPr>
        <w:t>ИЗ</w:t>
      </w:r>
      <w:r w:rsidR="00CA5518" w:rsidRPr="00F729A5">
        <w:rPr>
          <w:b/>
          <w:bCs/>
          <w:color w:val="000000"/>
          <w:spacing w:val="1"/>
        </w:rPr>
        <w:t>В</w:t>
      </w:r>
      <w:r w:rsidR="00CA5518" w:rsidRPr="00F729A5">
        <w:rPr>
          <w:b/>
          <w:bCs/>
          <w:color w:val="000000"/>
        </w:rPr>
        <w:t>РШ</w:t>
      </w:r>
      <w:r w:rsidR="00CA5518" w:rsidRPr="00F729A5">
        <w:rPr>
          <w:b/>
          <w:bCs/>
          <w:color w:val="000000"/>
          <w:spacing w:val="1"/>
        </w:rPr>
        <w:t>И</w:t>
      </w:r>
      <w:r w:rsidR="00CA5518" w:rsidRPr="00F729A5">
        <w:rPr>
          <w:b/>
          <w:bCs/>
          <w:color w:val="000000"/>
        </w:rPr>
        <w:t>ТИ</w:t>
      </w:r>
      <w:r w:rsidR="00CA5518" w:rsidRPr="00F729A5">
        <w:rPr>
          <w:b/>
          <w:bCs/>
          <w:color w:val="000000"/>
          <w:spacing w:val="25"/>
        </w:rPr>
        <w:t xml:space="preserve"> </w:t>
      </w:r>
      <w:r w:rsidR="00CA5518" w:rsidRPr="00F729A5">
        <w:rPr>
          <w:b/>
          <w:bCs/>
          <w:color w:val="000000"/>
        </w:rPr>
        <w:t>Д</w:t>
      </w:r>
      <w:r w:rsidR="00CA5518" w:rsidRPr="00F729A5">
        <w:rPr>
          <w:b/>
          <w:bCs/>
          <w:color w:val="000000"/>
          <w:spacing w:val="2"/>
        </w:rPr>
        <w:t>О</w:t>
      </w:r>
      <w:r w:rsidR="00CA5518" w:rsidRPr="00F729A5">
        <w:rPr>
          <w:b/>
          <w:bCs/>
          <w:color w:val="000000"/>
        </w:rPr>
        <w:t>ДЕ</w:t>
      </w:r>
      <w:r w:rsidR="00CA5518" w:rsidRPr="00F729A5">
        <w:rPr>
          <w:b/>
          <w:bCs/>
          <w:color w:val="000000"/>
          <w:spacing w:val="2"/>
        </w:rPr>
        <w:t>Л</w:t>
      </w:r>
      <w:r w:rsidR="00CA5518" w:rsidRPr="00F729A5">
        <w:rPr>
          <w:b/>
          <w:bCs/>
          <w:color w:val="000000"/>
        </w:rPr>
        <w:t>У</w:t>
      </w:r>
      <w:r w:rsidR="00CA5518" w:rsidRPr="00F729A5">
        <w:rPr>
          <w:b/>
          <w:bCs/>
          <w:color w:val="000000"/>
          <w:spacing w:val="25"/>
        </w:rPr>
        <w:t xml:space="preserve"> </w:t>
      </w:r>
      <w:r w:rsidR="00CA5518" w:rsidRPr="00F729A5">
        <w:rPr>
          <w:b/>
          <w:bCs/>
          <w:color w:val="000000"/>
        </w:rPr>
        <w:t>УГОВ</w:t>
      </w:r>
      <w:r w:rsidR="00CA5518" w:rsidRPr="00F729A5">
        <w:rPr>
          <w:b/>
          <w:bCs/>
          <w:color w:val="000000"/>
          <w:spacing w:val="1"/>
        </w:rPr>
        <w:t>О</w:t>
      </w:r>
      <w:r w:rsidR="00CA5518" w:rsidRPr="00F729A5">
        <w:rPr>
          <w:b/>
          <w:bCs/>
          <w:color w:val="000000"/>
        </w:rPr>
        <w:t>РА</w:t>
      </w:r>
      <w:r w:rsidR="00CA5518" w:rsidRPr="00F729A5">
        <w:rPr>
          <w:b/>
          <w:bCs/>
          <w:color w:val="000000"/>
          <w:spacing w:val="31"/>
        </w:rPr>
        <w:t xml:space="preserve"> </w:t>
      </w:r>
      <w:r w:rsidR="00CA5518" w:rsidRPr="00F729A5">
        <w:rPr>
          <w:b/>
          <w:bCs/>
          <w:color w:val="000000"/>
          <w:w w:val="103"/>
        </w:rPr>
        <w:t xml:space="preserve">У </w:t>
      </w:r>
      <w:r w:rsidR="00CA5518" w:rsidRPr="00F729A5">
        <w:rPr>
          <w:b/>
          <w:bCs/>
          <w:color w:val="000000"/>
        </w:rPr>
        <w:t>СИТ</w:t>
      </w:r>
      <w:r w:rsidR="00CA5518" w:rsidRPr="00F729A5">
        <w:rPr>
          <w:b/>
          <w:bCs/>
          <w:color w:val="000000"/>
          <w:spacing w:val="-1"/>
        </w:rPr>
        <w:t>У</w:t>
      </w:r>
      <w:r w:rsidR="00CA5518" w:rsidRPr="00F729A5">
        <w:rPr>
          <w:b/>
          <w:bCs/>
          <w:color w:val="000000"/>
        </w:rPr>
        <w:t>АЦИЈИ</w:t>
      </w:r>
      <w:r w:rsidR="00CA5518" w:rsidRPr="00F729A5">
        <w:rPr>
          <w:b/>
          <w:bCs/>
          <w:color w:val="000000"/>
          <w:spacing w:val="30"/>
        </w:rPr>
        <w:t xml:space="preserve"> </w:t>
      </w:r>
      <w:r w:rsidR="00CA5518" w:rsidRPr="00F729A5">
        <w:rPr>
          <w:b/>
          <w:bCs/>
          <w:color w:val="000000"/>
        </w:rPr>
        <w:t>КАДА</w:t>
      </w:r>
      <w:r w:rsidR="00CA5518" w:rsidRPr="00F729A5">
        <w:rPr>
          <w:b/>
          <w:bCs/>
          <w:color w:val="000000"/>
          <w:spacing w:val="19"/>
        </w:rPr>
        <w:t xml:space="preserve"> </w:t>
      </w:r>
      <w:r w:rsidR="00CA5518" w:rsidRPr="00F729A5">
        <w:rPr>
          <w:b/>
          <w:bCs/>
          <w:color w:val="000000"/>
        </w:rPr>
        <w:t>П</w:t>
      </w:r>
      <w:r w:rsidR="00CA5518" w:rsidRPr="00F729A5">
        <w:rPr>
          <w:b/>
          <w:bCs/>
          <w:color w:val="000000"/>
          <w:spacing w:val="2"/>
        </w:rPr>
        <w:t>О</w:t>
      </w:r>
      <w:r w:rsidR="00CA5518" w:rsidRPr="00F729A5">
        <w:rPr>
          <w:b/>
          <w:bCs/>
          <w:color w:val="000000"/>
        </w:rPr>
        <w:t>СТОЈЕ</w:t>
      </w:r>
      <w:r w:rsidR="00CA5518" w:rsidRPr="00F729A5">
        <w:rPr>
          <w:b/>
          <w:bCs/>
          <w:color w:val="000000"/>
          <w:spacing w:val="24"/>
        </w:rPr>
        <w:t xml:space="preserve"> </w:t>
      </w:r>
      <w:r w:rsidR="00CA5518" w:rsidRPr="00F729A5">
        <w:rPr>
          <w:b/>
          <w:bCs/>
          <w:color w:val="000000"/>
          <w:spacing w:val="1"/>
        </w:rPr>
        <w:t>ДВ</w:t>
      </w:r>
      <w:r w:rsidR="00CA5518" w:rsidRPr="00F729A5">
        <w:rPr>
          <w:b/>
          <w:bCs/>
          <w:color w:val="000000"/>
        </w:rPr>
        <w:t>Е</w:t>
      </w:r>
      <w:r w:rsidR="00CA5518" w:rsidRPr="00F729A5">
        <w:rPr>
          <w:b/>
          <w:bCs/>
          <w:color w:val="000000"/>
          <w:spacing w:val="12"/>
        </w:rPr>
        <w:t xml:space="preserve"> </w:t>
      </w:r>
      <w:r w:rsidR="00CA5518" w:rsidRPr="00F729A5">
        <w:rPr>
          <w:b/>
          <w:bCs/>
          <w:color w:val="000000"/>
        </w:rPr>
        <w:t>ИЛИ</w:t>
      </w:r>
      <w:r w:rsidR="00CA5518" w:rsidRPr="00F729A5">
        <w:rPr>
          <w:b/>
          <w:bCs/>
          <w:color w:val="000000"/>
          <w:spacing w:val="8"/>
        </w:rPr>
        <w:t xml:space="preserve"> </w:t>
      </w:r>
      <w:r w:rsidR="00CA5518" w:rsidRPr="00F729A5">
        <w:rPr>
          <w:b/>
          <w:bCs/>
          <w:color w:val="000000"/>
          <w:spacing w:val="1"/>
        </w:rPr>
        <w:t>ВИ</w:t>
      </w:r>
      <w:r w:rsidR="00CA5518" w:rsidRPr="00F729A5">
        <w:rPr>
          <w:b/>
          <w:bCs/>
          <w:color w:val="000000"/>
        </w:rPr>
        <w:t>ШЕ</w:t>
      </w:r>
      <w:r w:rsidR="00CA5518" w:rsidRPr="00F729A5">
        <w:rPr>
          <w:b/>
          <w:bCs/>
          <w:color w:val="000000"/>
          <w:spacing w:val="12"/>
        </w:rPr>
        <w:t xml:space="preserve"> </w:t>
      </w:r>
      <w:r w:rsidR="00CA5518" w:rsidRPr="00F729A5">
        <w:rPr>
          <w:b/>
          <w:bCs/>
          <w:color w:val="000000"/>
          <w:spacing w:val="1"/>
        </w:rPr>
        <w:t>П</w:t>
      </w:r>
      <w:r w:rsidR="00CA5518" w:rsidRPr="00F729A5">
        <w:rPr>
          <w:b/>
          <w:bCs/>
          <w:color w:val="000000"/>
        </w:rPr>
        <w:t>О</w:t>
      </w:r>
      <w:r w:rsidR="00CA5518" w:rsidRPr="00F729A5">
        <w:rPr>
          <w:b/>
          <w:bCs/>
          <w:color w:val="000000"/>
          <w:spacing w:val="1"/>
        </w:rPr>
        <w:t>Н</w:t>
      </w:r>
      <w:r w:rsidR="00CA5518" w:rsidRPr="00F729A5">
        <w:rPr>
          <w:b/>
          <w:bCs/>
          <w:color w:val="000000"/>
          <w:spacing w:val="-1"/>
        </w:rPr>
        <w:t>У</w:t>
      </w:r>
      <w:r w:rsidR="00CA5518" w:rsidRPr="00F729A5">
        <w:rPr>
          <w:b/>
          <w:bCs/>
          <w:color w:val="000000"/>
          <w:spacing w:val="1"/>
        </w:rPr>
        <w:t>Д</w:t>
      </w:r>
      <w:r w:rsidR="00CA5518" w:rsidRPr="00F729A5">
        <w:rPr>
          <w:b/>
          <w:bCs/>
          <w:color w:val="000000"/>
        </w:rPr>
        <w:t>А</w:t>
      </w:r>
      <w:r w:rsidR="00CA5518" w:rsidRPr="00F729A5">
        <w:rPr>
          <w:b/>
          <w:bCs/>
          <w:color w:val="000000"/>
          <w:spacing w:val="24"/>
        </w:rPr>
        <w:t xml:space="preserve"> </w:t>
      </w:r>
      <w:r w:rsidR="00CA5518" w:rsidRPr="00F729A5">
        <w:rPr>
          <w:b/>
          <w:bCs/>
          <w:color w:val="000000"/>
          <w:spacing w:val="1"/>
        </w:rPr>
        <w:t>С</w:t>
      </w:r>
      <w:r w:rsidR="00CA5518" w:rsidRPr="00F729A5">
        <w:rPr>
          <w:b/>
          <w:bCs/>
          <w:color w:val="000000"/>
        </w:rPr>
        <w:t>А</w:t>
      </w:r>
      <w:r w:rsidR="00CA5518" w:rsidRPr="00F729A5">
        <w:rPr>
          <w:b/>
          <w:bCs/>
          <w:color w:val="000000"/>
          <w:spacing w:val="8"/>
        </w:rPr>
        <w:t xml:space="preserve"> </w:t>
      </w:r>
      <w:r w:rsidR="00CA5518" w:rsidRPr="00F729A5">
        <w:rPr>
          <w:b/>
          <w:bCs/>
          <w:color w:val="000000"/>
          <w:spacing w:val="2"/>
        </w:rPr>
        <w:t>Ј</w:t>
      </w:r>
      <w:r w:rsidR="00CA5518" w:rsidRPr="00F729A5">
        <w:rPr>
          <w:b/>
          <w:bCs/>
          <w:color w:val="000000"/>
          <w:spacing w:val="-2"/>
        </w:rPr>
        <w:t>Е</w:t>
      </w:r>
      <w:r w:rsidR="00CA5518" w:rsidRPr="00F729A5">
        <w:rPr>
          <w:b/>
          <w:bCs/>
          <w:color w:val="000000"/>
          <w:spacing w:val="2"/>
        </w:rPr>
        <w:t>Д</w:t>
      </w:r>
      <w:r w:rsidR="00CA5518" w:rsidRPr="00F729A5">
        <w:rPr>
          <w:b/>
          <w:bCs/>
          <w:color w:val="000000"/>
          <w:spacing w:val="-1"/>
        </w:rPr>
        <w:t>Н</w:t>
      </w:r>
      <w:r w:rsidR="00CA5518" w:rsidRPr="00F729A5">
        <w:rPr>
          <w:b/>
          <w:bCs/>
          <w:color w:val="000000"/>
          <w:spacing w:val="2"/>
        </w:rPr>
        <w:t>А</w:t>
      </w:r>
      <w:r w:rsidR="00CA5518" w:rsidRPr="00F729A5">
        <w:rPr>
          <w:b/>
          <w:bCs/>
          <w:color w:val="000000"/>
        </w:rPr>
        <w:t>КИМ</w:t>
      </w:r>
      <w:r w:rsidR="00CA5518" w:rsidRPr="00F729A5">
        <w:rPr>
          <w:b/>
          <w:bCs/>
          <w:color w:val="000000"/>
          <w:spacing w:val="32"/>
        </w:rPr>
        <w:t xml:space="preserve"> </w:t>
      </w:r>
      <w:r w:rsidR="00CA5518" w:rsidRPr="00F729A5">
        <w:rPr>
          <w:b/>
          <w:bCs/>
          <w:color w:val="000000"/>
        </w:rPr>
        <w:t>БР</w:t>
      </w:r>
      <w:r w:rsidR="00CA5518" w:rsidRPr="00F729A5">
        <w:rPr>
          <w:b/>
          <w:bCs/>
          <w:color w:val="000000"/>
          <w:spacing w:val="1"/>
        </w:rPr>
        <w:t>О</w:t>
      </w:r>
      <w:r w:rsidR="00CA5518" w:rsidRPr="00F729A5">
        <w:rPr>
          <w:b/>
          <w:bCs/>
          <w:color w:val="000000"/>
        </w:rPr>
        <w:t>ЈЕМ</w:t>
      </w:r>
      <w:r w:rsidR="00CA5518" w:rsidRPr="00F729A5">
        <w:rPr>
          <w:b/>
          <w:bCs/>
          <w:color w:val="000000"/>
          <w:spacing w:val="23"/>
        </w:rPr>
        <w:t xml:space="preserve"> </w:t>
      </w:r>
      <w:r w:rsidR="00CA5518" w:rsidRPr="00F729A5">
        <w:rPr>
          <w:b/>
          <w:bCs/>
          <w:color w:val="000000"/>
          <w:spacing w:val="2"/>
        </w:rPr>
        <w:t>П</w:t>
      </w:r>
      <w:r w:rsidR="00CA5518" w:rsidRPr="00F729A5">
        <w:rPr>
          <w:b/>
          <w:bCs/>
          <w:color w:val="000000"/>
        </w:rPr>
        <w:t>ОНДЕ</w:t>
      </w:r>
      <w:r w:rsidR="00CA5518" w:rsidRPr="00F729A5">
        <w:rPr>
          <w:b/>
          <w:bCs/>
          <w:color w:val="000000"/>
          <w:spacing w:val="1"/>
        </w:rPr>
        <w:t>Р</w:t>
      </w:r>
      <w:r w:rsidR="00CA5518" w:rsidRPr="00F729A5">
        <w:rPr>
          <w:b/>
          <w:bCs/>
          <w:color w:val="000000"/>
        </w:rPr>
        <w:t>А</w:t>
      </w:r>
      <w:r w:rsidR="00CA5518" w:rsidRPr="00F729A5">
        <w:rPr>
          <w:b/>
          <w:bCs/>
          <w:color w:val="000000"/>
          <w:spacing w:val="27"/>
        </w:rPr>
        <w:t xml:space="preserve"> </w:t>
      </w:r>
      <w:r w:rsidR="00CA5518" w:rsidRPr="00F729A5">
        <w:rPr>
          <w:b/>
          <w:bCs/>
          <w:color w:val="000000"/>
        </w:rPr>
        <w:t>ИЛИ</w:t>
      </w:r>
      <w:r w:rsidR="00CA5518" w:rsidRPr="00F729A5">
        <w:rPr>
          <w:b/>
          <w:bCs/>
          <w:color w:val="000000"/>
          <w:spacing w:val="8"/>
        </w:rPr>
        <w:t xml:space="preserve"> </w:t>
      </w:r>
      <w:r w:rsidR="00CA5518" w:rsidRPr="00F729A5">
        <w:rPr>
          <w:b/>
          <w:bCs/>
          <w:color w:val="000000"/>
          <w:spacing w:val="1"/>
          <w:w w:val="103"/>
        </w:rPr>
        <w:t xml:space="preserve">ИСТОМ </w:t>
      </w:r>
      <w:r w:rsidR="00CA5518" w:rsidRPr="00F729A5">
        <w:rPr>
          <w:b/>
          <w:bCs/>
          <w:color w:val="000000"/>
        </w:rPr>
        <w:t>П</w:t>
      </w:r>
      <w:r w:rsidR="00CA5518" w:rsidRPr="00F729A5">
        <w:rPr>
          <w:b/>
          <w:bCs/>
          <w:color w:val="000000"/>
          <w:spacing w:val="2"/>
        </w:rPr>
        <w:t>О</w:t>
      </w:r>
      <w:r w:rsidR="00CA5518" w:rsidRPr="00F729A5">
        <w:rPr>
          <w:b/>
          <w:bCs/>
          <w:color w:val="000000"/>
          <w:spacing w:val="-1"/>
        </w:rPr>
        <w:t>Н</w:t>
      </w:r>
      <w:r w:rsidR="00CA5518" w:rsidRPr="00F729A5">
        <w:rPr>
          <w:b/>
          <w:bCs/>
          <w:color w:val="000000"/>
        </w:rPr>
        <w:t>У</w:t>
      </w:r>
      <w:r w:rsidR="00CA5518" w:rsidRPr="00F729A5">
        <w:rPr>
          <w:b/>
          <w:bCs/>
          <w:color w:val="000000"/>
          <w:spacing w:val="1"/>
        </w:rPr>
        <w:t>Ђ</w:t>
      </w:r>
      <w:r w:rsidR="00CA5518" w:rsidRPr="00F729A5">
        <w:rPr>
          <w:b/>
          <w:bCs/>
          <w:color w:val="000000"/>
        </w:rPr>
        <w:t>ЕНОМ</w:t>
      </w:r>
      <w:r w:rsidR="00CA5518" w:rsidRPr="00F729A5">
        <w:rPr>
          <w:b/>
          <w:bCs/>
          <w:color w:val="000000"/>
          <w:spacing w:val="39"/>
        </w:rPr>
        <w:t xml:space="preserve"> </w:t>
      </w:r>
      <w:r w:rsidR="00CA5518" w:rsidRPr="00F729A5">
        <w:rPr>
          <w:b/>
          <w:bCs/>
          <w:color w:val="000000"/>
          <w:w w:val="103"/>
        </w:rPr>
        <w:t>ЦЕНОМ</w:t>
      </w:r>
    </w:p>
    <w:p w:rsidR="00CA5518" w:rsidRPr="005E075F" w:rsidRDefault="00CA5518" w:rsidP="00CA5518">
      <w:pPr>
        <w:widowControl w:val="0"/>
        <w:autoSpaceDE w:val="0"/>
        <w:autoSpaceDN w:val="0"/>
        <w:adjustRightInd w:val="0"/>
        <w:spacing w:before="1" w:line="246" w:lineRule="auto"/>
        <w:ind w:left="106" w:right="74"/>
        <w:rPr>
          <w:b/>
          <w:color w:val="000000"/>
          <w:u w:val="single"/>
        </w:rPr>
      </w:pPr>
      <w:r w:rsidRPr="00F729A5">
        <w:rPr>
          <w:color w:val="000000"/>
        </w:rPr>
        <w:t>Уколико</w:t>
      </w:r>
      <w:r>
        <w:rPr>
          <w:color w:val="000000"/>
        </w:rPr>
        <w:t xml:space="preserve"> </w:t>
      </w:r>
      <w:r w:rsidRPr="00F729A5">
        <w:rPr>
          <w:color w:val="000000"/>
        </w:rPr>
        <w:t>две</w:t>
      </w:r>
      <w:r w:rsidRPr="00F729A5">
        <w:rPr>
          <w:color w:val="000000"/>
          <w:spacing w:val="36"/>
        </w:rPr>
        <w:t xml:space="preserve"> </w:t>
      </w:r>
      <w:r w:rsidRPr="00F729A5">
        <w:rPr>
          <w:color w:val="000000"/>
        </w:rPr>
        <w:t>или</w:t>
      </w:r>
      <w:r w:rsidRPr="00F729A5">
        <w:rPr>
          <w:color w:val="000000"/>
          <w:spacing w:val="31"/>
        </w:rPr>
        <w:t xml:space="preserve"> </w:t>
      </w:r>
      <w:r w:rsidRPr="00F729A5">
        <w:rPr>
          <w:color w:val="000000"/>
        </w:rPr>
        <w:t>више</w:t>
      </w:r>
      <w:r w:rsidRPr="00F729A5">
        <w:rPr>
          <w:color w:val="000000"/>
          <w:spacing w:val="36"/>
        </w:rPr>
        <w:t xml:space="preserve"> </w:t>
      </w:r>
      <w:r w:rsidRPr="00F729A5">
        <w:rPr>
          <w:color w:val="000000"/>
        </w:rPr>
        <w:t>понуда</w:t>
      </w:r>
      <w:r>
        <w:rPr>
          <w:color w:val="000000"/>
        </w:rPr>
        <w:t xml:space="preserve"> </w:t>
      </w:r>
      <w:r w:rsidRPr="00F729A5">
        <w:rPr>
          <w:color w:val="000000"/>
        </w:rPr>
        <w:t>б</w:t>
      </w:r>
      <w:r w:rsidRPr="00F729A5">
        <w:rPr>
          <w:color w:val="000000"/>
          <w:spacing w:val="1"/>
        </w:rPr>
        <w:t>у</w:t>
      </w:r>
      <w:r w:rsidRPr="00F729A5">
        <w:rPr>
          <w:color w:val="000000"/>
        </w:rPr>
        <w:t>ду</w:t>
      </w:r>
      <w:r w:rsidRPr="00F729A5">
        <w:rPr>
          <w:color w:val="000000"/>
          <w:spacing w:val="39"/>
        </w:rPr>
        <w:t xml:space="preserve"> </w:t>
      </w:r>
      <w:r w:rsidRPr="00F729A5">
        <w:rPr>
          <w:color w:val="000000"/>
        </w:rPr>
        <w:t>им</w:t>
      </w:r>
      <w:r w:rsidRPr="00F729A5">
        <w:rPr>
          <w:color w:val="000000"/>
          <w:spacing w:val="1"/>
        </w:rPr>
        <w:t>а</w:t>
      </w:r>
      <w:r w:rsidRPr="00F729A5">
        <w:rPr>
          <w:color w:val="000000"/>
        </w:rPr>
        <w:t>ле</w:t>
      </w:r>
      <w:r w:rsidRPr="00F729A5">
        <w:rPr>
          <w:color w:val="000000"/>
          <w:spacing w:val="40"/>
        </w:rPr>
        <w:t xml:space="preserve"> </w:t>
      </w:r>
      <w:r w:rsidRPr="00F729A5">
        <w:rPr>
          <w:color w:val="000000"/>
        </w:rPr>
        <w:t>исту</w:t>
      </w:r>
      <w:r w:rsidRPr="00F729A5">
        <w:rPr>
          <w:color w:val="000000"/>
          <w:spacing w:val="35"/>
        </w:rPr>
        <w:t xml:space="preserve"> </w:t>
      </w:r>
      <w:r w:rsidRPr="00F729A5">
        <w:rPr>
          <w:color w:val="000000"/>
        </w:rPr>
        <w:t>најнижу</w:t>
      </w:r>
      <w:r>
        <w:rPr>
          <w:color w:val="000000"/>
        </w:rPr>
        <w:t xml:space="preserve"> </w:t>
      </w:r>
      <w:r w:rsidRPr="00F729A5">
        <w:rPr>
          <w:color w:val="000000"/>
        </w:rPr>
        <w:t>пон</w:t>
      </w:r>
      <w:r w:rsidRPr="00F729A5">
        <w:rPr>
          <w:color w:val="000000"/>
          <w:spacing w:val="1"/>
        </w:rPr>
        <w:t>у</w:t>
      </w:r>
      <w:r w:rsidRPr="00F729A5">
        <w:rPr>
          <w:color w:val="000000"/>
        </w:rPr>
        <w:t>ђе</w:t>
      </w:r>
      <w:r w:rsidRPr="00F729A5">
        <w:rPr>
          <w:color w:val="000000"/>
          <w:spacing w:val="1"/>
        </w:rPr>
        <w:t>н</w:t>
      </w:r>
      <w:r w:rsidRPr="00F729A5">
        <w:rPr>
          <w:color w:val="000000"/>
        </w:rPr>
        <w:t>у</w:t>
      </w:r>
      <w:r>
        <w:rPr>
          <w:color w:val="000000"/>
        </w:rPr>
        <w:t xml:space="preserve"> </w:t>
      </w:r>
      <w:r w:rsidRPr="00F729A5">
        <w:rPr>
          <w:color w:val="000000"/>
        </w:rPr>
        <w:t>ц</w:t>
      </w:r>
      <w:r w:rsidRPr="00F729A5">
        <w:rPr>
          <w:color w:val="000000"/>
          <w:spacing w:val="6"/>
        </w:rPr>
        <w:t>е</w:t>
      </w:r>
      <w:r w:rsidRPr="00F729A5">
        <w:rPr>
          <w:color w:val="000000"/>
        </w:rPr>
        <w:t>ну,</w:t>
      </w:r>
      <w:r w:rsidRPr="00F729A5">
        <w:rPr>
          <w:color w:val="000000"/>
          <w:spacing w:val="38"/>
        </w:rPr>
        <w:t xml:space="preserve"> </w:t>
      </w:r>
      <w:r w:rsidRPr="00F729A5">
        <w:rPr>
          <w:color w:val="000000"/>
          <w:spacing w:val="2"/>
        </w:rPr>
        <w:t>к</w:t>
      </w:r>
      <w:r w:rsidRPr="00F729A5">
        <w:rPr>
          <w:color w:val="000000"/>
          <w:spacing w:val="-1"/>
        </w:rPr>
        <w:t>а</w:t>
      </w:r>
      <w:r w:rsidRPr="00F729A5">
        <w:rPr>
          <w:color w:val="000000"/>
        </w:rPr>
        <w:t>о</w:t>
      </w:r>
      <w:r w:rsidRPr="00F729A5">
        <w:rPr>
          <w:color w:val="000000"/>
          <w:spacing w:val="35"/>
        </w:rPr>
        <w:t xml:space="preserve"> </w:t>
      </w:r>
      <w:r w:rsidRPr="00F729A5">
        <w:rPr>
          <w:color w:val="000000"/>
        </w:rPr>
        <w:t>најпов</w:t>
      </w:r>
      <w:r w:rsidRPr="00F729A5">
        <w:rPr>
          <w:color w:val="000000"/>
          <w:spacing w:val="1"/>
        </w:rPr>
        <w:t>о</w:t>
      </w:r>
      <w:r w:rsidRPr="00F729A5">
        <w:rPr>
          <w:color w:val="000000"/>
        </w:rPr>
        <w:t>љнија</w:t>
      </w:r>
      <w:r>
        <w:rPr>
          <w:color w:val="000000"/>
        </w:rPr>
        <w:t xml:space="preserve"> </w:t>
      </w:r>
      <w:r w:rsidRPr="00F729A5">
        <w:rPr>
          <w:color w:val="000000"/>
        </w:rPr>
        <w:t>биће</w:t>
      </w:r>
      <w:r w:rsidRPr="00F729A5">
        <w:rPr>
          <w:color w:val="000000"/>
          <w:spacing w:val="36"/>
        </w:rPr>
        <w:t xml:space="preserve"> </w:t>
      </w:r>
      <w:r w:rsidRPr="00F729A5">
        <w:rPr>
          <w:color w:val="000000"/>
          <w:w w:val="103"/>
        </w:rPr>
        <w:t>иза</w:t>
      </w:r>
      <w:r w:rsidRPr="00F729A5">
        <w:rPr>
          <w:color w:val="000000"/>
          <w:spacing w:val="1"/>
          <w:w w:val="103"/>
        </w:rPr>
        <w:t>б</w:t>
      </w:r>
      <w:r w:rsidRPr="00F729A5">
        <w:rPr>
          <w:color w:val="000000"/>
          <w:w w:val="103"/>
        </w:rPr>
        <w:t>ра</w:t>
      </w:r>
      <w:r w:rsidRPr="00F729A5">
        <w:rPr>
          <w:color w:val="000000"/>
          <w:spacing w:val="1"/>
          <w:w w:val="103"/>
        </w:rPr>
        <w:t>н</w:t>
      </w:r>
      <w:r w:rsidRPr="00F729A5">
        <w:rPr>
          <w:color w:val="000000"/>
          <w:w w:val="103"/>
        </w:rPr>
        <w:t xml:space="preserve">а </w:t>
      </w:r>
      <w:r w:rsidRPr="00F729A5">
        <w:rPr>
          <w:color w:val="000000"/>
        </w:rPr>
        <w:t>пон</w:t>
      </w:r>
      <w:r w:rsidRPr="00F729A5">
        <w:rPr>
          <w:color w:val="000000"/>
          <w:spacing w:val="1"/>
        </w:rPr>
        <w:t>у</w:t>
      </w:r>
      <w:r w:rsidRPr="00F729A5">
        <w:rPr>
          <w:color w:val="000000"/>
        </w:rPr>
        <w:t>да</w:t>
      </w:r>
      <w:r w:rsidRPr="00F729A5">
        <w:rPr>
          <w:color w:val="000000"/>
          <w:spacing w:val="22"/>
        </w:rPr>
        <w:t xml:space="preserve"> </w:t>
      </w:r>
      <w:r w:rsidRPr="00F729A5">
        <w:rPr>
          <w:color w:val="000000"/>
        </w:rPr>
        <w:t>оног</w:t>
      </w:r>
      <w:r w:rsidRPr="00F729A5">
        <w:rPr>
          <w:color w:val="000000"/>
          <w:spacing w:val="14"/>
        </w:rPr>
        <w:t xml:space="preserve"> </w:t>
      </w:r>
      <w:r w:rsidRPr="00F729A5">
        <w:rPr>
          <w:color w:val="000000"/>
        </w:rPr>
        <w:t>пон</w:t>
      </w:r>
      <w:r w:rsidRPr="00F729A5">
        <w:rPr>
          <w:color w:val="000000"/>
          <w:spacing w:val="1"/>
        </w:rPr>
        <w:t>у</w:t>
      </w:r>
      <w:r w:rsidRPr="00F729A5">
        <w:rPr>
          <w:color w:val="000000"/>
        </w:rPr>
        <w:t>ђа</w:t>
      </w:r>
      <w:r w:rsidRPr="00F729A5">
        <w:rPr>
          <w:color w:val="000000"/>
          <w:spacing w:val="1"/>
        </w:rPr>
        <w:t>ч</w:t>
      </w:r>
      <w:r w:rsidRPr="00F729A5">
        <w:rPr>
          <w:color w:val="000000"/>
        </w:rPr>
        <w:t>а</w:t>
      </w:r>
      <w:r w:rsidRPr="00F729A5">
        <w:rPr>
          <w:color w:val="000000"/>
          <w:spacing w:val="26"/>
        </w:rPr>
        <w:t xml:space="preserve"> </w:t>
      </w:r>
      <w:r w:rsidRPr="00F729A5">
        <w:rPr>
          <w:color w:val="000000"/>
        </w:rPr>
        <w:t>који</w:t>
      </w:r>
      <w:r w:rsidRPr="00F729A5">
        <w:rPr>
          <w:color w:val="000000"/>
          <w:spacing w:val="11"/>
        </w:rPr>
        <w:t xml:space="preserve"> </w:t>
      </w:r>
      <w:r w:rsidRPr="00F729A5">
        <w:rPr>
          <w:color w:val="000000"/>
        </w:rPr>
        <w:t>је</w:t>
      </w:r>
      <w:r w:rsidRPr="00F729A5">
        <w:rPr>
          <w:color w:val="000000"/>
          <w:spacing w:val="6"/>
        </w:rPr>
        <w:t xml:space="preserve"> </w:t>
      </w:r>
      <w:r w:rsidRPr="00F729A5">
        <w:rPr>
          <w:color w:val="000000"/>
          <w:spacing w:val="4"/>
        </w:rPr>
        <w:t>п</w:t>
      </w:r>
      <w:r w:rsidRPr="00F729A5">
        <w:rPr>
          <w:color w:val="000000"/>
          <w:spacing w:val="2"/>
        </w:rPr>
        <w:t>о</w:t>
      </w:r>
      <w:r w:rsidRPr="00F729A5">
        <w:rPr>
          <w:color w:val="000000"/>
        </w:rPr>
        <w:t>нуд</w:t>
      </w:r>
      <w:r w:rsidRPr="00F729A5">
        <w:rPr>
          <w:color w:val="000000"/>
          <w:spacing w:val="1"/>
        </w:rPr>
        <w:t>и</w:t>
      </w:r>
      <w:r w:rsidRPr="00F729A5">
        <w:rPr>
          <w:color w:val="000000"/>
        </w:rPr>
        <w:t>о</w:t>
      </w:r>
      <w:r w:rsidRPr="00F729A5">
        <w:rPr>
          <w:color w:val="000000"/>
          <w:spacing w:val="22"/>
        </w:rPr>
        <w:t xml:space="preserve"> </w:t>
      </w:r>
      <w:r w:rsidRPr="005E075F">
        <w:rPr>
          <w:b/>
          <w:color w:val="000000"/>
          <w:spacing w:val="2"/>
          <w:u w:val="single"/>
        </w:rPr>
        <w:t>к</w:t>
      </w:r>
      <w:r w:rsidRPr="005E075F">
        <w:rPr>
          <w:b/>
          <w:color w:val="000000"/>
          <w:spacing w:val="-1"/>
          <w:u w:val="single"/>
        </w:rPr>
        <w:t>р</w:t>
      </w:r>
      <w:r w:rsidRPr="005E075F">
        <w:rPr>
          <w:b/>
          <w:color w:val="000000"/>
          <w:u w:val="single"/>
        </w:rPr>
        <w:t>аћи</w:t>
      </w:r>
      <w:r w:rsidRPr="005E075F">
        <w:rPr>
          <w:b/>
          <w:color w:val="000000"/>
          <w:spacing w:val="15"/>
          <w:u w:val="single"/>
        </w:rPr>
        <w:t xml:space="preserve"> </w:t>
      </w:r>
      <w:r w:rsidRPr="005E075F">
        <w:rPr>
          <w:b/>
          <w:color w:val="000000"/>
          <w:spacing w:val="-1"/>
          <w:u w:val="single"/>
        </w:rPr>
        <w:t>р</w:t>
      </w:r>
      <w:r w:rsidRPr="005E075F">
        <w:rPr>
          <w:b/>
          <w:color w:val="000000"/>
          <w:spacing w:val="2"/>
          <w:u w:val="single"/>
        </w:rPr>
        <w:t>о</w:t>
      </w:r>
      <w:r w:rsidRPr="005E075F">
        <w:rPr>
          <w:b/>
          <w:color w:val="000000"/>
          <w:u w:val="single"/>
        </w:rPr>
        <w:t>к</w:t>
      </w:r>
      <w:r w:rsidRPr="005E075F">
        <w:rPr>
          <w:b/>
          <w:color w:val="000000"/>
          <w:spacing w:val="10"/>
          <w:u w:val="single"/>
        </w:rPr>
        <w:t xml:space="preserve"> </w:t>
      </w:r>
      <w:r w:rsidRPr="005E075F">
        <w:rPr>
          <w:b/>
          <w:color w:val="000000"/>
          <w:w w:val="103"/>
          <w:u w:val="single"/>
        </w:rPr>
        <w:t>и</w:t>
      </w:r>
      <w:r w:rsidRPr="005E075F">
        <w:rPr>
          <w:b/>
          <w:color w:val="000000"/>
          <w:spacing w:val="2"/>
          <w:w w:val="103"/>
          <w:u w:val="single"/>
        </w:rPr>
        <w:t>с</w:t>
      </w:r>
      <w:r w:rsidRPr="005E075F">
        <w:rPr>
          <w:b/>
          <w:color w:val="000000"/>
          <w:w w:val="103"/>
          <w:u w:val="single"/>
        </w:rPr>
        <w:t>поруке.</w:t>
      </w:r>
    </w:p>
    <w:p w:rsidR="00CA5518" w:rsidRPr="000E214F" w:rsidRDefault="00CA5518" w:rsidP="00CA5518">
      <w:pPr>
        <w:pStyle w:val="Default"/>
        <w:ind w:firstLine="708"/>
        <w:rPr>
          <w:rFonts w:ascii="Times New Roman" w:hAnsi="Times New Roman"/>
          <w:i/>
          <w:lang w:val="sr-Cyrl-CS"/>
        </w:rPr>
      </w:pPr>
      <w:r>
        <w:rPr>
          <w:rFonts w:ascii="Times New Roman" w:hAnsi="Times New Roman"/>
          <w:i/>
          <w:lang w:val="sr-Cyrl-CS"/>
        </w:rPr>
        <w:t>У</w:t>
      </w:r>
      <w:r w:rsidRPr="000E214F">
        <w:rPr>
          <w:rFonts w:ascii="Times New Roman" w:hAnsi="Times New Roman"/>
          <w:i/>
          <w:lang w:val="sr-Cyrl-CS"/>
        </w:rPr>
        <w:t xml:space="preserve">случају да и након примене напред наведених критеријума за одређивање предности и даље буду постојале две или више понуда са истим условима предност ће се </w:t>
      </w:r>
      <w:r w:rsidRPr="00780449">
        <w:rPr>
          <w:rFonts w:ascii="Times New Roman" w:hAnsi="Times New Roman"/>
          <w:b/>
          <w:i/>
          <w:u w:val="single"/>
          <w:lang w:val="sr-Cyrl-CS"/>
        </w:rPr>
        <w:t>утврдити жребом (извлачењем имена понуђача</w:t>
      </w:r>
      <w:r w:rsidRPr="00780449">
        <w:rPr>
          <w:rFonts w:ascii="Times New Roman" w:hAnsi="Times New Roman"/>
          <w:b/>
          <w:i/>
          <w:lang w:val="sr-Cyrl-CS"/>
        </w:rPr>
        <w:t>).</w:t>
      </w:r>
      <w:r w:rsidRPr="000E214F">
        <w:rPr>
          <w:rFonts w:ascii="Times New Roman" w:hAnsi="Times New Roman"/>
          <w:i/>
          <w:lang w:val="sr-Cyrl-CS"/>
        </w:rPr>
        <w:t xml:space="preserve"> Понуђачи ће бити позвани да присуствују жребу, о чему ће бити сачињен записник.</w:t>
      </w:r>
    </w:p>
    <w:p w:rsidR="00CA5518" w:rsidRPr="00796662" w:rsidRDefault="00CA5518" w:rsidP="00CA5518">
      <w:pPr>
        <w:widowControl w:val="0"/>
        <w:autoSpaceDE w:val="0"/>
        <w:autoSpaceDN w:val="0"/>
        <w:adjustRightInd w:val="0"/>
        <w:spacing w:before="4" w:line="280" w:lineRule="exact"/>
        <w:rPr>
          <w:color w:val="000000"/>
          <w:lang w:val="sr-Cyrl-CS"/>
        </w:rPr>
      </w:pPr>
    </w:p>
    <w:p w:rsidR="00CA5518" w:rsidRPr="00F729A5" w:rsidRDefault="0099021C" w:rsidP="00CA5518">
      <w:pPr>
        <w:widowControl w:val="0"/>
        <w:autoSpaceDE w:val="0"/>
        <w:autoSpaceDN w:val="0"/>
        <w:adjustRightInd w:val="0"/>
        <w:ind w:left="106" w:right="66"/>
        <w:rPr>
          <w:color w:val="000000"/>
        </w:rPr>
      </w:pPr>
      <w:r>
        <w:rPr>
          <w:b/>
          <w:bCs/>
          <w:color w:val="000000"/>
        </w:rPr>
        <w:t>7</w:t>
      </w:r>
      <w:r w:rsidR="00CA5518" w:rsidRPr="00F729A5">
        <w:rPr>
          <w:b/>
          <w:bCs/>
          <w:color w:val="000000"/>
        </w:rPr>
        <w:t>.</w:t>
      </w:r>
      <w:r w:rsidR="00CA5518" w:rsidRPr="00F729A5">
        <w:rPr>
          <w:b/>
          <w:bCs/>
          <w:color w:val="000000"/>
          <w:spacing w:val="10"/>
        </w:rPr>
        <w:t xml:space="preserve"> </w:t>
      </w:r>
      <w:r w:rsidR="00CA5518" w:rsidRPr="00F729A5">
        <w:rPr>
          <w:b/>
          <w:bCs/>
          <w:color w:val="000000"/>
        </w:rPr>
        <w:t>Р</w:t>
      </w:r>
      <w:r w:rsidR="00CA5518" w:rsidRPr="00F729A5">
        <w:rPr>
          <w:b/>
          <w:bCs/>
          <w:color w:val="000000"/>
          <w:spacing w:val="3"/>
        </w:rPr>
        <w:t>О</w:t>
      </w:r>
      <w:r w:rsidR="00CA5518" w:rsidRPr="00F729A5">
        <w:rPr>
          <w:b/>
          <w:bCs/>
          <w:color w:val="000000"/>
        </w:rPr>
        <w:t>К</w:t>
      </w:r>
      <w:r w:rsidR="00CA5518" w:rsidRPr="00F729A5">
        <w:rPr>
          <w:b/>
          <w:bCs/>
          <w:color w:val="000000"/>
          <w:spacing w:val="13"/>
        </w:rPr>
        <w:t xml:space="preserve"> </w:t>
      </w:r>
      <w:r w:rsidR="00CA5518" w:rsidRPr="00F729A5">
        <w:rPr>
          <w:b/>
          <w:bCs/>
          <w:color w:val="000000"/>
        </w:rPr>
        <w:t>У</w:t>
      </w:r>
      <w:r w:rsidR="00CA5518" w:rsidRPr="00F729A5">
        <w:rPr>
          <w:b/>
          <w:bCs/>
          <w:color w:val="000000"/>
          <w:spacing w:val="5"/>
        </w:rPr>
        <w:t xml:space="preserve"> </w:t>
      </w:r>
      <w:r w:rsidR="00CA5518" w:rsidRPr="00F729A5">
        <w:rPr>
          <w:b/>
          <w:bCs/>
          <w:color w:val="000000"/>
        </w:rPr>
        <w:t>КОЈЕМ</w:t>
      </w:r>
      <w:r w:rsidR="00CA5518" w:rsidRPr="00F729A5">
        <w:rPr>
          <w:b/>
          <w:bCs/>
          <w:color w:val="000000"/>
          <w:spacing w:val="21"/>
        </w:rPr>
        <w:t xml:space="preserve"> </w:t>
      </w:r>
      <w:r w:rsidR="00CA5518" w:rsidRPr="00F729A5">
        <w:rPr>
          <w:b/>
          <w:bCs/>
          <w:color w:val="000000"/>
          <w:spacing w:val="-1"/>
        </w:rPr>
        <w:t>Ћ</w:t>
      </w:r>
      <w:r w:rsidR="00CA5518" w:rsidRPr="00F729A5">
        <w:rPr>
          <w:b/>
          <w:bCs/>
          <w:color w:val="000000"/>
        </w:rPr>
        <w:t>Е</w:t>
      </w:r>
      <w:r w:rsidR="00CA5518" w:rsidRPr="00F729A5">
        <w:rPr>
          <w:b/>
          <w:bCs/>
          <w:color w:val="000000"/>
          <w:spacing w:val="10"/>
        </w:rPr>
        <w:t xml:space="preserve"> </w:t>
      </w:r>
      <w:r w:rsidR="00CA5518" w:rsidRPr="00F729A5">
        <w:rPr>
          <w:b/>
          <w:bCs/>
          <w:color w:val="000000"/>
        </w:rPr>
        <w:t>УГ</w:t>
      </w:r>
      <w:r w:rsidR="00CA5518" w:rsidRPr="00F729A5">
        <w:rPr>
          <w:b/>
          <w:bCs/>
          <w:color w:val="000000"/>
          <w:spacing w:val="1"/>
        </w:rPr>
        <w:t>О</w:t>
      </w:r>
      <w:r w:rsidR="00CA5518" w:rsidRPr="00F729A5">
        <w:rPr>
          <w:b/>
          <w:bCs/>
          <w:color w:val="000000"/>
        </w:rPr>
        <w:t>ВОР</w:t>
      </w:r>
      <w:r w:rsidR="00CA5518" w:rsidRPr="00F729A5">
        <w:rPr>
          <w:b/>
          <w:bCs/>
          <w:color w:val="000000"/>
          <w:spacing w:val="26"/>
        </w:rPr>
        <w:t xml:space="preserve"> </w:t>
      </w:r>
      <w:r w:rsidR="00CA5518" w:rsidRPr="00F729A5">
        <w:rPr>
          <w:b/>
          <w:bCs/>
          <w:color w:val="000000"/>
        </w:rPr>
        <w:t>БИТИ</w:t>
      </w:r>
      <w:r w:rsidR="00CA5518" w:rsidRPr="00F729A5">
        <w:rPr>
          <w:b/>
          <w:bCs/>
          <w:color w:val="000000"/>
          <w:spacing w:val="15"/>
        </w:rPr>
        <w:t xml:space="preserve"> </w:t>
      </w:r>
      <w:r w:rsidR="00CA5518" w:rsidRPr="00F729A5">
        <w:rPr>
          <w:b/>
          <w:bCs/>
          <w:color w:val="000000"/>
          <w:w w:val="103"/>
        </w:rPr>
        <w:t>ЗА</w:t>
      </w:r>
      <w:r w:rsidR="00CA5518" w:rsidRPr="00F729A5">
        <w:rPr>
          <w:b/>
          <w:bCs/>
          <w:color w:val="000000"/>
          <w:spacing w:val="-2"/>
          <w:w w:val="103"/>
        </w:rPr>
        <w:t>К</w:t>
      </w:r>
      <w:r w:rsidR="00CA5518" w:rsidRPr="00F729A5">
        <w:rPr>
          <w:b/>
          <w:bCs/>
          <w:color w:val="000000"/>
          <w:w w:val="103"/>
        </w:rPr>
        <w:t>Љ</w:t>
      </w:r>
      <w:r w:rsidR="00CA5518" w:rsidRPr="00F729A5">
        <w:rPr>
          <w:b/>
          <w:bCs/>
          <w:color w:val="000000"/>
          <w:spacing w:val="-2"/>
          <w:w w:val="103"/>
        </w:rPr>
        <w:t>У</w:t>
      </w:r>
      <w:r w:rsidR="00CA5518" w:rsidRPr="00F729A5">
        <w:rPr>
          <w:b/>
          <w:bCs/>
          <w:color w:val="000000"/>
          <w:spacing w:val="2"/>
          <w:w w:val="103"/>
        </w:rPr>
        <w:t>Ч</w:t>
      </w:r>
      <w:r w:rsidR="00CA5518" w:rsidRPr="00F729A5">
        <w:rPr>
          <w:b/>
          <w:bCs/>
          <w:color w:val="000000"/>
          <w:spacing w:val="-1"/>
          <w:w w:val="103"/>
        </w:rPr>
        <w:t>ЕН</w:t>
      </w:r>
    </w:p>
    <w:p w:rsidR="00610358" w:rsidRDefault="00CA5518" w:rsidP="00E414CD">
      <w:pPr>
        <w:autoSpaceDE w:val="0"/>
        <w:autoSpaceDN w:val="0"/>
        <w:adjustRightInd w:val="0"/>
        <w:jc w:val="both"/>
        <w:rPr>
          <w:color w:val="000000"/>
          <w:w w:val="103"/>
          <w:lang w:val="sr-Cyrl-RS"/>
        </w:rPr>
      </w:pPr>
      <w:r>
        <w:rPr>
          <w:color w:val="000000"/>
          <w:spacing w:val="-1"/>
          <w:lang w:val="sr-Cyrl-CS"/>
        </w:rPr>
        <w:t>Наручилац је дужан да у</w:t>
      </w:r>
      <w:r w:rsidRPr="00F729A5">
        <w:rPr>
          <w:color w:val="000000"/>
          <w:spacing w:val="1"/>
        </w:rPr>
        <w:t>г</w:t>
      </w:r>
      <w:r w:rsidRPr="00F729A5">
        <w:rPr>
          <w:color w:val="000000"/>
        </w:rPr>
        <w:t>ов</w:t>
      </w:r>
      <w:r w:rsidRPr="00F729A5">
        <w:rPr>
          <w:color w:val="000000"/>
          <w:spacing w:val="1"/>
        </w:rPr>
        <w:t>о</w:t>
      </w:r>
      <w:r w:rsidRPr="00F729A5">
        <w:rPr>
          <w:color w:val="000000"/>
        </w:rPr>
        <w:t>р</w:t>
      </w:r>
      <w:r w:rsidRPr="00F729A5">
        <w:rPr>
          <w:color w:val="000000"/>
          <w:spacing w:val="29"/>
        </w:rPr>
        <w:t xml:space="preserve"> </w:t>
      </w:r>
      <w:r w:rsidRPr="00F729A5">
        <w:rPr>
          <w:color w:val="000000"/>
        </w:rPr>
        <w:t>о</w:t>
      </w:r>
      <w:r w:rsidRPr="00F729A5">
        <w:rPr>
          <w:color w:val="000000"/>
          <w:spacing w:val="15"/>
        </w:rPr>
        <w:t xml:space="preserve"> </w:t>
      </w:r>
      <w:r w:rsidRPr="00F729A5">
        <w:rPr>
          <w:color w:val="000000"/>
        </w:rPr>
        <w:t>ј</w:t>
      </w:r>
      <w:r w:rsidRPr="00F729A5">
        <w:rPr>
          <w:color w:val="000000"/>
          <w:spacing w:val="1"/>
        </w:rPr>
        <w:t>а</w:t>
      </w:r>
      <w:r w:rsidRPr="00F729A5">
        <w:rPr>
          <w:color w:val="000000"/>
        </w:rPr>
        <w:t>вној</w:t>
      </w:r>
      <w:r w:rsidRPr="00F729A5">
        <w:rPr>
          <w:color w:val="000000"/>
          <w:spacing w:val="27"/>
        </w:rPr>
        <w:t xml:space="preserve"> </w:t>
      </w:r>
      <w:r w:rsidRPr="00F729A5">
        <w:rPr>
          <w:color w:val="000000"/>
        </w:rPr>
        <w:t>на</w:t>
      </w:r>
      <w:r w:rsidRPr="00F729A5">
        <w:rPr>
          <w:color w:val="000000"/>
          <w:spacing w:val="1"/>
        </w:rPr>
        <w:t>б</w:t>
      </w:r>
      <w:r w:rsidRPr="00F729A5">
        <w:rPr>
          <w:color w:val="000000"/>
        </w:rPr>
        <w:t>а</w:t>
      </w:r>
      <w:r w:rsidRPr="00F729A5">
        <w:rPr>
          <w:color w:val="000000"/>
          <w:spacing w:val="-1"/>
        </w:rPr>
        <w:t>в</w:t>
      </w:r>
      <w:r w:rsidRPr="00F729A5">
        <w:rPr>
          <w:color w:val="000000"/>
          <w:spacing w:val="1"/>
        </w:rPr>
        <w:t>ц</w:t>
      </w:r>
      <w:r w:rsidRPr="00F729A5">
        <w:rPr>
          <w:color w:val="000000"/>
        </w:rPr>
        <w:t>и</w:t>
      </w:r>
      <w:r w:rsidRPr="00F729A5">
        <w:rPr>
          <w:color w:val="000000"/>
          <w:spacing w:val="33"/>
        </w:rPr>
        <w:t xml:space="preserve"> </w:t>
      </w:r>
      <w:r>
        <w:rPr>
          <w:color w:val="000000"/>
          <w:lang w:val="sr-Cyrl-CS"/>
        </w:rPr>
        <w:t>достави</w:t>
      </w:r>
      <w:r w:rsidRPr="00F729A5">
        <w:rPr>
          <w:color w:val="000000"/>
          <w:spacing w:val="16"/>
        </w:rPr>
        <w:t xml:space="preserve"> </w:t>
      </w:r>
      <w:r w:rsidRPr="00F729A5">
        <w:rPr>
          <w:color w:val="000000"/>
        </w:rPr>
        <w:t>пон</w:t>
      </w:r>
      <w:r w:rsidRPr="00F729A5">
        <w:rPr>
          <w:color w:val="000000"/>
          <w:spacing w:val="1"/>
        </w:rPr>
        <w:t>у</w:t>
      </w:r>
      <w:r w:rsidRPr="00F729A5">
        <w:rPr>
          <w:color w:val="000000"/>
          <w:spacing w:val="-1"/>
        </w:rPr>
        <w:t>ђ</w:t>
      </w:r>
      <w:r w:rsidRPr="00F729A5">
        <w:rPr>
          <w:color w:val="000000"/>
        </w:rPr>
        <w:t>ач</w:t>
      </w:r>
      <w:r>
        <w:rPr>
          <w:color w:val="000000"/>
          <w:lang w:val="sr-Cyrl-CS"/>
        </w:rPr>
        <w:t>у</w:t>
      </w:r>
      <w:r w:rsidRPr="00F729A5">
        <w:rPr>
          <w:color w:val="000000"/>
          <w:spacing w:val="42"/>
        </w:rPr>
        <w:t xml:space="preserve"> </w:t>
      </w:r>
      <w:r w:rsidRPr="00F729A5">
        <w:rPr>
          <w:color w:val="000000"/>
        </w:rPr>
        <w:t>кој</w:t>
      </w:r>
      <w:r w:rsidRPr="00F729A5">
        <w:rPr>
          <w:color w:val="000000"/>
          <w:spacing w:val="1"/>
        </w:rPr>
        <w:t>е</w:t>
      </w:r>
      <w:r w:rsidRPr="00F729A5">
        <w:rPr>
          <w:color w:val="000000"/>
        </w:rPr>
        <w:t>м</w:t>
      </w:r>
      <w:r w:rsidRPr="00F729A5">
        <w:rPr>
          <w:color w:val="000000"/>
          <w:spacing w:val="27"/>
        </w:rPr>
        <w:t xml:space="preserve"> </w:t>
      </w:r>
      <w:r w:rsidRPr="00F729A5">
        <w:rPr>
          <w:color w:val="000000"/>
        </w:rPr>
        <w:t>је</w:t>
      </w:r>
      <w:r w:rsidRPr="00F729A5">
        <w:rPr>
          <w:color w:val="000000"/>
          <w:spacing w:val="22"/>
        </w:rPr>
        <w:t xml:space="preserve"> </w:t>
      </w:r>
      <w:r w:rsidRPr="00F729A5">
        <w:rPr>
          <w:color w:val="000000"/>
          <w:spacing w:val="-1"/>
        </w:rPr>
        <w:t>д</w:t>
      </w:r>
      <w:r w:rsidRPr="00F729A5">
        <w:rPr>
          <w:color w:val="000000"/>
        </w:rPr>
        <w:t>одељ</w:t>
      </w:r>
      <w:r w:rsidRPr="00F729A5">
        <w:rPr>
          <w:color w:val="000000"/>
          <w:spacing w:val="1"/>
        </w:rPr>
        <w:t>е</w:t>
      </w:r>
      <w:r w:rsidRPr="00F729A5">
        <w:rPr>
          <w:color w:val="000000"/>
        </w:rPr>
        <w:t>н</w:t>
      </w:r>
      <w:r w:rsidRPr="00F729A5">
        <w:rPr>
          <w:color w:val="000000"/>
          <w:spacing w:val="33"/>
        </w:rPr>
        <w:t xml:space="preserve"> </w:t>
      </w:r>
      <w:r w:rsidRPr="00F729A5">
        <w:rPr>
          <w:color w:val="000000"/>
        </w:rPr>
        <w:t>уговор</w:t>
      </w:r>
      <w:r w:rsidRPr="00F729A5">
        <w:rPr>
          <w:color w:val="000000"/>
          <w:spacing w:val="29"/>
        </w:rPr>
        <w:t xml:space="preserve"> </w:t>
      </w:r>
      <w:r w:rsidRPr="00F729A5">
        <w:rPr>
          <w:color w:val="000000"/>
        </w:rPr>
        <w:t>у</w:t>
      </w:r>
      <w:r w:rsidRPr="00F729A5">
        <w:rPr>
          <w:color w:val="000000"/>
          <w:spacing w:val="14"/>
        </w:rPr>
        <w:t xml:space="preserve"> </w:t>
      </w:r>
      <w:r w:rsidRPr="00F729A5">
        <w:rPr>
          <w:color w:val="000000"/>
          <w:spacing w:val="1"/>
        </w:rPr>
        <w:t>р</w:t>
      </w:r>
      <w:r w:rsidRPr="00F729A5">
        <w:rPr>
          <w:color w:val="000000"/>
        </w:rPr>
        <w:t>оку</w:t>
      </w:r>
      <w:r w:rsidRPr="00F729A5">
        <w:rPr>
          <w:color w:val="000000"/>
          <w:spacing w:val="23"/>
        </w:rPr>
        <w:t xml:space="preserve"> </w:t>
      </w:r>
      <w:r w:rsidRPr="00F729A5">
        <w:rPr>
          <w:color w:val="000000"/>
          <w:spacing w:val="1"/>
        </w:rPr>
        <w:t>о</w:t>
      </w:r>
      <w:r w:rsidRPr="00F729A5">
        <w:rPr>
          <w:color w:val="000000"/>
        </w:rPr>
        <w:t>д</w:t>
      </w:r>
      <w:r w:rsidRPr="00F729A5">
        <w:rPr>
          <w:color w:val="000000"/>
          <w:spacing w:val="18"/>
        </w:rPr>
        <w:t xml:space="preserve"> </w:t>
      </w:r>
      <w:r>
        <w:rPr>
          <w:color w:val="000000"/>
          <w:spacing w:val="18"/>
          <w:lang w:val="sr-Cyrl-RS"/>
        </w:rPr>
        <w:t xml:space="preserve">максимално </w:t>
      </w:r>
      <w:r w:rsidRPr="00F729A5">
        <w:rPr>
          <w:color w:val="000000"/>
        </w:rPr>
        <w:t>8</w:t>
      </w:r>
      <w:r w:rsidRPr="00F729A5">
        <w:rPr>
          <w:color w:val="000000"/>
          <w:spacing w:val="14"/>
        </w:rPr>
        <w:t xml:space="preserve"> </w:t>
      </w:r>
      <w:r w:rsidRPr="00F729A5">
        <w:rPr>
          <w:color w:val="000000"/>
          <w:w w:val="103"/>
        </w:rPr>
        <w:t>(о</w:t>
      </w:r>
      <w:r w:rsidRPr="00F729A5">
        <w:rPr>
          <w:color w:val="000000"/>
          <w:spacing w:val="1"/>
          <w:w w:val="103"/>
        </w:rPr>
        <w:t>с</w:t>
      </w:r>
      <w:r w:rsidRPr="00F729A5">
        <w:rPr>
          <w:color w:val="000000"/>
          <w:w w:val="103"/>
        </w:rPr>
        <w:t>ам)</w:t>
      </w:r>
      <w:r w:rsidR="0099021C">
        <w:rPr>
          <w:color w:val="000000"/>
          <w:w w:val="103"/>
          <w:lang w:val="sr-Cyrl-RS"/>
        </w:rPr>
        <w:t xml:space="preserve"> дана.</w:t>
      </w:r>
    </w:p>
    <w:p w:rsidR="0099021C" w:rsidRDefault="0099021C" w:rsidP="00E414CD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3E4BE6" w:rsidRDefault="003E4BE6" w:rsidP="00E414CD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3E4BE6" w:rsidRPr="0091297D" w:rsidRDefault="003E4BE6" w:rsidP="00E414CD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BD2990" w:rsidRDefault="00BD2990" w:rsidP="00BD2990">
      <w:pPr>
        <w:shd w:val="clear" w:color="auto" w:fill="99CCFF"/>
        <w:ind w:left="53"/>
        <w:jc w:val="center"/>
        <w:rPr>
          <w:lang w:val="sr-Cyrl-CS"/>
        </w:rPr>
      </w:pPr>
      <w:r>
        <w:rPr>
          <w:b/>
          <w:bCs/>
          <w:i/>
          <w:iCs/>
          <w:color w:val="000000"/>
          <w:spacing w:val="-2"/>
        </w:rPr>
        <w:t xml:space="preserve"> </w:t>
      </w:r>
      <w:r>
        <w:rPr>
          <w:b/>
          <w:bCs/>
          <w:i/>
          <w:iCs/>
          <w:color w:val="000000"/>
          <w:spacing w:val="-2"/>
          <w:lang w:val="sr-Cyrl-CS"/>
        </w:rPr>
        <w:t>ОБРАЗАЦ ПОНУДЕ</w:t>
      </w:r>
    </w:p>
    <w:p w:rsidR="00136CFE" w:rsidRDefault="00136CFE" w:rsidP="005B74F0">
      <w:pPr>
        <w:autoSpaceDE w:val="0"/>
        <w:autoSpaceDN w:val="0"/>
        <w:adjustRightInd w:val="0"/>
        <w:jc w:val="center"/>
        <w:rPr>
          <w:color w:val="000000"/>
          <w:lang w:val="en-US" w:eastAsia="en-US"/>
        </w:rPr>
      </w:pPr>
    </w:p>
    <w:p w:rsidR="0074796A" w:rsidRDefault="00136CFE" w:rsidP="005B74F0">
      <w:pPr>
        <w:autoSpaceDE w:val="0"/>
        <w:autoSpaceDN w:val="0"/>
        <w:adjustRightInd w:val="0"/>
        <w:jc w:val="center"/>
        <w:rPr>
          <w:b/>
        </w:rPr>
      </w:pPr>
      <w:r>
        <w:rPr>
          <w:color w:val="000000"/>
          <w:lang w:val="en-US" w:eastAsia="en-US"/>
        </w:rPr>
        <w:t xml:space="preserve">за </w:t>
      </w:r>
      <w:r w:rsidR="00BD2990">
        <w:rPr>
          <w:color w:val="000000"/>
          <w:lang w:val="en-US" w:eastAsia="en-US"/>
        </w:rPr>
        <w:t xml:space="preserve"> на</w:t>
      </w:r>
      <w:r w:rsidR="00C22C3D">
        <w:rPr>
          <w:color w:val="000000"/>
          <w:lang w:val="en-US" w:eastAsia="en-US"/>
        </w:rPr>
        <w:t xml:space="preserve">бавку </w:t>
      </w:r>
      <w:r w:rsidR="00C22C3D">
        <w:rPr>
          <w:color w:val="000000"/>
          <w:lang w:val="sr-Cyrl-RS" w:eastAsia="en-US"/>
        </w:rPr>
        <w:t>на који сезакон не примењује</w:t>
      </w:r>
      <w:r w:rsidR="00C22C3D">
        <w:rPr>
          <w:color w:val="000000"/>
          <w:lang w:val="en-US" w:eastAsia="en-US"/>
        </w:rPr>
        <w:t xml:space="preserve"> – добара –</w:t>
      </w:r>
      <w:r w:rsidR="005B74F0" w:rsidRPr="005B74F0">
        <w:rPr>
          <w:b/>
        </w:rPr>
        <w:t xml:space="preserve"> </w:t>
      </w:r>
      <w:r w:rsidR="00C22C3D">
        <w:rPr>
          <w:b/>
        </w:rPr>
        <w:t>3Д/23</w:t>
      </w:r>
      <w:r w:rsidR="005B74F0">
        <w:rPr>
          <w:b/>
        </w:rPr>
        <w:t xml:space="preserve"> </w:t>
      </w:r>
      <w:r w:rsidR="005B74F0" w:rsidRPr="005B74F0">
        <w:rPr>
          <w:b/>
        </w:rPr>
        <w:t>Супстрати и ђубрива</w:t>
      </w:r>
    </w:p>
    <w:p w:rsidR="00136CFE" w:rsidRPr="003E4BE6" w:rsidRDefault="00136CFE" w:rsidP="005B74F0">
      <w:pPr>
        <w:autoSpaceDE w:val="0"/>
        <w:autoSpaceDN w:val="0"/>
        <w:adjustRightInd w:val="0"/>
        <w:jc w:val="center"/>
        <w:rPr>
          <w:b/>
        </w:rPr>
      </w:pPr>
    </w:p>
    <w:p w:rsidR="005B74F0" w:rsidRDefault="005B74F0" w:rsidP="005B74F0">
      <w:pPr>
        <w:autoSpaceDE w:val="0"/>
        <w:autoSpaceDN w:val="0"/>
        <w:adjustRightInd w:val="0"/>
        <w:jc w:val="center"/>
        <w:rPr>
          <w:b/>
          <w:bCs/>
          <w:color w:val="000000"/>
          <w:spacing w:val="6"/>
          <w:lang w:val="sr-Cyrl-CS" w:eastAsia="en-US"/>
        </w:rPr>
      </w:pPr>
    </w:p>
    <w:p w:rsidR="00BD2990" w:rsidRDefault="00BD2990" w:rsidP="0074796A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val="sr-Cyrl-CS" w:eastAsia="en-US"/>
        </w:rPr>
      </w:pPr>
      <w:r>
        <w:rPr>
          <w:b/>
          <w:bCs/>
          <w:color w:val="000000"/>
          <w:sz w:val="22"/>
          <w:szCs w:val="22"/>
          <w:lang w:val="en-US" w:eastAsia="en-US"/>
        </w:rPr>
        <w:t xml:space="preserve"> ОПШТИ ПОДАЦИ О ПОНУЂАЧУ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5"/>
        <w:gridCol w:w="2473"/>
        <w:gridCol w:w="308"/>
        <w:gridCol w:w="1502"/>
        <w:gridCol w:w="4658"/>
      </w:tblGrid>
      <w:tr w:rsidR="00BD2990" w:rsidTr="000B302B">
        <w:trPr>
          <w:trHeight w:hRule="exact" w:val="810"/>
          <w:jc w:val="center"/>
        </w:trPr>
        <w:tc>
          <w:tcPr>
            <w:tcW w:w="4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990" w:rsidRDefault="00BD2990">
            <w:pPr>
              <w:shd w:val="clear" w:color="auto" w:fill="FFFFFF"/>
              <w:ind w:left="5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-5"/>
              </w:rPr>
              <w:t>Назив понуђача: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990" w:rsidRDefault="00BD2990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BD2990" w:rsidTr="000B302B">
        <w:trPr>
          <w:trHeight w:hRule="exact" w:val="792"/>
          <w:jc w:val="center"/>
        </w:trPr>
        <w:tc>
          <w:tcPr>
            <w:tcW w:w="4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990" w:rsidRDefault="00BD2990">
            <w:pPr>
              <w:shd w:val="clear" w:color="auto" w:fill="FFFFFF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-4"/>
              </w:rPr>
              <w:t>Adpeca понуђача: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990" w:rsidRDefault="00BD2990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BD2990" w:rsidTr="000B302B">
        <w:trPr>
          <w:trHeight w:hRule="exact" w:val="792"/>
          <w:jc w:val="center"/>
        </w:trPr>
        <w:tc>
          <w:tcPr>
            <w:tcW w:w="4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990" w:rsidRDefault="00BD2990">
            <w:pPr>
              <w:shd w:val="clear" w:color="auto" w:fill="FFFFFF"/>
              <w:ind w:left="14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-4"/>
              </w:rPr>
              <w:t>Матични број понуђача: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990" w:rsidRDefault="00BD2990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BD2990" w:rsidTr="000B302B">
        <w:trPr>
          <w:trHeight w:hRule="exact" w:val="802"/>
          <w:jc w:val="center"/>
        </w:trPr>
        <w:tc>
          <w:tcPr>
            <w:tcW w:w="4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990" w:rsidRDefault="00BD2990">
            <w:pPr>
              <w:shd w:val="clear" w:color="auto" w:fill="FFFFFF"/>
              <w:spacing w:line="274" w:lineRule="exact"/>
              <w:ind w:left="5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1"/>
              </w:rPr>
              <w:t xml:space="preserve">Порески  идентификациони  број </w:t>
            </w:r>
            <w:r>
              <w:rPr>
                <w:i/>
                <w:iCs/>
                <w:color w:val="000000"/>
                <w:spacing w:val="-2"/>
              </w:rPr>
              <w:t>понуђача (ПИБ):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990" w:rsidRDefault="00BD2990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BD2990" w:rsidTr="000B302B">
        <w:trPr>
          <w:trHeight w:hRule="exact" w:val="792"/>
          <w:jc w:val="center"/>
        </w:trPr>
        <w:tc>
          <w:tcPr>
            <w:tcW w:w="4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990" w:rsidRDefault="00BD2990">
            <w:pPr>
              <w:shd w:val="clear" w:color="auto" w:fill="FFFFFF"/>
              <w:ind w:left="5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-3"/>
              </w:rPr>
              <w:t>Име особе за контакт: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990" w:rsidRDefault="00BD2990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BD2990" w:rsidTr="000B302B">
        <w:trPr>
          <w:trHeight w:hRule="exact" w:val="529"/>
          <w:jc w:val="center"/>
        </w:trPr>
        <w:tc>
          <w:tcPr>
            <w:tcW w:w="4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990" w:rsidRDefault="00BD2990">
            <w:pPr>
              <w:shd w:val="clear" w:color="auto" w:fill="FFFFFF"/>
              <w:ind w:left="5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-3"/>
              </w:rPr>
              <w:t>Електронска адреса понуђача (e-mail):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990" w:rsidRDefault="00BD2990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BD2990" w:rsidTr="000B302B">
        <w:trPr>
          <w:trHeight w:hRule="exact" w:val="802"/>
          <w:jc w:val="center"/>
        </w:trPr>
        <w:tc>
          <w:tcPr>
            <w:tcW w:w="4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990" w:rsidRDefault="00BD2990">
            <w:pPr>
              <w:shd w:val="clear" w:color="auto" w:fill="FFFFFF"/>
              <w:ind w:left="24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-8"/>
              </w:rPr>
              <w:t>Телефон: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990" w:rsidRDefault="00BD2990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BD2990" w:rsidTr="000B302B">
        <w:trPr>
          <w:trHeight w:hRule="exact" w:val="792"/>
          <w:jc w:val="center"/>
        </w:trPr>
        <w:tc>
          <w:tcPr>
            <w:tcW w:w="4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990" w:rsidRDefault="00BD2990">
            <w:pPr>
              <w:shd w:val="clear" w:color="auto" w:fill="FFFFFF"/>
              <w:ind w:left="24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-8"/>
              </w:rPr>
              <w:t>Телефакс: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990" w:rsidRDefault="00BD2990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BD2990" w:rsidTr="000B302B">
        <w:trPr>
          <w:trHeight w:hRule="exact" w:val="792"/>
          <w:jc w:val="center"/>
        </w:trPr>
        <w:tc>
          <w:tcPr>
            <w:tcW w:w="4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990" w:rsidRDefault="00BD2990">
            <w:pPr>
              <w:shd w:val="clear" w:color="auto" w:fill="FFFFFF"/>
              <w:ind w:left="5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-4"/>
              </w:rPr>
              <w:t>Број рачуна понуђача u назив банке: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990" w:rsidRDefault="00BD2990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BD2990" w:rsidTr="000B302B">
        <w:trPr>
          <w:trHeight w:hRule="exact" w:val="810"/>
          <w:jc w:val="center"/>
        </w:trPr>
        <w:tc>
          <w:tcPr>
            <w:tcW w:w="4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990" w:rsidRDefault="00BD2990">
            <w:pPr>
              <w:shd w:val="clear" w:color="auto" w:fill="FFFFFF"/>
              <w:spacing w:line="274" w:lineRule="exact"/>
              <w:ind w:hanging="14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  <w:spacing w:val="3"/>
              </w:rPr>
              <w:t xml:space="preserve">Лице  овлашћено  за  потписивање </w:t>
            </w:r>
            <w:r>
              <w:rPr>
                <w:i/>
                <w:iCs/>
                <w:color w:val="000000"/>
                <w:spacing w:val="-2"/>
              </w:rPr>
              <w:t>уговора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990" w:rsidRDefault="00BD2990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BD2990" w:rsidTr="000B302B">
        <w:trPr>
          <w:trHeight w:hRule="exact" w:val="402"/>
          <w:jc w:val="center"/>
        </w:trPr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BD2990" w:rsidRDefault="00BD2990">
            <w:pPr>
              <w:shd w:val="clear" w:color="auto" w:fill="FFFFFF"/>
              <w:ind w:left="24"/>
              <w:rPr>
                <w:lang w:val="sr-Latn-CS" w:eastAsia="sr-Latn-CS"/>
              </w:rPr>
            </w:pPr>
            <w:r>
              <w:rPr>
                <w:i/>
                <w:iCs/>
                <w:color w:val="000000"/>
              </w:rPr>
              <w:t>2)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D2990" w:rsidRDefault="00BD2990">
            <w:pPr>
              <w:shd w:val="clear" w:color="auto" w:fill="FFFFFF"/>
              <w:rPr>
                <w:b/>
                <w:bCs/>
                <w:i/>
                <w:iCs/>
                <w:color w:val="000000"/>
                <w:spacing w:val="-4"/>
                <w:lang w:val="sr-Cyrl-CS" w:eastAsia="sr-Latn-CS"/>
              </w:rPr>
            </w:pPr>
            <w:r>
              <w:rPr>
                <w:b/>
                <w:bCs/>
                <w:i/>
                <w:iCs/>
                <w:color w:val="000000"/>
                <w:spacing w:val="-4"/>
              </w:rPr>
              <w:t>ПОНУДУ ПОДНОСИ:</w:t>
            </w:r>
          </w:p>
          <w:p w:rsidR="00BD2990" w:rsidRDefault="00BD2990">
            <w:pPr>
              <w:shd w:val="clear" w:color="auto" w:fill="FFFFFF"/>
              <w:rPr>
                <w:lang w:val="sr-Cyrl-CS" w:eastAsia="sr-Latn-C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D2990" w:rsidRDefault="00BD2990">
            <w:pPr>
              <w:shd w:val="clear" w:color="auto" w:fill="FFFFFF"/>
              <w:rPr>
                <w:lang w:val="sr-Latn-CS" w:eastAsia="sr-Latn-CS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D2990" w:rsidRDefault="00BD2990">
            <w:pPr>
              <w:shd w:val="clear" w:color="auto" w:fill="FFFFFF"/>
              <w:rPr>
                <w:lang w:val="sr-Latn-CS" w:eastAsia="sr-Latn-CS"/>
              </w:rPr>
            </w:pPr>
          </w:p>
        </w:tc>
      </w:tr>
      <w:tr w:rsidR="00BD2990" w:rsidTr="000B302B">
        <w:trPr>
          <w:trHeight w:val="362"/>
          <w:jc w:val="center"/>
        </w:trPr>
        <w:tc>
          <w:tcPr>
            <w:tcW w:w="9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990" w:rsidRDefault="00BD2990">
            <w:pPr>
              <w:shd w:val="clear" w:color="auto" w:fill="FFFFFF"/>
              <w:ind w:left="350"/>
              <w:jc w:val="center"/>
              <w:rPr>
                <w:lang w:val="sr-Latn-CS" w:eastAsia="sr-Latn-CS"/>
              </w:rPr>
            </w:pPr>
            <w:r>
              <w:rPr>
                <w:b/>
                <w:bCs/>
                <w:color w:val="000000"/>
                <w:spacing w:val="-5"/>
              </w:rPr>
              <w:t>А) САМОСТАЛНО</w:t>
            </w:r>
          </w:p>
        </w:tc>
      </w:tr>
      <w:tr w:rsidR="00BD2990" w:rsidTr="000B302B">
        <w:trPr>
          <w:trHeight w:val="331"/>
          <w:jc w:val="center"/>
        </w:trPr>
        <w:tc>
          <w:tcPr>
            <w:tcW w:w="9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990" w:rsidRDefault="00BD2990">
            <w:pPr>
              <w:shd w:val="clear" w:color="auto" w:fill="FFFFFF"/>
              <w:jc w:val="center"/>
              <w:rPr>
                <w:lang w:val="sr-Latn-CS" w:eastAsia="sr-Latn-CS"/>
              </w:rPr>
            </w:pPr>
            <w:r>
              <w:rPr>
                <w:b/>
                <w:bCs/>
                <w:color w:val="000000"/>
                <w:spacing w:val="-6"/>
              </w:rPr>
              <w:t>Б) СА ПОДИЗВОЂАЧЕМ</w:t>
            </w:r>
          </w:p>
        </w:tc>
      </w:tr>
      <w:tr w:rsidR="00BD2990" w:rsidTr="000B302B">
        <w:trPr>
          <w:trHeight w:val="354"/>
          <w:jc w:val="center"/>
        </w:trPr>
        <w:tc>
          <w:tcPr>
            <w:tcW w:w="9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990" w:rsidRDefault="00BD2990">
            <w:pPr>
              <w:shd w:val="clear" w:color="auto" w:fill="FFFFFF"/>
              <w:jc w:val="center"/>
              <w:rPr>
                <w:lang w:val="sr-Latn-CS" w:eastAsia="sr-Latn-CS"/>
              </w:rPr>
            </w:pPr>
            <w:r>
              <w:rPr>
                <w:b/>
                <w:bCs/>
                <w:color w:val="000000"/>
                <w:spacing w:val="-3"/>
              </w:rPr>
              <w:t>B) КАО ЗАЈЕДНИЧКУ ПОНУДУ</w:t>
            </w:r>
          </w:p>
        </w:tc>
      </w:tr>
    </w:tbl>
    <w:p w:rsidR="001D071D" w:rsidRDefault="00BD2990" w:rsidP="00E414CD">
      <w:pPr>
        <w:shd w:val="clear" w:color="auto" w:fill="FFFFFF"/>
        <w:spacing w:line="278" w:lineRule="exact"/>
        <w:ind w:right="144"/>
        <w:jc w:val="both"/>
        <w:rPr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2"/>
        </w:rPr>
        <w:t xml:space="preserve">Напомена: </w:t>
      </w:r>
      <w:r>
        <w:rPr>
          <w:i/>
          <w:iCs/>
          <w:color w:val="000000"/>
          <w:spacing w:val="2"/>
        </w:rPr>
        <w:t xml:space="preserve">заокружити начин подношења понуде u уписати податке о </w:t>
      </w:r>
      <w:r>
        <w:rPr>
          <w:i/>
          <w:iCs/>
          <w:color w:val="000000"/>
          <w:spacing w:val="-1"/>
        </w:rPr>
        <w:t>подизвођачу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3E4BE6" w:rsidRDefault="003E4BE6" w:rsidP="00E414CD">
      <w:pPr>
        <w:shd w:val="clear" w:color="auto" w:fill="FFFFFF"/>
        <w:spacing w:line="278" w:lineRule="exact"/>
        <w:ind w:right="144"/>
        <w:jc w:val="both"/>
        <w:rPr>
          <w:i/>
          <w:iCs/>
          <w:color w:val="000000"/>
          <w:spacing w:val="-1"/>
        </w:rPr>
      </w:pPr>
    </w:p>
    <w:p w:rsidR="003E4BE6" w:rsidRDefault="003E4BE6" w:rsidP="00E414CD">
      <w:pPr>
        <w:shd w:val="clear" w:color="auto" w:fill="FFFFFF"/>
        <w:spacing w:line="278" w:lineRule="exact"/>
        <w:ind w:right="144"/>
        <w:jc w:val="both"/>
        <w:rPr>
          <w:i/>
          <w:iCs/>
          <w:color w:val="000000"/>
          <w:spacing w:val="-1"/>
        </w:rPr>
      </w:pPr>
    </w:p>
    <w:p w:rsidR="003E4BE6" w:rsidRDefault="003E4BE6" w:rsidP="00E414CD">
      <w:pPr>
        <w:shd w:val="clear" w:color="auto" w:fill="FFFFFF"/>
        <w:spacing w:line="278" w:lineRule="exact"/>
        <w:ind w:right="144"/>
        <w:jc w:val="both"/>
        <w:rPr>
          <w:i/>
          <w:iCs/>
          <w:color w:val="000000"/>
          <w:spacing w:val="-1"/>
        </w:rPr>
      </w:pPr>
    </w:p>
    <w:p w:rsidR="00597C32" w:rsidRDefault="00597C32" w:rsidP="00E414CD">
      <w:pPr>
        <w:shd w:val="clear" w:color="auto" w:fill="FFFFFF"/>
        <w:spacing w:line="278" w:lineRule="exact"/>
        <w:ind w:right="144"/>
        <w:jc w:val="both"/>
        <w:rPr>
          <w:i/>
          <w:iCs/>
          <w:color w:val="000000"/>
          <w:spacing w:val="-1"/>
        </w:rPr>
      </w:pPr>
    </w:p>
    <w:p w:rsidR="00597C32" w:rsidRPr="003E4BE6" w:rsidRDefault="00597C32" w:rsidP="00E414CD">
      <w:pPr>
        <w:shd w:val="clear" w:color="auto" w:fill="FFFFFF"/>
        <w:spacing w:line="278" w:lineRule="exact"/>
        <w:ind w:right="144"/>
        <w:jc w:val="both"/>
        <w:rPr>
          <w:i/>
          <w:iCs/>
          <w:color w:val="000000"/>
          <w:spacing w:val="-1"/>
        </w:rPr>
      </w:pPr>
    </w:p>
    <w:p w:rsidR="00BD2990" w:rsidRDefault="003E4BE6" w:rsidP="00E414CD">
      <w:pPr>
        <w:autoSpaceDE w:val="0"/>
        <w:autoSpaceDN w:val="0"/>
        <w:adjustRightInd w:val="0"/>
        <w:jc w:val="center"/>
        <w:rPr>
          <w:lang w:val="sr-Cyrl-CS" w:eastAsia="en-US"/>
        </w:rPr>
      </w:pPr>
      <w:r>
        <w:rPr>
          <w:b/>
          <w:bCs/>
          <w:color w:val="000000"/>
          <w:spacing w:val="-1"/>
        </w:rPr>
        <w:lastRenderedPageBreak/>
        <w:t>ОБРАЗАЦ СТРУКТУРЕ ЦЕНА</w:t>
      </w:r>
      <w:r w:rsidR="00BD2990">
        <w:rPr>
          <w:b/>
          <w:bCs/>
          <w:color w:val="000000"/>
          <w:spacing w:val="-1"/>
          <w:lang w:val="sr-Cyrl-CS"/>
        </w:rPr>
        <w:t xml:space="preserve"> -</w:t>
      </w:r>
      <w:r w:rsidR="00BD2990">
        <w:rPr>
          <w:lang w:val="sr-Cyrl-CS"/>
        </w:rPr>
        <w:t xml:space="preserve"> </w:t>
      </w:r>
      <w:r w:rsidR="007629FD">
        <w:rPr>
          <w:b/>
          <w:lang w:val="sr-Cyrl-RS"/>
        </w:rPr>
        <w:t>бр.</w:t>
      </w:r>
      <w:r w:rsidR="007629FD">
        <w:rPr>
          <w:b/>
        </w:rPr>
        <w:t>3Д/23</w:t>
      </w:r>
      <w:r w:rsidR="007629FD">
        <w:rPr>
          <w:b/>
          <w:lang w:val="sr-Cyrl-RS"/>
        </w:rPr>
        <w:t xml:space="preserve"> </w:t>
      </w:r>
      <w:r w:rsidR="007629FD" w:rsidRPr="005B74F0">
        <w:rPr>
          <w:b/>
        </w:rPr>
        <w:t>Супстрати и ђубрива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4736"/>
        <w:gridCol w:w="850"/>
        <w:gridCol w:w="993"/>
        <w:gridCol w:w="1210"/>
        <w:gridCol w:w="1623"/>
      </w:tblGrid>
      <w:tr w:rsidR="00BD2990" w:rsidTr="003E4BE6">
        <w:trPr>
          <w:trHeight w:val="711"/>
          <w:jc w:val="center"/>
        </w:trPr>
        <w:tc>
          <w:tcPr>
            <w:tcW w:w="10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90" w:rsidRDefault="00BD2990" w:rsidP="001D071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D2990" w:rsidRPr="00E414CD" w:rsidRDefault="00BD2990" w:rsidP="00E414C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СПЕЦИФИКАЦИЈА ДОБАРА</w:t>
            </w:r>
          </w:p>
        </w:tc>
      </w:tr>
      <w:tr w:rsidR="00BD2990" w:rsidTr="003E4BE6">
        <w:trPr>
          <w:trHeight w:val="315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90" w:rsidRDefault="00BD29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р.б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90" w:rsidRDefault="00BD29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Врста </w:t>
            </w:r>
            <w:r w:rsidR="001D071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ДОБРА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90" w:rsidRDefault="00BD29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90" w:rsidRDefault="00BD29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90" w:rsidRDefault="00BD299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Цена  по ј</w:t>
            </w:r>
            <w:r w:rsidR="00E414C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 без ПДВ-а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90" w:rsidRDefault="00BD299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Укупан износ без ПДВ-а</w:t>
            </w:r>
          </w:p>
        </w:tc>
      </w:tr>
      <w:tr w:rsidR="00BD2990" w:rsidTr="003E4BE6">
        <w:trPr>
          <w:trHeight w:val="33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90" w:rsidRDefault="00BD29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90" w:rsidRDefault="00BD29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90" w:rsidRDefault="00BD29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90" w:rsidRDefault="00BD29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90" w:rsidRDefault="00BD29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90" w:rsidRDefault="00BD29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7(5*6)</w:t>
            </w:r>
          </w:p>
        </w:tc>
      </w:tr>
      <w:tr w:rsidR="00623BCC" w:rsidTr="003E4BE6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C" w:rsidRDefault="00623BCC" w:rsidP="00754CA1">
            <w:pPr>
              <w:jc w:val="center"/>
              <w:rPr>
                <w:lang w:val="sr-Cyrl-CS" w:eastAsia="sr-Latn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Pr="00F57797" w:rsidRDefault="009A65DD" w:rsidP="00754CA1">
            <w:pPr>
              <w:jc w:val="both"/>
            </w:pPr>
            <w:r>
              <w:t>Ђубриво Н</w:t>
            </w:r>
            <w:r w:rsidR="00623BCC" w:rsidRPr="00F57797">
              <w:t>ПК</w:t>
            </w:r>
            <w:r w:rsidR="00623BCC">
              <w:t xml:space="preserve"> 15:15:15 – врећа 25 кг.</w:t>
            </w:r>
            <w:r w:rsidR="00623BCC" w:rsidRPr="00F57797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 w:rsidP="00754CA1">
            <w:pPr>
              <w:jc w:val="center"/>
              <w:rPr>
                <w:lang w:val="en-US" w:eastAsia="sr-Latn-CS"/>
              </w:rPr>
            </w:pPr>
            <w:r>
              <w:rPr>
                <w:lang w:val="sr-Cyrl-CS"/>
              </w:rPr>
              <w:t>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Pr="00A304C1" w:rsidRDefault="000501AD" w:rsidP="00754CA1">
            <w:pPr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</w:t>
            </w:r>
            <w:r w:rsidR="00623BCC">
              <w:rPr>
                <w:lang w:val="sr-Cyrl-CS" w:eastAsia="sr-Latn-CS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>
            <w:pPr>
              <w:rPr>
                <w:lang w:val="sr-Cyrl-CS" w:eastAsia="sr-Latn-C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>
            <w:pPr>
              <w:jc w:val="center"/>
              <w:rPr>
                <w:lang w:val="sr-Cyrl-CS" w:eastAsia="sr-Latn-CS"/>
              </w:rPr>
            </w:pPr>
          </w:p>
        </w:tc>
      </w:tr>
      <w:tr w:rsidR="00623BCC" w:rsidTr="003E4BE6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C" w:rsidRDefault="00623BCC" w:rsidP="00754CA1">
            <w:pPr>
              <w:jc w:val="center"/>
              <w:rPr>
                <w:lang w:val="sr-Cyrl-CS" w:eastAsia="sr-Latn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Pr="00F57797" w:rsidRDefault="00623BCC" w:rsidP="00754CA1">
            <w:pPr>
              <w:jc w:val="both"/>
            </w:pPr>
            <w:r>
              <w:t>Ђубриво КАН– врећа 25 кг.</w:t>
            </w:r>
            <w:r w:rsidRPr="00F57797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 w:rsidP="00754CA1">
            <w:pPr>
              <w:jc w:val="center"/>
              <w:rPr>
                <w:lang w:val="sr-Cyrl-CS" w:eastAsia="sr-Latn-CS"/>
              </w:rPr>
            </w:pPr>
            <w:r>
              <w:rPr>
                <w:lang w:val="sr-Cyrl-CS"/>
              </w:rPr>
              <w:t>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Pr="00896552" w:rsidRDefault="00623BCC" w:rsidP="00754CA1">
            <w:pPr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 w:rsidP="00325AA3">
            <w:pPr>
              <w:rPr>
                <w:lang w:val="sr-Cyrl-CS" w:eastAsia="sr-Latn-C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>
            <w:pPr>
              <w:jc w:val="center"/>
              <w:rPr>
                <w:lang w:val="sr-Cyrl-CS" w:eastAsia="sr-Latn-CS"/>
              </w:rPr>
            </w:pPr>
          </w:p>
        </w:tc>
      </w:tr>
      <w:tr w:rsidR="00623BCC" w:rsidTr="003E4BE6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C" w:rsidRDefault="00623BCC" w:rsidP="00754C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CC" w:rsidRPr="00F57797" w:rsidRDefault="00623BCC" w:rsidP="00754C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Моносан или одговарајући препарат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 w:rsidP="00754CA1">
            <w:pPr>
              <w:jc w:val="center"/>
              <w:rPr>
                <w:lang w:val="en-US" w:eastAsia="sr-Latn-CS"/>
              </w:rPr>
            </w:pPr>
            <w:r>
              <w:rPr>
                <w:lang w:val="sr-Cyrl-CS"/>
              </w:rPr>
              <w:t>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Pr="00325AA3" w:rsidRDefault="00623BCC" w:rsidP="00754CA1">
            <w:pPr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>
            <w:pPr>
              <w:rPr>
                <w:lang w:val="sr-Cyrl-CS" w:eastAsia="sr-Latn-C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>
            <w:pPr>
              <w:jc w:val="center"/>
              <w:rPr>
                <w:lang w:val="sr-Latn-CS" w:eastAsia="sr-Latn-CS"/>
              </w:rPr>
            </w:pPr>
          </w:p>
        </w:tc>
      </w:tr>
      <w:tr w:rsidR="00623BCC" w:rsidTr="003E4BE6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C" w:rsidRDefault="00623BCC" w:rsidP="00754C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CC" w:rsidRPr="00F57797" w:rsidRDefault="00623BCC" w:rsidP="00754CA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57797">
              <w:rPr>
                <w:rFonts w:ascii="Times New Roman" w:hAnsi="Times New Roman"/>
                <w:sz w:val="24"/>
                <w:szCs w:val="24"/>
                <w:lang w:val="sr-Cyrl-CS"/>
              </w:rPr>
              <w:t>Тотал или одговарајући препарат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 w:rsidP="00754C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 w:rsidP="00754CA1">
            <w:pPr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>
            <w:pPr>
              <w:rPr>
                <w:lang w:val="sr-Cyrl-CS" w:eastAsia="sr-Latn-C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>
            <w:pPr>
              <w:jc w:val="center"/>
              <w:rPr>
                <w:lang w:val="sr-Latn-CS" w:eastAsia="sr-Latn-CS"/>
              </w:rPr>
            </w:pPr>
          </w:p>
        </w:tc>
      </w:tr>
      <w:tr w:rsidR="00623BCC" w:rsidTr="003E4BE6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C" w:rsidRPr="00F57797" w:rsidRDefault="00623BCC" w:rsidP="00754C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CC" w:rsidRPr="00F57797" w:rsidRDefault="00623BCC" w:rsidP="009F6B8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Препара</w:t>
            </w:r>
            <w:r w:rsidR="009A65D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 против биљних ваши </w:t>
            </w:r>
            <w:r w:rsidR="009F6B8B">
              <w:rPr>
                <w:rFonts w:ascii="Times New Roman" w:hAnsi="Times New Roman"/>
                <w:sz w:val="24"/>
                <w:szCs w:val="24"/>
                <w:lang w:val="sr-Cyrl-CS"/>
              </w:rPr>
              <w:t>,,</w:t>
            </w:r>
            <w:r w:rsidR="009F6B8B">
              <w:rPr>
                <w:rFonts w:ascii="Times New Roman" w:hAnsi="Times New Roman"/>
                <w:sz w:val="24"/>
                <w:szCs w:val="24"/>
                <w:lang w:val="en-US"/>
              </w:rPr>
              <w:t>Cipkord</w:t>
            </w:r>
            <w:r w:rsidR="009F6B8B">
              <w:rPr>
                <w:rFonts w:ascii="Times New Roman" w:hAnsi="Times New Roman"/>
                <w:sz w:val="24"/>
                <w:szCs w:val="24"/>
                <w:lang w:val="sr-Cyrl-RS"/>
              </w:rPr>
              <w:t>“</w:t>
            </w:r>
            <w:r w:rsidR="009F6B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F6B8B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0 мл или одговарајући препарат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Pr="00F57797" w:rsidRDefault="00623BCC" w:rsidP="00754C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Pr="00F57797" w:rsidRDefault="00623BCC" w:rsidP="00754CA1">
            <w:pPr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>
            <w:pPr>
              <w:rPr>
                <w:lang w:val="sr-Cyrl-CS" w:eastAsia="sr-Latn-C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>
            <w:pPr>
              <w:jc w:val="center"/>
              <w:rPr>
                <w:lang w:val="sr-Latn-CS" w:eastAsia="sr-Latn-CS"/>
              </w:rPr>
            </w:pPr>
          </w:p>
        </w:tc>
      </w:tr>
      <w:tr w:rsidR="00623BCC" w:rsidTr="003E4BE6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C" w:rsidRDefault="00623BCC" w:rsidP="00754C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CC" w:rsidRPr="00F57797" w:rsidRDefault="00623BCC" w:rsidP="00564A9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Препарат против биљних ваши Моспилан 2,5 гр. или одговарајући препарат</w:t>
            </w:r>
            <w:r w:rsidRPr="00F577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Pr="00F57797" w:rsidRDefault="00623BCC" w:rsidP="00754C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Pr="00A304C1" w:rsidRDefault="00623BCC" w:rsidP="00754CA1">
            <w:pPr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>
            <w:pPr>
              <w:rPr>
                <w:lang w:val="sr-Cyrl-CS" w:eastAsia="sr-Latn-C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>
            <w:pPr>
              <w:jc w:val="center"/>
              <w:rPr>
                <w:lang w:val="sr-Latn-CS" w:eastAsia="sr-Latn-CS"/>
              </w:rPr>
            </w:pPr>
          </w:p>
        </w:tc>
      </w:tr>
      <w:tr w:rsidR="00623BCC" w:rsidTr="003E4BE6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C" w:rsidRDefault="00623BCC" w:rsidP="00754C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CC" w:rsidRPr="00F57797" w:rsidRDefault="00623BCC" w:rsidP="00564A9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Препарат за прихрану преко листа Муртоник 20 гр. или одговарајући препарат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Pr="00F57797" w:rsidRDefault="00623BCC" w:rsidP="00754CA1">
            <w:pPr>
              <w:jc w:val="center"/>
              <w:rPr>
                <w:lang w:val="sr-Cyrl-CS"/>
              </w:rPr>
            </w:pPr>
          </w:p>
          <w:p w:rsidR="00623BCC" w:rsidRPr="00A70181" w:rsidRDefault="00623BCC" w:rsidP="00754CA1">
            <w:pPr>
              <w:jc w:val="center"/>
              <w:rPr>
                <w:sz w:val="20"/>
                <w:szCs w:val="20"/>
                <w:lang w:val="sr-Cyrl-CS"/>
              </w:rPr>
            </w:pPr>
            <w:r w:rsidRPr="00A70181">
              <w:rPr>
                <w:sz w:val="20"/>
                <w:szCs w:val="20"/>
                <w:lang w:val="sr-Cyrl-CS"/>
              </w:rPr>
              <w:t>кесица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Pr="00896552" w:rsidRDefault="00623BCC" w:rsidP="00754CA1">
            <w:pPr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>
            <w:pPr>
              <w:rPr>
                <w:lang w:val="sr-Cyrl-CS" w:eastAsia="sr-Latn-C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>
            <w:pPr>
              <w:jc w:val="center"/>
              <w:rPr>
                <w:lang w:val="sr-Latn-CS" w:eastAsia="sr-Latn-CS"/>
              </w:rPr>
            </w:pPr>
          </w:p>
        </w:tc>
      </w:tr>
      <w:tr w:rsidR="00623BCC" w:rsidTr="003E4BE6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C" w:rsidRDefault="00623BCC" w:rsidP="00754C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CC" w:rsidRPr="00F57797" w:rsidRDefault="009F6B8B" w:rsidP="00564A9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,,Ridomil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“</w:t>
            </w:r>
            <w:r w:rsidR="00623BC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одговарајући препарат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Pr="00F57797" w:rsidRDefault="00623BCC" w:rsidP="00754CA1">
            <w:pPr>
              <w:jc w:val="center"/>
              <w:rPr>
                <w:lang w:val="sr-Cyrl-CS"/>
              </w:rPr>
            </w:pPr>
            <w:r w:rsidRPr="00A70181">
              <w:rPr>
                <w:sz w:val="20"/>
                <w:szCs w:val="20"/>
                <w:lang w:val="sr-Cyrl-CS"/>
              </w:rPr>
              <w:t>кесица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Pr="00325AA3" w:rsidRDefault="00623BCC" w:rsidP="00754CA1">
            <w:pPr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>
            <w:pPr>
              <w:rPr>
                <w:lang w:val="sr-Cyrl-CS" w:eastAsia="sr-Latn-C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>
            <w:pPr>
              <w:jc w:val="center"/>
              <w:rPr>
                <w:lang w:val="sr-Latn-CS" w:eastAsia="sr-Latn-CS"/>
              </w:rPr>
            </w:pPr>
          </w:p>
        </w:tc>
      </w:tr>
      <w:tr w:rsidR="00623BCC" w:rsidTr="003E4BE6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C" w:rsidRDefault="00623BCC" w:rsidP="00754C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CC" w:rsidRPr="00F57797" w:rsidRDefault="00623BCC" w:rsidP="00564A9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Препара</w:t>
            </w:r>
            <w:r w:rsidR="009F6B8B">
              <w:rPr>
                <w:rFonts w:ascii="Times New Roman" w:hAnsi="Times New Roman"/>
                <w:sz w:val="24"/>
                <w:szCs w:val="24"/>
                <w:lang w:val="sr-Cyrl-CS"/>
              </w:rPr>
              <w:t>т за сузбијање глодара Ратимор 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50 гр. Или одговарајући препарат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 w:rsidP="00754CA1">
            <w:pPr>
              <w:jc w:val="center"/>
              <w:rPr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564A9E" w:rsidP="00754CA1">
            <w:pPr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  <w:r w:rsidR="00623BCC">
              <w:rPr>
                <w:lang w:val="sr-Cyrl-CS" w:eastAsia="sr-Latn-CS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>
            <w:pPr>
              <w:rPr>
                <w:lang w:val="sr-Cyrl-CS" w:eastAsia="sr-Latn-C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>
            <w:pPr>
              <w:jc w:val="center"/>
              <w:rPr>
                <w:lang w:val="sr-Latn-CS" w:eastAsia="sr-Latn-CS"/>
              </w:rPr>
            </w:pPr>
          </w:p>
        </w:tc>
      </w:tr>
      <w:tr w:rsidR="00623BCC" w:rsidTr="003E4BE6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CC" w:rsidRDefault="00623BCC" w:rsidP="00754C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CC" w:rsidRPr="00F57797" w:rsidRDefault="009F6B8B" w:rsidP="00564A9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Uniker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“</w:t>
            </w:r>
            <w:r w:rsidR="00623BC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 биоплуг или одговарајући препарат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 w:rsidP="00754C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 w:rsidP="00754CA1">
            <w:pPr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>
            <w:pPr>
              <w:rPr>
                <w:lang w:val="sr-Cyrl-CS" w:eastAsia="sr-Latn-C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>
            <w:pPr>
              <w:jc w:val="center"/>
              <w:rPr>
                <w:lang w:val="sr-Latn-CS" w:eastAsia="sr-Latn-CS"/>
              </w:rPr>
            </w:pPr>
          </w:p>
        </w:tc>
      </w:tr>
      <w:tr w:rsidR="00623BCC" w:rsidTr="003E4BE6">
        <w:trPr>
          <w:jc w:val="center"/>
        </w:trPr>
        <w:tc>
          <w:tcPr>
            <w:tcW w:w="8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>
            <w:pPr>
              <w:rPr>
                <w:lang w:val="sr-Cyrl-CS" w:eastAsia="sr-Latn-CS"/>
              </w:rPr>
            </w:pPr>
          </w:p>
          <w:p w:rsidR="00623BCC" w:rsidRDefault="00623BCC" w:rsidP="005B74F0">
            <w:pPr>
              <w:jc w:val="right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УКУПНО 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C" w:rsidRDefault="00623BCC">
            <w:pPr>
              <w:jc w:val="center"/>
              <w:rPr>
                <w:lang w:val="sr-Latn-CS" w:eastAsia="sr-Latn-CS"/>
              </w:rPr>
            </w:pPr>
          </w:p>
        </w:tc>
      </w:tr>
    </w:tbl>
    <w:p w:rsidR="00BD2990" w:rsidRDefault="00BD2990" w:rsidP="00BD2990">
      <w:pPr>
        <w:jc w:val="both"/>
        <w:rPr>
          <w:b/>
          <w:lang w:val="sr-Cyrl-CS" w:eastAsia="sr-Latn-CS"/>
        </w:rPr>
      </w:pPr>
    </w:p>
    <w:tbl>
      <w:tblPr>
        <w:tblW w:w="9969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16"/>
        <w:gridCol w:w="6053"/>
      </w:tblGrid>
      <w:tr w:rsidR="00BD2990" w:rsidTr="00A01651">
        <w:trPr>
          <w:trHeight w:hRule="exact" w:val="527"/>
          <w:jc w:val="center"/>
        </w:trPr>
        <w:tc>
          <w:tcPr>
            <w:tcW w:w="3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990" w:rsidRDefault="00BD2990">
            <w:pPr>
              <w:shd w:val="clear" w:color="auto" w:fill="FFFFFF"/>
              <w:ind w:left="10"/>
              <w:rPr>
                <w:b/>
                <w:lang w:val="sr-Latn-CS" w:eastAsia="sr-Latn-CS"/>
              </w:rPr>
            </w:pPr>
            <w:r>
              <w:rPr>
                <w:b/>
                <w:color w:val="000000"/>
                <w:spacing w:val="-4"/>
              </w:rPr>
              <w:t>Укупна цена без ПДВ-а</w:t>
            </w: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990" w:rsidRDefault="00BD2990">
            <w:pPr>
              <w:shd w:val="clear" w:color="auto" w:fill="FFFFFF"/>
              <w:jc w:val="center"/>
              <w:rPr>
                <w:lang w:val="sr-Latn-CS" w:eastAsia="sr-Latn-CS"/>
              </w:rPr>
            </w:pPr>
          </w:p>
        </w:tc>
      </w:tr>
      <w:tr w:rsidR="00BD2990" w:rsidTr="00A01651">
        <w:trPr>
          <w:trHeight w:hRule="exact" w:val="545"/>
          <w:jc w:val="center"/>
        </w:trPr>
        <w:tc>
          <w:tcPr>
            <w:tcW w:w="3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990" w:rsidRDefault="00BD2990">
            <w:pPr>
              <w:shd w:val="clear" w:color="auto" w:fill="FFFFFF"/>
              <w:ind w:left="10"/>
              <w:rPr>
                <w:b/>
                <w:lang w:val="sr-Latn-CS" w:eastAsia="sr-Latn-CS"/>
              </w:rPr>
            </w:pPr>
            <w:r>
              <w:rPr>
                <w:b/>
                <w:color w:val="000000"/>
                <w:spacing w:val="-4"/>
              </w:rPr>
              <w:t>Укупна цена са ПДВ-ом</w:t>
            </w: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990" w:rsidRDefault="00BD2990">
            <w:pPr>
              <w:shd w:val="clear" w:color="auto" w:fill="FFFFFF"/>
              <w:jc w:val="center"/>
              <w:rPr>
                <w:lang w:val="sr-Latn-CS" w:eastAsia="sr-Latn-CS"/>
              </w:rPr>
            </w:pPr>
          </w:p>
        </w:tc>
      </w:tr>
      <w:tr w:rsidR="00BD2990" w:rsidTr="00A01651">
        <w:trPr>
          <w:trHeight w:hRule="exact" w:val="897"/>
          <w:jc w:val="center"/>
        </w:trPr>
        <w:tc>
          <w:tcPr>
            <w:tcW w:w="3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990" w:rsidRDefault="00BD2990">
            <w:pPr>
              <w:shd w:val="clear" w:color="auto" w:fill="FFFFFF"/>
              <w:ind w:left="19"/>
              <w:rPr>
                <w:b/>
                <w:lang w:val="sr-Latn-CS" w:eastAsia="sr-Latn-CS"/>
              </w:rPr>
            </w:pPr>
            <w:r>
              <w:rPr>
                <w:b/>
                <w:color w:val="000000"/>
                <w:spacing w:val="-4"/>
              </w:rPr>
              <w:t>Рок и начин плаћања</w:t>
            </w: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990" w:rsidRDefault="00BD2990" w:rsidP="00564A9E">
            <w:pPr>
              <w:shd w:val="clear" w:color="auto" w:fill="FFFFFF"/>
              <w:rPr>
                <w:lang w:val="sr-Latn-CS" w:eastAsia="sr-Latn-CS"/>
              </w:rPr>
            </w:pPr>
            <w:r>
              <w:rPr>
                <w:lang w:val="sr-Cyrl-CS"/>
              </w:rPr>
              <w:t>У року до 45 дана,</w:t>
            </w:r>
            <w:r>
              <w:rPr>
                <w:color w:val="000000"/>
                <w:spacing w:val="3"/>
                <w:lang w:val="sr-Cyrl-CS"/>
              </w:rPr>
              <w:t xml:space="preserve"> </w:t>
            </w:r>
            <w:r>
              <w:rPr>
                <w:bCs/>
              </w:rPr>
              <w:t xml:space="preserve">по пријему </w:t>
            </w:r>
            <w:r>
              <w:rPr>
                <w:bCs/>
                <w:lang w:val="sr-Cyrl-CS"/>
              </w:rPr>
              <w:t>исправно достављене фактуре</w:t>
            </w:r>
            <w:r>
              <w:rPr>
                <w:bCs/>
              </w:rPr>
              <w:t xml:space="preserve"> потписане од стране овлашћеног лица наручиоца</w:t>
            </w:r>
            <w:r>
              <w:rPr>
                <w:bCs/>
                <w:lang w:val="sr-Cyrl-CS"/>
              </w:rPr>
              <w:t>.</w:t>
            </w:r>
          </w:p>
        </w:tc>
      </w:tr>
      <w:tr w:rsidR="00BD2990" w:rsidTr="00A01651">
        <w:trPr>
          <w:trHeight w:hRule="exact" w:val="717"/>
          <w:jc w:val="center"/>
        </w:trPr>
        <w:tc>
          <w:tcPr>
            <w:tcW w:w="3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990" w:rsidRDefault="00BD2990">
            <w:pPr>
              <w:pStyle w:val="NoSpacing"/>
              <w:rPr>
                <w:rFonts w:ascii="Times New Roman" w:hAnsi="Times New Roman"/>
                <w:b/>
                <w:lang w:val="sr-Cyrl-CS" w:eastAsia="en-US"/>
              </w:rPr>
            </w:pPr>
            <w:r>
              <w:rPr>
                <w:rFonts w:ascii="Times New Roman" w:hAnsi="Times New Roman"/>
                <w:b/>
              </w:rPr>
              <w:t>Рок важења понуде</w:t>
            </w:r>
          </w:p>
          <w:p w:rsidR="00BD2990" w:rsidRDefault="00BD2990">
            <w:pPr>
              <w:pStyle w:val="NoSpacing"/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pacing w:val="-1"/>
              </w:rPr>
              <w:t xml:space="preserve">Рок важења понуде не може бити краћи од </w:t>
            </w:r>
            <w:r>
              <w:rPr>
                <w:rFonts w:ascii="Times New Roman" w:hAnsi="Times New Roman"/>
                <w:spacing w:val="-1"/>
                <w:lang w:val="sr-Cyrl-CS"/>
              </w:rPr>
              <w:t>3</w:t>
            </w:r>
            <w:r>
              <w:rPr>
                <w:rFonts w:ascii="Times New Roman" w:hAnsi="Times New Roman"/>
                <w:spacing w:val="-1"/>
              </w:rPr>
              <w:t>0 дана од дана отварања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понуда)</w:t>
            </w: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990" w:rsidRDefault="00BD2990">
            <w:pPr>
              <w:shd w:val="clear" w:color="auto" w:fill="FFFFFF"/>
              <w:jc w:val="center"/>
              <w:rPr>
                <w:lang w:val="sr-Latn-CS" w:eastAsia="sr-Latn-CS"/>
              </w:rPr>
            </w:pPr>
            <w:r>
              <w:t>_______</w:t>
            </w:r>
          </w:p>
        </w:tc>
      </w:tr>
      <w:tr w:rsidR="00BD2990" w:rsidTr="00A01651">
        <w:trPr>
          <w:trHeight w:hRule="exact" w:val="717"/>
          <w:jc w:val="center"/>
        </w:trPr>
        <w:tc>
          <w:tcPr>
            <w:tcW w:w="3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990" w:rsidRDefault="00BD2990">
            <w:pPr>
              <w:pStyle w:val="NoSpacing"/>
              <w:rPr>
                <w:rFonts w:ascii="Times New Roman" w:hAnsi="Times New Roman"/>
                <w:b/>
                <w:lang w:val="sr-Cyrl-CS" w:eastAsia="en-US"/>
              </w:rPr>
            </w:pPr>
            <w:r>
              <w:rPr>
                <w:rFonts w:ascii="Times New Roman" w:hAnsi="Times New Roman"/>
                <w:b/>
                <w:lang w:val="sr-Cyrl-CS"/>
              </w:rPr>
              <w:t>Рок испоруке</w:t>
            </w:r>
          </w:p>
          <w:p w:rsidR="00BD2990" w:rsidRDefault="00BD2990" w:rsidP="00E414CD">
            <w:pPr>
              <w:pStyle w:val="NoSpacing"/>
              <w:rPr>
                <w:lang w:val="sr-Cyrl-CS"/>
              </w:rPr>
            </w:pP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990" w:rsidRDefault="003E4BE6" w:rsidP="00E414CD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_____</w:t>
            </w:r>
            <w:r>
              <w:rPr>
                <w:spacing w:val="-8"/>
              </w:rPr>
              <w:t xml:space="preserve">(Рок </w:t>
            </w:r>
            <w:r>
              <w:rPr>
                <w:spacing w:val="-8"/>
                <w:lang w:val="sr-Cyrl-CS"/>
              </w:rPr>
              <w:t xml:space="preserve">испоруке </w:t>
            </w:r>
            <w:r>
              <w:t>не дуж</w:t>
            </w:r>
            <w:r>
              <w:rPr>
                <w:lang w:val="sr-Cyrl-CS"/>
              </w:rPr>
              <w:t>и од 2 дана)</w:t>
            </w:r>
          </w:p>
        </w:tc>
      </w:tr>
      <w:tr w:rsidR="00BD2990" w:rsidTr="00A01651">
        <w:trPr>
          <w:trHeight w:hRule="exact" w:val="797"/>
          <w:jc w:val="center"/>
        </w:trPr>
        <w:tc>
          <w:tcPr>
            <w:tcW w:w="3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990" w:rsidRDefault="00BD2990">
            <w:pPr>
              <w:pStyle w:val="NoSpacing"/>
              <w:rPr>
                <w:rFonts w:ascii="Times New Roman" w:hAnsi="Times New Roman"/>
                <w:b/>
                <w:lang w:val="sr-Cyrl-CS" w:eastAsia="en-US"/>
              </w:rPr>
            </w:pPr>
            <w:r>
              <w:rPr>
                <w:rFonts w:ascii="Times New Roman" w:hAnsi="Times New Roman"/>
                <w:b/>
                <w:lang w:val="sr-Cyrl-CS"/>
              </w:rPr>
              <w:t>Рок за рекламацију</w:t>
            </w:r>
          </w:p>
          <w:p w:rsidR="00BD2990" w:rsidRDefault="005B74F0">
            <w:pPr>
              <w:pStyle w:val="NoSpacing"/>
              <w:rPr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  <w:r w:rsidR="00BD2990">
              <w:rPr>
                <w:rFonts w:ascii="Times New Roman" w:hAnsi="Times New Roman"/>
                <w:lang w:val="sr-Cyrl-CS"/>
              </w:rPr>
              <w:t xml:space="preserve"> дана</w:t>
            </w:r>
          </w:p>
        </w:tc>
        <w:tc>
          <w:tcPr>
            <w:tcW w:w="6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990" w:rsidRDefault="00BD2990">
            <w:pPr>
              <w:jc w:val="center"/>
              <w:rPr>
                <w:lang w:val="sr-Cyrl-CS" w:eastAsia="sr-Latn-CS"/>
              </w:rPr>
            </w:pPr>
            <w:r>
              <w:rPr>
                <w:lang w:val="sr-Cyrl-CS"/>
              </w:rPr>
              <w:t>Р</w:t>
            </w:r>
            <w:r w:rsidR="00E414CD">
              <w:rPr>
                <w:lang w:val="sr-Cyrl-CS"/>
              </w:rPr>
              <w:t>ок за решавање рекламације  је 2</w:t>
            </w:r>
            <w:r>
              <w:rPr>
                <w:lang w:val="sr-Cyrl-CS"/>
              </w:rPr>
              <w:t xml:space="preserve"> дана од дана пријема рекламације.</w:t>
            </w:r>
          </w:p>
          <w:p w:rsidR="00BD2990" w:rsidRDefault="00BD2990">
            <w:pPr>
              <w:tabs>
                <w:tab w:val="left" w:pos="5430"/>
              </w:tabs>
              <w:jc w:val="center"/>
              <w:rPr>
                <w:lang w:val="sr-Cyrl-CS" w:eastAsia="sr-Latn-CS"/>
              </w:rPr>
            </w:pPr>
          </w:p>
        </w:tc>
      </w:tr>
    </w:tbl>
    <w:p w:rsidR="00BD2990" w:rsidRPr="003E4BE6" w:rsidRDefault="00BD2990" w:rsidP="003E4BE6">
      <w:pPr>
        <w:shd w:val="clear" w:color="auto" w:fill="FFFFFF"/>
        <w:tabs>
          <w:tab w:val="left" w:pos="7118"/>
        </w:tabs>
        <w:spacing w:before="826"/>
        <w:rPr>
          <w:lang w:eastAsia="sr-Latn-CS"/>
        </w:rPr>
      </w:pPr>
      <w:r>
        <w:rPr>
          <w:color w:val="000000"/>
          <w:spacing w:val="-7"/>
        </w:rPr>
        <w:t>Датум</w:t>
      </w:r>
      <w:r>
        <w:rPr>
          <w:color w:val="000000"/>
        </w:rPr>
        <w:t xml:space="preserve">                                                                                                Потпис </w:t>
      </w:r>
      <w:r>
        <w:rPr>
          <w:color w:val="000000"/>
          <w:spacing w:val="-7"/>
        </w:rPr>
        <w:t>понуђача</w:t>
      </w:r>
      <w:r w:rsidR="003E4BE6">
        <w:rPr>
          <w:color w:val="000000"/>
          <w:spacing w:val="-7"/>
        </w:rPr>
        <w:t xml:space="preserve">                                    </w:t>
      </w:r>
    </w:p>
    <w:p w:rsidR="00CA58A5" w:rsidRDefault="00CA58A5" w:rsidP="0074794E">
      <w:pPr>
        <w:shd w:val="clear" w:color="auto" w:fill="FFFFFF"/>
        <w:spacing w:before="274"/>
        <w:rPr>
          <w:color w:val="000000"/>
          <w:spacing w:val="-11"/>
        </w:rPr>
      </w:pPr>
      <w:r>
        <w:rPr>
          <w:color w:val="000000"/>
          <w:spacing w:val="-11"/>
        </w:rPr>
        <w:lastRenderedPageBreak/>
        <w:t xml:space="preserve"> </w:t>
      </w:r>
    </w:p>
    <w:p w:rsidR="00BD2990" w:rsidRPr="0074794E" w:rsidRDefault="00597C32" w:rsidP="0074794E">
      <w:pPr>
        <w:shd w:val="clear" w:color="auto" w:fill="FFFFFF"/>
        <w:spacing w:before="274"/>
        <w:rPr>
          <w:color w:val="000000"/>
          <w:spacing w:val="-11"/>
          <w:lang w:val="sr-Cyrl-CS"/>
        </w:rPr>
      </w:pPr>
      <w:r>
        <w:rPr>
          <w:color w:val="000000"/>
          <w:spacing w:val="-11"/>
        </w:rPr>
        <w:t xml:space="preserve">       </w:t>
      </w:r>
      <w:r w:rsidR="00BD2990">
        <w:rPr>
          <w:color w:val="000000"/>
          <w:spacing w:val="-11"/>
        </w:rPr>
        <w:t xml:space="preserve">                       </w:t>
      </w:r>
    </w:p>
    <w:p w:rsidR="00BD2990" w:rsidRPr="0074794E" w:rsidRDefault="00BD2990" w:rsidP="0074794E">
      <w:pPr>
        <w:shd w:val="clear" w:color="auto" w:fill="FFFFFF"/>
        <w:spacing w:line="274" w:lineRule="exact"/>
        <w:ind w:left="5"/>
        <w:jc w:val="both"/>
        <w:rPr>
          <w:i/>
          <w:iCs/>
          <w:color w:val="000000"/>
          <w:spacing w:val="-1"/>
          <w:lang w:val="sr-Cyrl-CS"/>
        </w:rPr>
      </w:pPr>
      <w:r>
        <w:rPr>
          <w:b/>
          <w:i/>
          <w:iCs/>
          <w:color w:val="000000"/>
          <w:spacing w:val="-1"/>
        </w:rPr>
        <w:t>Напомене</w:t>
      </w:r>
      <w:r>
        <w:rPr>
          <w:i/>
          <w:iCs/>
          <w:color w:val="000000"/>
          <w:spacing w:val="-1"/>
        </w:rPr>
        <w:t xml:space="preserve">: Образац понуде понуђач мора да попуни, и потпише, чиме </w:t>
      </w:r>
      <w:r>
        <w:rPr>
          <w:i/>
          <w:iCs/>
          <w:color w:val="000000"/>
          <w:spacing w:val="1"/>
        </w:rPr>
        <w:t xml:space="preserve">потврђује да су тачни подаци који су у обрасцу понуде наведени. Уколико </w:t>
      </w:r>
      <w:r>
        <w:rPr>
          <w:i/>
          <w:iCs/>
          <w:color w:val="000000"/>
          <w:spacing w:val="-1"/>
        </w:rPr>
        <w:t xml:space="preserve">понуђачи подносе заједничку понуду група понуђача може да се определи да </w:t>
      </w:r>
      <w:r>
        <w:rPr>
          <w:i/>
          <w:iCs/>
          <w:color w:val="000000"/>
          <w:spacing w:val="8"/>
        </w:rPr>
        <w:t xml:space="preserve">образац понуде потписују и печатом оверавају сви понуђачи из групе </w:t>
      </w:r>
      <w:r>
        <w:rPr>
          <w:i/>
          <w:iCs/>
          <w:color w:val="000000"/>
          <w:spacing w:val="-1"/>
        </w:rPr>
        <w:t xml:space="preserve">понуђача или група понуђача може да одреди једног понуђача из групе који ће попунити, потписати и печатом оверити образац понуде. </w:t>
      </w:r>
    </w:p>
    <w:p w:rsidR="00BD2990" w:rsidRPr="0074796A" w:rsidRDefault="00BD2990" w:rsidP="0074796A">
      <w:pPr>
        <w:ind w:firstLine="708"/>
        <w:jc w:val="both"/>
        <w:rPr>
          <w:color w:val="000000"/>
          <w:lang w:val="sr-Cyrl-CS"/>
        </w:rPr>
      </w:pPr>
    </w:p>
    <w:p w:rsidR="0074796A" w:rsidRPr="00CA5518" w:rsidRDefault="00BD2990" w:rsidP="00564A9E">
      <w:pPr>
        <w:ind w:firstLine="706"/>
        <w:rPr>
          <w:lang w:val="sr-Cyrl-RS"/>
        </w:rPr>
      </w:pPr>
      <w:r>
        <w:t>Уколико се утврди да испоручена добра не испуњавају техничке карактеристике</w:t>
      </w:r>
      <w:r>
        <w:rPr>
          <w:lang w:val="sr-Cyrl-CS"/>
        </w:rPr>
        <w:t xml:space="preserve"> </w:t>
      </w:r>
      <w:r>
        <w:t>наведене у понуди Купца, Продавац је дужан да иста, о свом трошку, замени у року</w:t>
      </w:r>
      <w:r>
        <w:rPr>
          <w:lang w:val="sr-Cyrl-CS"/>
        </w:rPr>
        <w:t xml:space="preserve"> </w:t>
      </w:r>
      <w:r>
        <w:t xml:space="preserve">који не може бити дужи од </w:t>
      </w:r>
      <w:r w:rsidR="001D071D">
        <w:rPr>
          <w:lang w:val="sr-Cyrl-CS"/>
        </w:rPr>
        <w:t>2</w:t>
      </w:r>
      <w:r>
        <w:rPr>
          <w:lang w:val="sr-Cyrl-CS"/>
        </w:rPr>
        <w:t xml:space="preserve"> </w:t>
      </w:r>
      <w:r>
        <w:t>дана</w:t>
      </w:r>
      <w:r>
        <w:rPr>
          <w:lang w:val="sr-Cyrl-CS"/>
        </w:rPr>
        <w:t xml:space="preserve">, рачунајући </w:t>
      </w:r>
      <w:r>
        <w:t>од дана потписивања записника којим се одбија</w:t>
      </w:r>
      <w:r>
        <w:rPr>
          <w:lang w:val="sr-Cyrl-CS"/>
        </w:rPr>
        <w:t xml:space="preserve"> </w:t>
      </w:r>
      <w:r>
        <w:t>пријем неодговарајућих добара, након чега ће се извршти поновни квалитативни и</w:t>
      </w:r>
      <w:r>
        <w:rPr>
          <w:lang w:val="sr-Cyrl-CS"/>
        </w:rPr>
        <w:t xml:space="preserve"> </w:t>
      </w:r>
      <w:r>
        <w:t>квантитавни пријем</w:t>
      </w:r>
      <w:r w:rsidR="0074794E">
        <w:rPr>
          <w:lang w:val="sr-Cyrl-CS"/>
        </w:rPr>
        <w:t>.</w:t>
      </w:r>
      <w:r w:rsidR="00196851" w:rsidRPr="00196851">
        <w:rPr>
          <w:lang w:val="sr-Cyrl-CS"/>
        </w:rPr>
        <w:t xml:space="preserve"> </w:t>
      </w:r>
      <w:r w:rsidR="00196851">
        <w:t>Наб</w:t>
      </w:r>
      <w:r w:rsidR="00640C6E">
        <w:t>авкадобара</w:t>
      </w:r>
      <w:r w:rsidR="00196851">
        <w:t xml:space="preserve"> вршиће се сукцесивно, по потреби Наручиоца, а све до испуњења средстава </w:t>
      </w:r>
      <w:r w:rsidR="00196851">
        <w:rPr>
          <w:lang w:val="sr-Cyrl-CS"/>
        </w:rPr>
        <w:t xml:space="preserve">т.ј </w:t>
      </w:r>
      <w:r w:rsidR="00CA5518">
        <w:t xml:space="preserve"> 12 </w:t>
      </w:r>
      <w:r w:rsidR="00CA5518">
        <w:rPr>
          <w:lang w:val="sr-Cyrl-RS"/>
        </w:rPr>
        <w:t>месеци.</w:t>
      </w:r>
    </w:p>
    <w:p w:rsidR="0074796A" w:rsidRDefault="0074796A" w:rsidP="00564A9E">
      <w:pPr>
        <w:autoSpaceDE w:val="0"/>
        <w:autoSpaceDN w:val="0"/>
        <w:adjustRightInd w:val="0"/>
        <w:ind w:firstLine="706"/>
      </w:pPr>
      <w:r>
        <w:t xml:space="preserve">-Прoдaвaц </w:t>
      </w:r>
      <w:r>
        <w:rPr>
          <w:color w:val="000000"/>
          <w:lang w:val="sr-Cyrl-CS"/>
        </w:rPr>
        <w:t xml:space="preserve">из овог уговора </w:t>
      </w:r>
      <w:r>
        <w:t>гaрaнтуje дa су дoбрa кoja сe испoручуj</w:t>
      </w:r>
      <w:r>
        <w:rPr>
          <w:lang w:val="sr-Cyrl-CS"/>
        </w:rPr>
        <w:t>у</w:t>
      </w:r>
      <w:r>
        <w:t xml:space="preserve"> пo Угoвoру у склaду сa трaжeним и пoнуђeним тeхничким кaрaктeристикaмa нaвeдeним у кoнкурснoj дoкумeнтaциjи </w:t>
      </w:r>
      <w:r>
        <w:rPr>
          <w:lang w:val="sr-Cyrl-CS"/>
        </w:rPr>
        <w:t xml:space="preserve">и </w:t>
      </w:r>
      <w:r>
        <w:t xml:space="preserve">пoнуди. </w:t>
      </w:r>
    </w:p>
    <w:p w:rsidR="005B6F98" w:rsidRDefault="0074796A" w:rsidP="00564A9E">
      <w:pPr>
        <w:autoSpaceDE w:val="0"/>
        <w:autoSpaceDN w:val="0"/>
        <w:adjustRightInd w:val="0"/>
        <w:ind w:firstLine="706"/>
      </w:pPr>
      <w:r>
        <w:rPr>
          <w:color w:val="000000"/>
          <w:lang w:val="ru-RU"/>
        </w:rPr>
        <w:t>Уговорне стране</w:t>
      </w:r>
      <w:r>
        <w:rPr>
          <w:color w:val="000000"/>
          <w:lang w:val="sr-Cyrl-CS"/>
        </w:rPr>
        <w:t xml:space="preserve"> сагласне су да с</w:t>
      </w:r>
      <w:r>
        <w:t>ве трошкове настале кривицом Продавца сноси сам Продавац.</w:t>
      </w:r>
    </w:p>
    <w:p w:rsidR="005B74F0" w:rsidRDefault="005B74F0" w:rsidP="0074794E">
      <w:pPr>
        <w:autoSpaceDE w:val="0"/>
        <w:autoSpaceDN w:val="0"/>
        <w:adjustRightInd w:val="0"/>
        <w:ind w:firstLine="706"/>
        <w:jc w:val="both"/>
      </w:pPr>
    </w:p>
    <w:p w:rsidR="005B74F0" w:rsidRPr="00CA58A5" w:rsidRDefault="005B74F0" w:rsidP="00CA58A5">
      <w:pPr>
        <w:autoSpaceDE w:val="0"/>
        <w:autoSpaceDN w:val="0"/>
        <w:adjustRightInd w:val="0"/>
        <w:jc w:val="both"/>
      </w:pPr>
    </w:p>
    <w:p w:rsidR="005B74F0" w:rsidRDefault="005B74F0" w:rsidP="0074794E">
      <w:pPr>
        <w:autoSpaceDE w:val="0"/>
        <w:autoSpaceDN w:val="0"/>
        <w:adjustRightInd w:val="0"/>
        <w:ind w:firstLine="706"/>
        <w:jc w:val="both"/>
      </w:pPr>
    </w:p>
    <w:p w:rsidR="005B74F0" w:rsidRPr="005B74F0" w:rsidRDefault="005B74F0" w:rsidP="0074794E">
      <w:pPr>
        <w:autoSpaceDE w:val="0"/>
        <w:autoSpaceDN w:val="0"/>
        <w:adjustRightInd w:val="0"/>
        <w:ind w:firstLine="706"/>
        <w:jc w:val="both"/>
      </w:pPr>
    </w:p>
    <w:p w:rsidR="0074794E" w:rsidRPr="0074794E" w:rsidRDefault="0074794E" w:rsidP="0074794E">
      <w:pPr>
        <w:autoSpaceDE w:val="0"/>
        <w:autoSpaceDN w:val="0"/>
        <w:adjustRightInd w:val="0"/>
        <w:ind w:firstLine="706"/>
        <w:jc w:val="both"/>
        <w:rPr>
          <w:lang w:val="sr-Cyrl-CS"/>
        </w:rPr>
      </w:pPr>
    </w:p>
    <w:p w:rsidR="005B6F98" w:rsidRPr="005B6F98" w:rsidRDefault="005B6F98" w:rsidP="0074796A">
      <w:pPr>
        <w:ind w:left="-540" w:right="-858"/>
        <w:rPr>
          <w:rStyle w:val="Bodytext9"/>
          <w:color w:val="000000"/>
          <w:lang w:val="sr-Cyrl-CS" w:eastAsia="sr-Cyrl-CS"/>
        </w:rPr>
      </w:pPr>
      <w:r w:rsidRPr="005B6F98">
        <w:rPr>
          <w:lang w:val="sr-Cyrl-CS"/>
        </w:rPr>
        <w:t xml:space="preserve"> </w:t>
      </w:r>
    </w:p>
    <w:p w:rsidR="00616097" w:rsidRPr="0074796A" w:rsidRDefault="0074796A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bidi="hi-IN"/>
        </w:rPr>
      </w:pPr>
      <w:r>
        <w:rPr>
          <w:rFonts w:eastAsia="Lucida Sans Unicode" w:cs="Mangal"/>
          <w:b/>
          <w:bCs/>
          <w:iCs/>
          <w:kern w:val="3"/>
          <w:lang w:val="ru-RU" w:bidi="hi-IN"/>
        </w:rPr>
        <w:t xml:space="preserve">   </w:t>
      </w:r>
      <w:r w:rsidR="00616097" w:rsidRPr="004B2E48">
        <w:rPr>
          <w:rFonts w:eastAsia="Lucida Sans Unicode" w:cs="Mangal"/>
          <w:b/>
          <w:bCs/>
          <w:iCs/>
          <w:kern w:val="3"/>
          <w:lang w:bidi="hi-IN"/>
        </w:rPr>
        <w:t xml:space="preserve">                                       </w:t>
      </w:r>
      <w:r w:rsidR="0068775F">
        <w:rPr>
          <w:rFonts w:eastAsia="Lucida Sans Unicode" w:cs="Mangal"/>
          <w:b/>
          <w:bCs/>
          <w:iCs/>
          <w:kern w:val="3"/>
          <w:lang w:bidi="hi-IN"/>
        </w:rPr>
        <w:t xml:space="preserve">             </w:t>
      </w:r>
      <w:r>
        <w:rPr>
          <w:rFonts w:eastAsia="Lucida Sans Unicode" w:cs="Mangal"/>
          <w:b/>
          <w:bCs/>
          <w:iCs/>
          <w:kern w:val="3"/>
          <w:lang w:bidi="hi-IN"/>
        </w:rPr>
        <w:t xml:space="preserve">                                               </w:t>
      </w:r>
      <w:r w:rsidR="00616097">
        <w:rPr>
          <w:rFonts w:eastAsia="Lucida Sans Unicode" w:cs="Mangal"/>
          <w:b/>
          <w:bCs/>
          <w:iCs/>
          <w:kern w:val="3"/>
          <w:lang w:bidi="hi-IN"/>
        </w:rPr>
        <w:t xml:space="preserve"> ИСПОРУЧИЛАЦ  </w:t>
      </w:r>
      <w:r>
        <w:rPr>
          <w:rFonts w:eastAsia="Lucida Sans Unicode" w:cs="Mangal"/>
          <w:b/>
          <w:bCs/>
          <w:iCs/>
          <w:kern w:val="3"/>
          <w:lang w:bidi="hi-IN"/>
        </w:rPr>
        <w:t>ДОБАРА</w:t>
      </w:r>
    </w:p>
    <w:p w:rsidR="00616097" w:rsidRPr="00340EB3" w:rsidRDefault="00340EB3" w:rsidP="00340EB3">
      <w:pPr>
        <w:widowControl w:val="0"/>
        <w:autoSpaceDN w:val="0"/>
        <w:jc w:val="center"/>
        <w:textAlignment w:val="baseline"/>
        <w:rPr>
          <w:rFonts w:eastAsia="Lucida Sans Unicode" w:cs="Mangal"/>
          <w:kern w:val="3"/>
          <w:lang w:bidi="hi-IN"/>
        </w:rPr>
      </w:pPr>
      <w:r>
        <w:rPr>
          <w:color w:val="000000"/>
          <w:spacing w:val="-11"/>
        </w:rPr>
        <w:t>М.П.</w:t>
      </w:r>
    </w:p>
    <w:p w:rsidR="00616097" w:rsidRDefault="00616097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  <w:r>
        <w:rPr>
          <w:rFonts w:eastAsia="Lucida Sans Unicode" w:cs="Mangal"/>
          <w:kern w:val="3"/>
          <w:lang w:bidi="hi-IN"/>
        </w:rPr>
        <w:t xml:space="preserve">   </w:t>
      </w:r>
      <w:r w:rsidR="0068775F">
        <w:rPr>
          <w:rFonts w:eastAsia="Lucida Sans Unicode" w:cs="Mangal"/>
          <w:kern w:val="3"/>
          <w:lang w:bidi="hi-IN"/>
        </w:rPr>
        <w:t xml:space="preserve">   </w:t>
      </w:r>
      <w:r w:rsidRPr="0077106F">
        <w:rPr>
          <w:rFonts w:eastAsia="Lucida Sans Unicode" w:cs="Mangal"/>
          <w:kern w:val="3"/>
          <w:lang w:bidi="hi-IN"/>
        </w:rPr>
        <w:t xml:space="preserve">                             </w:t>
      </w:r>
      <w:r w:rsidR="0068775F">
        <w:rPr>
          <w:rFonts w:eastAsia="Lucida Sans Unicode" w:cs="Mangal"/>
          <w:kern w:val="3"/>
          <w:lang w:bidi="hi-IN"/>
        </w:rPr>
        <w:t xml:space="preserve">                       </w:t>
      </w:r>
      <w:r w:rsidRPr="0077106F">
        <w:rPr>
          <w:rFonts w:eastAsia="Lucida Sans Unicode" w:cs="Mangal"/>
          <w:kern w:val="3"/>
          <w:lang w:bidi="hi-IN"/>
        </w:rPr>
        <w:t xml:space="preserve"> </w:t>
      </w:r>
      <w:r w:rsidR="0074796A">
        <w:rPr>
          <w:rFonts w:eastAsia="Lucida Sans Unicode" w:cs="Mangal"/>
          <w:kern w:val="3"/>
          <w:lang w:bidi="hi-IN"/>
        </w:rPr>
        <w:t xml:space="preserve">                                             </w:t>
      </w:r>
      <w:r w:rsidRPr="0077106F">
        <w:rPr>
          <w:rFonts w:eastAsia="Lucida Sans Unicode" w:cs="Mangal"/>
          <w:kern w:val="3"/>
          <w:lang w:bidi="hi-IN"/>
        </w:rPr>
        <w:t>____________________</w:t>
      </w:r>
      <w:r w:rsidR="0068775F">
        <w:rPr>
          <w:rFonts w:eastAsia="Lucida Sans Unicode" w:cs="Mangal"/>
          <w:kern w:val="3"/>
          <w:lang w:val="en-US" w:bidi="hi-IN"/>
        </w:rPr>
        <w:t>_____</w:t>
      </w:r>
    </w:p>
    <w:p w:rsidR="00CA5518" w:rsidRDefault="00CA5518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CA5518" w:rsidRDefault="00CA5518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CA5518" w:rsidRDefault="00CA5518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CA5518" w:rsidRDefault="00CA5518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CA5518" w:rsidRDefault="00CA5518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CA5518" w:rsidRDefault="00CA5518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CA5518" w:rsidRDefault="00CA5518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CA5518" w:rsidRDefault="00CA5518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CA5518" w:rsidRDefault="00CA5518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CA5518" w:rsidRDefault="00CA5518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CA5518" w:rsidRDefault="00CA5518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CA5518" w:rsidRDefault="00CA5518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CA5518" w:rsidRDefault="00CA5518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CA5518" w:rsidRDefault="00CA5518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CA5518" w:rsidRDefault="00CA5518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CA5518" w:rsidRDefault="00CA5518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CA5518" w:rsidRDefault="00CA5518" w:rsidP="00CA5518">
      <w:pPr>
        <w:widowControl w:val="0"/>
        <w:autoSpaceDE w:val="0"/>
        <w:autoSpaceDN w:val="0"/>
        <w:adjustRightInd w:val="0"/>
        <w:spacing w:before="8" w:line="248" w:lineRule="auto"/>
        <w:ind w:right="69"/>
        <w:jc w:val="center"/>
        <w:rPr>
          <w:b/>
          <w:lang w:val="sr-Cyrl-RS"/>
        </w:rPr>
      </w:pPr>
    </w:p>
    <w:p w:rsidR="00597C32" w:rsidRDefault="00597C32" w:rsidP="00CA5518">
      <w:pPr>
        <w:widowControl w:val="0"/>
        <w:autoSpaceDE w:val="0"/>
        <w:autoSpaceDN w:val="0"/>
        <w:adjustRightInd w:val="0"/>
        <w:spacing w:before="8" w:line="248" w:lineRule="auto"/>
        <w:ind w:right="69"/>
        <w:jc w:val="center"/>
        <w:rPr>
          <w:b/>
          <w:lang w:val="sr-Cyrl-RS"/>
        </w:rPr>
      </w:pPr>
    </w:p>
    <w:p w:rsidR="00CA5518" w:rsidRDefault="00CA5518" w:rsidP="00CA5518">
      <w:pPr>
        <w:widowControl w:val="0"/>
        <w:autoSpaceDE w:val="0"/>
        <w:autoSpaceDN w:val="0"/>
        <w:adjustRightInd w:val="0"/>
        <w:spacing w:before="8" w:line="248" w:lineRule="auto"/>
        <w:ind w:right="69"/>
        <w:jc w:val="center"/>
        <w:rPr>
          <w:b/>
          <w:lang w:val="sr-Cyrl-RS"/>
        </w:rPr>
      </w:pPr>
      <w:r w:rsidRPr="008404D1">
        <w:rPr>
          <w:b/>
          <w:lang w:val="sr-Cyrl-RS"/>
        </w:rPr>
        <w:lastRenderedPageBreak/>
        <w:t>ОБРАЗАЦ 1</w:t>
      </w:r>
    </w:p>
    <w:p w:rsidR="003600D5" w:rsidRPr="008404D1" w:rsidRDefault="003600D5" w:rsidP="00CA5518">
      <w:pPr>
        <w:widowControl w:val="0"/>
        <w:autoSpaceDE w:val="0"/>
        <w:autoSpaceDN w:val="0"/>
        <w:adjustRightInd w:val="0"/>
        <w:spacing w:before="8" w:line="248" w:lineRule="auto"/>
        <w:ind w:right="69"/>
        <w:jc w:val="center"/>
        <w:rPr>
          <w:b/>
          <w:lang w:val="sr-Cyrl-RS"/>
        </w:rPr>
      </w:pPr>
    </w:p>
    <w:p w:rsidR="006B56D1" w:rsidRDefault="00CA5518" w:rsidP="006B56D1">
      <w:pPr>
        <w:jc w:val="center"/>
        <w:rPr>
          <w:b/>
          <w:color w:val="000000"/>
        </w:rPr>
      </w:pPr>
      <w:r w:rsidRPr="00243465">
        <w:rPr>
          <w:b/>
          <w:lang w:val="sr-Cyrl-CS"/>
        </w:rPr>
        <w:t xml:space="preserve">ОБРАЗАЦ ИЗЈАВЕ </w:t>
      </w:r>
      <w:r w:rsidRPr="00243465">
        <w:rPr>
          <w:b/>
          <w:bCs/>
          <w:lang w:val="sr-Cyrl-CS"/>
        </w:rPr>
        <w:t xml:space="preserve">о испуњености услова </w:t>
      </w:r>
      <w:r w:rsidRPr="00243465">
        <w:rPr>
          <w:b/>
          <w:bCs/>
          <w:lang w:val="sr-Cyrl-RS"/>
        </w:rPr>
        <w:t xml:space="preserve">за учествовање у поступку набавке </w:t>
      </w:r>
      <w:r w:rsidR="00597C32">
        <w:rPr>
          <w:b/>
          <w:bCs/>
          <w:lang w:val="sr-Cyrl-RS"/>
        </w:rPr>
        <w:t xml:space="preserve"> на који се закон не пеимењује-</w:t>
      </w:r>
      <w:r w:rsidRPr="00243465">
        <w:rPr>
          <w:b/>
          <w:bCs/>
          <w:lang w:val="sr-Cyrl-RS"/>
        </w:rPr>
        <w:t xml:space="preserve">   </w:t>
      </w:r>
      <w:r w:rsidR="006B56D1" w:rsidRPr="005B74F0">
        <w:rPr>
          <w:b/>
        </w:rPr>
        <w:t>Супстрати и ђубрива</w:t>
      </w:r>
      <w:r w:rsidR="006B56D1" w:rsidRPr="00FA770E">
        <w:rPr>
          <w:b/>
          <w:color w:val="000000"/>
        </w:rPr>
        <w:t xml:space="preserve"> </w:t>
      </w:r>
    </w:p>
    <w:p w:rsidR="00CA5518" w:rsidRPr="00FA770E" w:rsidRDefault="00CA5518" w:rsidP="006B56D1">
      <w:pPr>
        <w:jc w:val="center"/>
        <w:rPr>
          <w:b/>
        </w:rPr>
      </w:pPr>
      <w:r w:rsidRPr="00FA770E">
        <w:rPr>
          <w:b/>
          <w:color w:val="000000"/>
        </w:rPr>
        <w:t>Под пуном материјалном и кривичном одговорношћу п</w:t>
      </w:r>
      <w:r w:rsidRPr="00FA770E">
        <w:rPr>
          <w:b/>
          <w:bCs/>
          <w:color w:val="000000"/>
        </w:rPr>
        <w:t xml:space="preserve">отврђујем да </w:t>
      </w:r>
      <w:r w:rsidRPr="00FA770E">
        <w:rPr>
          <w:b/>
          <w:bCs/>
          <w:color w:val="000000"/>
          <w:lang w:val="sr-Cyrl-RS"/>
        </w:rPr>
        <w:t xml:space="preserve">као понуђач </w:t>
      </w:r>
      <w:r w:rsidRPr="00FA770E">
        <w:rPr>
          <w:b/>
          <w:bCs/>
          <w:i/>
          <w:color w:val="000000"/>
          <w:lang w:val="sr-Cyrl-RS"/>
        </w:rPr>
        <w:t>____________________________________________________(назив понуђача),</w:t>
      </w:r>
      <w:r w:rsidRPr="00FA770E">
        <w:rPr>
          <w:b/>
          <w:bCs/>
          <w:color w:val="000000"/>
        </w:rPr>
        <w:t xml:space="preserve"> у </w:t>
      </w:r>
      <w:r w:rsidRPr="00FA770E">
        <w:rPr>
          <w:b/>
          <w:bCs/>
          <w:color w:val="000000"/>
          <w:lang w:val="sr-Cyrl-CS"/>
        </w:rPr>
        <w:t>поступку</w:t>
      </w:r>
      <w:r w:rsidRPr="00FA770E">
        <w:rPr>
          <w:b/>
          <w:bCs/>
          <w:color w:val="000000"/>
        </w:rPr>
        <w:t xml:space="preserve"> </w:t>
      </w:r>
      <w:r w:rsidRPr="00FA770E">
        <w:rPr>
          <w:rFonts w:eastAsia="TimesNewRomanPS-BoldMT"/>
          <w:b/>
          <w:color w:val="000000"/>
          <w:lang w:val="sr-Cyrl-CS"/>
        </w:rPr>
        <w:t>испуњава</w:t>
      </w:r>
      <w:r w:rsidRPr="00FA770E">
        <w:rPr>
          <w:rFonts w:eastAsia="TimesNewRomanPS-BoldMT"/>
          <w:b/>
          <w:color w:val="000000"/>
          <w:lang w:val="sr-Cyrl-RS"/>
        </w:rPr>
        <w:t>м</w:t>
      </w:r>
      <w:r w:rsidRPr="00FA770E">
        <w:rPr>
          <w:rFonts w:eastAsia="TimesNewRomanPS-BoldMT"/>
          <w:b/>
          <w:color w:val="000000"/>
          <w:lang w:val="sr-Cyrl-CS"/>
        </w:rPr>
        <w:t xml:space="preserve"> </w:t>
      </w:r>
      <w:r w:rsidRPr="00FA770E">
        <w:rPr>
          <w:rFonts w:eastAsia="TimesNewRomanPS-BoldMT"/>
          <w:b/>
          <w:color w:val="000000"/>
          <w:kern w:val="2"/>
          <w:lang w:val="sr-Cyrl-RS" w:bidi="hi-IN"/>
        </w:rPr>
        <w:t>следеће</w:t>
      </w:r>
      <w:r w:rsidRPr="00FA770E">
        <w:rPr>
          <w:rFonts w:eastAsia="TimesNewRomanPS-BoldMT"/>
          <w:b/>
          <w:color w:val="000000"/>
          <w:lang w:val="sr-Cyrl-CS"/>
        </w:rPr>
        <w:t xml:space="preserve"> услове за учешће у горе наведеном поступку</w:t>
      </w:r>
      <w:r w:rsidRPr="00FA770E">
        <w:rPr>
          <w:rFonts w:eastAsia="TimesNewRomanPS-BoldMT"/>
          <w:b/>
          <w:color w:val="000000"/>
          <w:lang w:val="sr-Cyrl-RS"/>
        </w:rPr>
        <w:t xml:space="preserve"> </w:t>
      </w:r>
      <w:r w:rsidRPr="00FA770E">
        <w:rPr>
          <w:rFonts w:eastAsia="TimesNewRomanPS-BoldMT"/>
          <w:b/>
          <w:color w:val="000000"/>
          <w:lang w:val="sr-Cyrl-CS"/>
        </w:rPr>
        <w:t>и то:</w:t>
      </w:r>
    </w:p>
    <w:p w:rsidR="00CA5518" w:rsidRPr="00243465" w:rsidRDefault="00CA5518" w:rsidP="00CA5518">
      <w:pPr>
        <w:jc w:val="both"/>
      </w:pPr>
      <w:r w:rsidRPr="00243465">
        <w:rPr>
          <w:rFonts w:eastAsia="Arial Unicode MS"/>
          <w:lang w:val="sr-Cyrl-RS"/>
        </w:rPr>
        <w:t>1</w:t>
      </w:r>
      <w:r w:rsidRPr="00243465">
        <w:rPr>
          <w:rFonts w:eastAsia="Arial Unicode MS"/>
          <w:lang w:val="sr-Cyrl-CS"/>
        </w:rPr>
        <w:t xml:space="preserve">) </w:t>
      </w:r>
      <w:r w:rsidRPr="00243465">
        <w:rPr>
          <w:rFonts w:eastAsia="ArialMT"/>
          <w:lang w:val="sr-Cyrl-CS"/>
        </w:rPr>
        <w:t xml:space="preserve">Да </w:t>
      </w:r>
      <w:r w:rsidRPr="00243465">
        <w:rPr>
          <w:rFonts w:eastAsia="ArialMT"/>
          <w:lang w:val="sr-Cyrl-RS"/>
        </w:rPr>
        <w:t>привредни субјекат</w:t>
      </w:r>
      <w:r w:rsidRPr="00243465">
        <w:rPr>
          <w:rFonts w:eastAsia="ArialMT"/>
          <w:lang w:val="sr-Cyrl-CS"/>
        </w:rPr>
        <w:t xml:space="preserve"> и његов законски заступник </w:t>
      </w:r>
      <w:r w:rsidRPr="00243465">
        <w:rPr>
          <w:rFonts w:eastAsia="ArialMT"/>
          <w:lang w:val="sr-Cyrl-RS"/>
        </w:rPr>
        <w:t xml:space="preserve">у периоду од 5 година од дана истека рока за подношење понуда </w:t>
      </w:r>
      <w:r w:rsidRPr="00243465">
        <w:rPr>
          <w:rFonts w:eastAsia="ArialMT"/>
          <w:lang w:val="sr-Cyrl-CS"/>
        </w:rPr>
        <w:t xml:space="preserve">није </w:t>
      </w:r>
      <w:r w:rsidRPr="00243465">
        <w:rPr>
          <w:rFonts w:eastAsia="ArialMT"/>
          <w:lang w:val="sr-Cyrl-RS"/>
        </w:rPr>
        <w:t>правоснажно осуђен, осим ако правоснажном пресудом није утврђен други период забране учешћа у поступку јавне набавке за</w:t>
      </w:r>
      <w:r w:rsidRPr="00243465">
        <w:rPr>
          <w:rFonts w:eastAsia="ArialMT"/>
          <w:lang w:val="sr-Cyrl-RS"/>
        </w:rPr>
        <w:br/>
      </w:r>
      <w:r w:rsidRPr="00243465">
        <w:rPr>
          <w:rFonts w:eastAsia="ArialMT"/>
          <w:lang w:val="sr-Cyrl-CS"/>
        </w:rPr>
        <w:t>кривичн</w:t>
      </w:r>
      <w:r w:rsidRPr="00243465">
        <w:rPr>
          <w:rFonts w:eastAsia="ArialMT"/>
          <w:lang w:val="sr-Cyrl-RS"/>
        </w:rPr>
        <w:t xml:space="preserve">а </w:t>
      </w:r>
      <w:r w:rsidRPr="00243465">
        <w:rPr>
          <w:rFonts w:eastAsia="ArialMT"/>
          <w:lang w:val="sr-Cyrl-CS"/>
        </w:rPr>
        <w:t>дел</w:t>
      </w:r>
      <w:r w:rsidRPr="00243465">
        <w:rPr>
          <w:rFonts w:eastAsia="ArialMT"/>
          <w:lang w:val="sr-Cyrl-RS"/>
        </w:rPr>
        <w:t>а</w:t>
      </w:r>
      <w:r w:rsidRPr="00243465">
        <w:rPr>
          <w:rFonts w:eastAsia="ArialMT"/>
          <w:lang w:val="sr-Cyrl-CS"/>
        </w:rPr>
        <w:t xml:space="preserve"> </w:t>
      </w:r>
      <w:r w:rsidRPr="00243465">
        <w:rPr>
          <w:rFonts w:eastAsia="ArialMT"/>
          <w:lang w:val="sr-Cyrl-RS"/>
        </w:rPr>
        <w:t>прописана чланом 111. ставом 1. тачкама 1) и 2) Закона о јавним набавкама;</w:t>
      </w:r>
    </w:p>
    <w:p w:rsidR="00CA5518" w:rsidRPr="00243465" w:rsidRDefault="00CA5518" w:rsidP="00CA5518">
      <w:pPr>
        <w:jc w:val="both"/>
      </w:pPr>
      <w:r w:rsidRPr="00243465">
        <w:rPr>
          <w:rFonts w:eastAsia="Arial Unicode MS"/>
          <w:lang w:val="sr-Cyrl-RS"/>
        </w:rPr>
        <w:t>2</w:t>
      </w:r>
      <w:r w:rsidRPr="00243465">
        <w:rPr>
          <w:rFonts w:eastAsia="Arial Unicode MS"/>
          <w:lang w:val="sr-Cyrl-CS"/>
        </w:rPr>
        <w:t xml:space="preserve">) </w:t>
      </w:r>
      <w:r w:rsidRPr="00243465">
        <w:rPr>
          <w:rFonts w:eastAsia="ArialMT"/>
          <w:lang w:val="sr-Cyrl-CS"/>
        </w:rPr>
        <w:t xml:space="preserve">Да је измирио доспеле </w:t>
      </w:r>
      <w:r w:rsidRPr="00243465">
        <w:rPr>
          <w:rFonts w:eastAsia="ArialMT"/>
          <w:lang w:val="sr-Cyrl-RS"/>
        </w:rPr>
        <w:t>порезе и доприносе</w:t>
      </w:r>
      <w:r w:rsidRPr="00243465">
        <w:rPr>
          <w:rFonts w:eastAsia="ArialMT"/>
          <w:lang w:val="sr-Cyrl-CS"/>
        </w:rPr>
        <w:t xml:space="preserve"> </w:t>
      </w:r>
      <w:r w:rsidRPr="00243465">
        <w:rPr>
          <w:rFonts w:eastAsia="ArialMT"/>
          <w:lang w:val="sr-Cyrl-RS"/>
        </w:rPr>
        <w:t>за обавезно социјално осигурање или да му је обавезујућим споразумом или решењем у складу са посебним прописом одобрено одлагање плаћања дуга, ускључујући све камате и новчане казне;</w:t>
      </w:r>
    </w:p>
    <w:p w:rsidR="00CA5518" w:rsidRPr="00243465" w:rsidRDefault="00CA5518" w:rsidP="00CA5518">
      <w:pPr>
        <w:jc w:val="both"/>
      </w:pPr>
      <w:r w:rsidRPr="00243465">
        <w:rPr>
          <w:rFonts w:eastAsia="Arial"/>
          <w:color w:val="000000"/>
          <w:lang w:val="sr-Cyrl-RS"/>
        </w:rPr>
        <w:t>3</w:t>
      </w:r>
      <w:r w:rsidRPr="00243465">
        <w:rPr>
          <w:rFonts w:eastAsia="Arial"/>
          <w:color w:val="000000"/>
          <w:lang w:val="sr-Cyrl-CS"/>
        </w:rPr>
        <w:t xml:space="preserve">) </w:t>
      </w:r>
      <w:r w:rsidRPr="00243465">
        <w:rPr>
          <w:rFonts w:eastAsia="Arial"/>
          <w:color w:val="000000"/>
          <w:lang w:val="sr-Cyrl-RS"/>
        </w:rPr>
        <w:t xml:space="preserve">Да  привредни субјекат у периоду од предходне две године од </w:t>
      </w:r>
      <w:r w:rsidRPr="00243465">
        <w:rPr>
          <w:rFonts w:eastAsia="ArialMT"/>
          <w:color w:val="000000"/>
          <w:lang w:val="sr-Cyrl-RS"/>
        </w:rPr>
        <w:t>истека рока за подношење понуда , није повредио обавезе у области заштите животне средине, социјалног и радног права, укључујучи колективне уговоре, а нарочито  исплате уговорене зараде или других обавезних исплата, укључујући и обавезе у  складу с одредбама међународних конвенција којесу наведене у Прилогу 8. Закона;</w:t>
      </w:r>
    </w:p>
    <w:p w:rsidR="00CA5518" w:rsidRPr="00243465" w:rsidRDefault="00CA5518" w:rsidP="00CA5518">
      <w:pPr>
        <w:jc w:val="both"/>
      </w:pPr>
      <w:r w:rsidRPr="00243465">
        <w:rPr>
          <w:rFonts w:eastAsia="Arial"/>
          <w:color w:val="000000"/>
          <w:lang w:val="sr-Cyrl-RS"/>
        </w:rPr>
        <w:t>4) Да не постоји сукоб интереса у смислу Закона о јавним набавкама, који не може да се отклони другим мерама;</w:t>
      </w:r>
    </w:p>
    <w:p w:rsidR="00CA5518" w:rsidRPr="00243465" w:rsidRDefault="00CA5518" w:rsidP="00CA5518">
      <w:pPr>
        <w:jc w:val="both"/>
      </w:pPr>
      <w:r w:rsidRPr="00243465">
        <w:rPr>
          <w:color w:val="000000"/>
          <w:lang w:val="sr-Cyrl-CS"/>
        </w:rPr>
        <w:t xml:space="preserve">5) </w:t>
      </w:r>
      <w:r w:rsidRPr="00243465">
        <w:rPr>
          <w:color w:val="000000"/>
          <w:lang w:val="sr-Cyrl-RS"/>
        </w:rPr>
        <w:t>Да привредни субјекат није покушао да изврши непримерен утицај на поступак одлучивања наручиоца или да дође до поврељивих података који би могли да му омогуће предност у поступку јавне набавке или је доставио обмањујуће  податке који могу да утучу на одлуке које се тичу искључења привредног субјеката, избора привредног субјеката или доделе уговора.</w:t>
      </w:r>
    </w:p>
    <w:p w:rsidR="00CA5518" w:rsidRDefault="00CA5518" w:rsidP="00CA5518">
      <w:pPr>
        <w:jc w:val="both"/>
        <w:rPr>
          <w:bCs/>
          <w:color w:val="000000"/>
          <w:lang w:val="sr-Cyrl-RS"/>
        </w:rPr>
      </w:pPr>
    </w:p>
    <w:p w:rsidR="003600D5" w:rsidRDefault="003600D5" w:rsidP="00CA5518">
      <w:pPr>
        <w:jc w:val="both"/>
        <w:rPr>
          <w:bCs/>
          <w:color w:val="000000"/>
          <w:lang w:val="sr-Cyrl-RS"/>
        </w:rPr>
      </w:pPr>
    </w:p>
    <w:p w:rsidR="003600D5" w:rsidRPr="00243465" w:rsidRDefault="003600D5" w:rsidP="00CA5518">
      <w:pPr>
        <w:jc w:val="both"/>
        <w:rPr>
          <w:bCs/>
          <w:color w:val="000000"/>
          <w:lang w:val="sr-Cyrl-RS"/>
        </w:rPr>
      </w:pPr>
    </w:p>
    <w:p w:rsidR="00CA5518" w:rsidRPr="00243465" w:rsidRDefault="00CA5518" w:rsidP="00CA5518">
      <w:r w:rsidRPr="00243465">
        <w:rPr>
          <w:b/>
          <w:bCs/>
          <w:color w:val="000000"/>
        </w:rPr>
        <w:t>Место:_____________                                                   ____________________</w:t>
      </w:r>
    </w:p>
    <w:p w:rsidR="00CA5518" w:rsidRDefault="00CA5518" w:rsidP="00CA5518">
      <w:pPr>
        <w:rPr>
          <w:b/>
          <w:bCs/>
          <w:color w:val="000000"/>
          <w:lang w:val="sr-Cyrl-RS"/>
        </w:rPr>
      </w:pPr>
      <w:r w:rsidRPr="00243465">
        <w:rPr>
          <w:b/>
          <w:bCs/>
          <w:color w:val="000000"/>
          <w:lang w:val="sr-Cyrl-RS"/>
        </w:rPr>
        <w:tab/>
      </w:r>
      <w:r w:rsidRPr="00243465">
        <w:rPr>
          <w:b/>
          <w:bCs/>
          <w:color w:val="000000"/>
          <w:lang w:val="sr-Cyrl-RS"/>
        </w:rPr>
        <w:tab/>
      </w:r>
      <w:r w:rsidRPr="00243465">
        <w:rPr>
          <w:b/>
          <w:bCs/>
          <w:color w:val="000000"/>
          <w:lang w:val="sr-Cyrl-RS"/>
        </w:rPr>
        <w:tab/>
      </w:r>
      <w:r w:rsidRPr="00243465">
        <w:rPr>
          <w:b/>
          <w:bCs/>
          <w:color w:val="000000"/>
          <w:lang w:val="sr-Cyrl-RS"/>
        </w:rPr>
        <w:tab/>
      </w:r>
      <w:r w:rsidRPr="00243465">
        <w:rPr>
          <w:b/>
          <w:bCs/>
          <w:color w:val="000000"/>
          <w:lang w:val="sr-Cyrl-RS"/>
        </w:rPr>
        <w:tab/>
      </w:r>
      <w:r w:rsidRPr="00243465">
        <w:rPr>
          <w:b/>
          <w:bCs/>
          <w:color w:val="000000"/>
          <w:lang w:val="sr-Cyrl-RS"/>
        </w:rPr>
        <w:tab/>
        <w:t xml:space="preserve">    име и презиме овлашћеног лица понуђача</w:t>
      </w:r>
    </w:p>
    <w:p w:rsidR="003600D5" w:rsidRPr="00243465" w:rsidRDefault="003600D5" w:rsidP="00CA5518"/>
    <w:p w:rsidR="00CA5518" w:rsidRPr="00243465" w:rsidRDefault="00CA5518" w:rsidP="00CA5518">
      <w:r w:rsidRPr="00243465">
        <w:rPr>
          <w:b/>
          <w:bCs/>
          <w:color w:val="000000"/>
        </w:rPr>
        <w:t xml:space="preserve">Датум:_____________                                              __________________________                                                        </w:t>
      </w:r>
    </w:p>
    <w:p w:rsidR="00CA5518" w:rsidRPr="00243465" w:rsidRDefault="00CA5518" w:rsidP="00CA5518">
      <w:pPr>
        <w:ind w:left="6372"/>
      </w:pPr>
      <w:r w:rsidRPr="00243465">
        <w:rPr>
          <w:lang w:val="sr-Cyrl-RS"/>
        </w:rPr>
        <w:t>потпис</w:t>
      </w:r>
    </w:p>
    <w:p w:rsidR="00CA5518" w:rsidRDefault="00CA5518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6B56D1" w:rsidRDefault="006B56D1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6B56D1" w:rsidRDefault="006B56D1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6B56D1" w:rsidRDefault="006B56D1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6B56D1" w:rsidRDefault="006B56D1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6B56D1" w:rsidRDefault="006B56D1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6B56D1" w:rsidRDefault="006B56D1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6B56D1" w:rsidRDefault="006B56D1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6B56D1" w:rsidRDefault="006B56D1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6B56D1" w:rsidRDefault="006B56D1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3600D5" w:rsidRDefault="003600D5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6B56D1" w:rsidRDefault="006B56D1" w:rsidP="00616097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p w:rsidR="006B56D1" w:rsidRPr="002B095C" w:rsidRDefault="006B56D1" w:rsidP="006B56D1">
      <w:pPr>
        <w:widowControl w:val="0"/>
        <w:autoSpaceDE w:val="0"/>
        <w:autoSpaceDN w:val="0"/>
        <w:adjustRightInd w:val="0"/>
        <w:spacing w:before="74"/>
        <w:ind w:left="3261" w:right="3464" w:hanging="284"/>
        <w:jc w:val="both"/>
      </w:pPr>
      <w:r>
        <w:rPr>
          <w:b/>
          <w:spacing w:val="-2"/>
        </w:rPr>
        <w:lastRenderedPageBreak/>
        <w:t xml:space="preserve">  </w:t>
      </w:r>
      <w:r w:rsidRPr="00366751">
        <w:rPr>
          <w:b/>
          <w:bCs/>
        </w:rPr>
        <w:t xml:space="preserve">   </w:t>
      </w:r>
      <w:r w:rsidRPr="002B095C">
        <w:rPr>
          <w:b/>
          <w:bCs/>
        </w:rPr>
        <w:t>М</w:t>
      </w:r>
      <w:r w:rsidRPr="002B095C">
        <w:rPr>
          <w:b/>
          <w:bCs/>
          <w:spacing w:val="1"/>
        </w:rPr>
        <w:t>О</w:t>
      </w:r>
      <w:r w:rsidRPr="002B095C">
        <w:rPr>
          <w:b/>
          <w:bCs/>
        </w:rPr>
        <w:t>ДЕЛ</w:t>
      </w:r>
      <w:r w:rsidRPr="002B095C">
        <w:rPr>
          <w:b/>
          <w:bCs/>
          <w:spacing w:val="21"/>
        </w:rPr>
        <w:t xml:space="preserve"> </w:t>
      </w:r>
      <w:r w:rsidRPr="002B095C">
        <w:rPr>
          <w:b/>
          <w:bCs/>
          <w:spacing w:val="1"/>
          <w:w w:val="103"/>
        </w:rPr>
        <w:t>УГОВОРА</w:t>
      </w:r>
    </w:p>
    <w:p w:rsidR="006B56D1" w:rsidRPr="002B095C" w:rsidRDefault="006B56D1" w:rsidP="006B56D1">
      <w:pPr>
        <w:widowControl w:val="0"/>
        <w:autoSpaceDE w:val="0"/>
        <w:autoSpaceDN w:val="0"/>
        <w:adjustRightInd w:val="0"/>
        <w:spacing w:before="8" w:line="240" w:lineRule="exact"/>
        <w:jc w:val="both"/>
      </w:pPr>
    </w:p>
    <w:p w:rsidR="006B56D1" w:rsidRPr="003600D5" w:rsidRDefault="006B56D1" w:rsidP="006B56D1">
      <w:pPr>
        <w:widowControl w:val="0"/>
        <w:autoSpaceDE w:val="0"/>
        <w:autoSpaceDN w:val="0"/>
        <w:adjustRightInd w:val="0"/>
        <w:ind w:left="851" w:right="4"/>
        <w:jc w:val="center"/>
        <w:rPr>
          <w:b/>
          <w:bCs/>
          <w:i/>
          <w:iCs/>
          <w:spacing w:val="3"/>
          <w:lang w:val="sr-Cyrl-RS"/>
        </w:rPr>
      </w:pPr>
      <w:r w:rsidRPr="002B095C">
        <w:rPr>
          <w:b/>
          <w:bCs/>
          <w:i/>
          <w:iCs/>
        </w:rPr>
        <w:t>У</w:t>
      </w:r>
      <w:r w:rsidRPr="002B095C">
        <w:rPr>
          <w:b/>
          <w:bCs/>
          <w:i/>
          <w:iCs/>
          <w:spacing w:val="-1"/>
        </w:rPr>
        <w:t>Г</w:t>
      </w:r>
      <w:r w:rsidRPr="002B095C">
        <w:rPr>
          <w:b/>
          <w:bCs/>
          <w:i/>
          <w:iCs/>
        </w:rPr>
        <w:t>ОВОР</w:t>
      </w:r>
      <w:r w:rsidRPr="002B095C">
        <w:rPr>
          <w:b/>
          <w:bCs/>
          <w:i/>
          <w:iCs/>
          <w:spacing w:val="15"/>
        </w:rPr>
        <w:t xml:space="preserve"> </w:t>
      </w:r>
      <w:r w:rsidRPr="002B095C">
        <w:rPr>
          <w:b/>
          <w:bCs/>
          <w:i/>
          <w:iCs/>
          <w:spacing w:val="-1"/>
        </w:rPr>
        <w:t>З</w:t>
      </w:r>
      <w:r w:rsidRPr="002B095C">
        <w:rPr>
          <w:b/>
          <w:bCs/>
          <w:i/>
          <w:iCs/>
        </w:rPr>
        <w:t>А</w:t>
      </w:r>
      <w:r w:rsidRPr="002B095C">
        <w:rPr>
          <w:b/>
          <w:bCs/>
          <w:i/>
          <w:iCs/>
          <w:spacing w:val="5"/>
        </w:rPr>
        <w:t xml:space="preserve"> </w:t>
      </w:r>
      <w:r w:rsidRPr="002B095C">
        <w:rPr>
          <w:b/>
          <w:bCs/>
          <w:i/>
          <w:iCs/>
        </w:rPr>
        <w:t>НАБА</w:t>
      </w:r>
      <w:r w:rsidRPr="002B095C">
        <w:rPr>
          <w:b/>
          <w:bCs/>
          <w:i/>
          <w:iCs/>
          <w:spacing w:val="-2"/>
        </w:rPr>
        <w:t>В</w:t>
      </w:r>
      <w:r w:rsidRPr="002B095C">
        <w:rPr>
          <w:b/>
          <w:bCs/>
          <w:i/>
          <w:iCs/>
        </w:rPr>
        <w:t>КУ</w:t>
      </w:r>
      <w:r w:rsidRPr="002B095C">
        <w:rPr>
          <w:b/>
          <w:bCs/>
          <w:i/>
          <w:iCs/>
          <w:spacing w:val="16"/>
        </w:rPr>
        <w:t xml:space="preserve"> </w:t>
      </w:r>
      <w:r w:rsidRPr="002B095C">
        <w:rPr>
          <w:b/>
          <w:bCs/>
          <w:i/>
          <w:iCs/>
        </w:rPr>
        <w:t>Д</w:t>
      </w:r>
      <w:r w:rsidRPr="002B095C">
        <w:rPr>
          <w:b/>
          <w:bCs/>
          <w:i/>
          <w:iCs/>
          <w:spacing w:val="-1"/>
        </w:rPr>
        <w:t>О</w:t>
      </w:r>
      <w:r w:rsidRPr="002B095C">
        <w:rPr>
          <w:b/>
          <w:bCs/>
          <w:i/>
          <w:iCs/>
        </w:rPr>
        <w:t>БАРА</w:t>
      </w:r>
      <w:r>
        <w:rPr>
          <w:b/>
          <w:bCs/>
          <w:i/>
          <w:iCs/>
          <w:lang w:val="sr-Cyrl-RS"/>
        </w:rPr>
        <w:t xml:space="preserve"> </w:t>
      </w:r>
      <w:r w:rsidRPr="002B095C">
        <w:rPr>
          <w:b/>
          <w:bCs/>
          <w:i/>
          <w:iCs/>
        </w:rPr>
        <w:t>–</w:t>
      </w:r>
      <w:r>
        <w:rPr>
          <w:b/>
          <w:bCs/>
          <w:i/>
          <w:iCs/>
          <w:lang w:val="sr-Cyrl-RS"/>
        </w:rPr>
        <w:t xml:space="preserve"> </w:t>
      </w:r>
      <w:r w:rsidRPr="005B74F0">
        <w:rPr>
          <w:b/>
        </w:rPr>
        <w:t>Супстрати и ђубрива</w:t>
      </w:r>
      <w:r w:rsidR="003600D5">
        <w:rPr>
          <w:b/>
        </w:rPr>
        <w:t xml:space="preserve"> </w:t>
      </w:r>
      <w:r w:rsidR="003600D5">
        <w:rPr>
          <w:b/>
          <w:lang w:val="sr-Cyrl-RS"/>
        </w:rPr>
        <w:t>бр.3Д/23</w:t>
      </w:r>
    </w:p>
    <w:p w:rsidR="006B56D1" w:rsidRPr="00721215" w:rsidRDefault="006B56D1" w:rsidP="006B56D1">
      <w:pPr>
        <w:widowControl w:val="0"/>
        <w:autoSpaceDE w:val="0"/>
        <w:autoSpaceDN w:val="0"/>
        <w:adjustRightInd w:val="0"/>
        <w:ind w:left="851" w:right="4"/>
        <w:jc w:val="center"/>
        <w:rPr>
          <w:rStyle w:val="Heading1Char"/>
          <w:b w:val="0"/>
          <w:i/>
        </w:rPr>
      </w:pPr>
    </w:p>
    <w:p w:rsidR="006B56D1" w:rsidRPr="00366751" w:rsidRDefault="006B56D1" w:rsidP="006B56D1">
      <w:pPr>
        <w:widowControl w:val="0"/>
        <w:autoSpaceDE w:val="0"/>
        <w:autoSpaceDN w:val="0"/>
        <w:adjustRightInd w:val="0"/>
        <w:ind w:left="206"/>
        <w:jc w:val="both"/>
      </w:pPr>
      <w:r w:rsidRPr="00366751">
        <w:t>Закљ</w:t>
      </w:r>
      <w:r w:rsidRPr="00366751">
        <w:rPr>
          <w:spacing w:val="1"/>
        </w:rPr>
        <w:t>у</w:t>
      </w:r>
      <w:r w:rsidRPr="00366751">
        <w:t>чен</w:t>
      </w:r>
      <w:r w:rsidRPr="00366751">
        <w:rPr>
          <w:spacing w:val="19"/>
        </w:rPr>
        <w:t xml:space="preserve"> </w:t>
      </w:r>
      <w:r w:rsidRPr="00366751">
        <w:rPr>
          <w:spacing w:val="-2"/>
          <w:w w:val="102"/>
        </w:rPr>
        <w:t>и</w:t>
      </w:r>
      <w:r w:rsidRPr="00366751">
        <w:rPr>
          <w:spacing w:val="1"/>
          <w:w w:val="102"/>
        </w:rPr>
        <w:t>з</w:t>
      </w:r>
      <w:r w:rsidRPr="00366751">
        <w:rPr>
          <w:w w:val="102"/>
        </w:rPr>
        <w:t>међу:</w:t>
      </w:r>
    </w:p>
    <w:p w:rsidR="006B56D1" w:rsidRPr="00366751" w:rsidRDefault="006B56D1" w:rsidP="006B56D1">
      <w:pPr>
        <w:widowControl w:val="0"/>
        <w:autoSpaceDE w:val="0"/>
        <w:autoSpaceDN w:val="0"/>
        <w:adjustRightInd w:val="0"/>
        <w:spacing w:before="12"/>
        <w:jc w:val="both"/>
      </w:pPr>
    </w:p>
    <w:p w:rsidR="006B56D1" w:rsidRPr="00721215" w:rsidRDefault="006B56D1" w:rsidP="006B56D1">
      <w:pPr>
        <w:widowControl w:val="0"/>
        <w:autoSpaceDE w:val="0"/>
        <w:autoSpaceDN w:val="0"/>
        <w:adjustRightInd w:val="0"/>
        <w:spacing w:before="68"/>
        <w:ind w:left="540"/>
      </w:pPr>
      <w:r>
        <w:rPr>
          <w:b/>
          <w:iCs/>
        </w:rPr>
        <w:t>1.</w:t>
      </w:r>
      <w:r w:rsidRPr="00721215">
        <w:rPr>
          <w:b/>
          <w:iCs/>
        </w:rPr>
        <w:t>На</w:t>
      </w:r>
      <w:r w:rsidRPr="00721215">
        <w:rPr>
          <w:b/>
          <w:iCs/>
          <w:spacing w:val="-8"/>
        </w:rPr>
        <w:t>р</w:t>
      </w:r>
      <w:r w:rsidRPr="00721215">
        <w:rPr>
          <w:b/>
          <w:iCs/>
          <w:spacing w:val="1"/>
        </w:rPr>
        <w:t>у</w:t>
      </w:r>
      <w:r w:rsidRPr="00721215">
        <w:rPr>
          <w:b/>
          <w:iCs/>
        </w:rPr>
        <w:t>чио</w:t>
      </w:r>
      <w:r w:rsidRPr="00721215">
        <w:rPr>
          <w:b/>
          <w:iCs/>
          <w:spacing w:val="2"/>
        </w:rPr>
        <w:t>ц</w:t>
      </w:r>
      <w:r w:rsidRPr="00721215">
        <w:rPr>
          <w:b/>
          <w:iCs/>
        </w:rPr>
        <w:t xml:space="preserve">а </w:t>
      </w:r>
      <w:r w:rsidRPr="00721215">
        <w:rPr>
          <w:b/>
          <w:iCs/>
          <w:spacing w:val="1"/>
        </w:rPr>
        <w:t>Ј</w:t>
      </w:r>
      <w:r w:rsidRPr="00721215">
        <w:rPr>
          <w:b/>
          <w:iCs/>
        </w:rPr>
        <w:t xml:space="preserve">П </w:t>
      </w:r>
      <w:r w:rsidRPr="00721215">
        <w:rPr>
          <w:b/>
          <w:iCs/>
          <w:spacing w:val="-1"/>
        </w:rPr>
        <w:t>„</w:t>
      </w:r>
      <w:r w:rsidRPr="00721215">
        <w:rPr>
          <w:b/>
          <w:iCs/>
        </w:rPr>
        <w:t>Ко</w:t>
      </w:r>
      <w:r w:rsidRPr="00721215">
        <w:rPr>
          <w:b/>
          <w:iCs/>
          <w:spacing w:val="-2"/>
        </w:rPr>
        <w:t>м</w:t>
      </w:r>
      <w:r w:rsidRPr="00721215">
        <w:rPr>
          <w:b/>
          <w:iCs/>
          <w:spacing w:val="1"/>
        </w:rPr>
        <w:t>у</w:t>
      </w:r>
      <w:r w:rsidRPr="00721215">
        <w:rPr>
          <w:b/>
          <w:iCs/>
        </w:rPr>
        <w:t>н</w:t>
      </w:r>
      <w:r w:rsidRPr="00721215">
        <w:rPr>
          <w:b/>
          <w:iCs/>
          <w:spacing w:val="-3"/>
        </w:rPr>
        <w:t>а</w:t>
      </w:r>
      <w:r w:rsidRPr="00721215">
        <w:rPr>
          <w:b/>
          <w:iCs/>
        </w:rPr>
        <w:t>лац“</w:t>
      </w:r>
      <w:r w:rsidRPr="00721215">
        <w:rPr>
          <w:iCs/>
          <w:spacing w:val="1"/>
        </w:rPr>
        <w:t>с</w:t>
      </w:r>
      <w:r w:rsidRPr="00721215">
        <w:rPr>
          <w:iCs/>
        </w:rPr>
        <w:t>а с</w:t>
      </w:r>
      <w:r w:rsidRPr="00721215">
        <w:rPr>
          <w:iCs/>
          <w:spacing w:val="-3"/>
        </w:rPr>
        <w:t>е</w:t>
      </w:r>
      <w:r w:rsidRPr="00721215">
        <w:rPr>
          <w:iCs/>
        </w:rPr>
        <w:t>диш</w:t>
      </w:r>
      <w:r w:rsidRPr="00721215">
        <w:rPr>
          <w:iCs/>
          <w:spacing w:val="-1"/>
        </w:rPr>
        <w:t>т</w:t>
      </w:r>
      <w:r w:rsidRPr="00721215">
        <w:rPr>
          <w:iCs/>
          <w:spacing w:val="-3"/>
        </w:rPr>
        <w:t>е</w:t>
      </w:r>
      <w:r w:rsidRPr="00721215">
        <w:rPr>
          <w:iCs/>
        </w:rPr>
        <w:t xml:space="preserve">м </w:t>
      </w:r>
      <w:r w:rsidRPr="00721215">
        <w:rPr>
          <w:iCs/>
          <w:spacing w:val="31"/>
        </w:rPr>
        <w:t xml:space="preserve"> </w:t>
      </w:r>
      <w:r w:rsidRPr="00721215">
        <w:rPr>
          <w:iCs/>
        </w:rPr>
        <w:t>у Дими</w:t>
      </w:r>
      <w:r w:rsidRPr="00721215">
        <w:rPr>
          <w:iCs/>
          <w:spacing w:val="-3"/>
        </w:rPr>
        <w:t>т</w:t>
      </w:r>
      <w:r w:rsidRPr="00721215">
        <w:rPr>
          <w:iCs/>
          <w:spacing w:val="1"/>
        </w:rPr>
        <w:t>р</w:t>
      </w:r>
      <w:r w:rsidRPr="00721215">
        <w:rPr>
          <w:iCs/>
        </w:rPr>
        <w:t>о</w:t>
      </w:r>
      <w:r w:rsidRPr="00721215">
        <w:rPr>
          <w:iCs/>
          <w:spacing w:val="1"/>
        </w:rPr>
        <w:t>в</w:t>
      </w:r>
      <w:r w:rsidRPr="00721215">
        <w:rPr>
          <w:iCs/>
        </w:rPr>
        <w:t>гра</w:t>
      </w:r>
      <w:r w:rsidRPr="00721215">
        <w:rPr>
          <w:iCs/>
          <w:spacing w:val="-2"/>
        </w:rPr>
        <w:t>д</w:t>
      </w:r>
      <w:r w:rsidRPr="00721215">
        <w:rPr>
          <w:iCs/>
          <w:spacing w:val="-14"/>
        </w:rPr>
        <w:t>у</w:t>
      </w:r>
      <w:r w:rsidRPr="00721215">
        <w:rPr>
          <w:iCs/>
        </w:rPr>
        <w:t xml:space="preserve">, </w:t>
      </w:r>
      <w:r w:rsidRPr="00721215">
        <w:rPr>
          <w:iCs/>
          <w:spacing w:val="32"/>
        </w:rPr>
        <w:t xml:space="preserve"> </w:t>
      </w:r>
      <w:r w:rsidRPr="00721215">
        <w:rPr>
          <w:iCs/>
          <w:spacing w:val="-2"/>
        </w:rPr>
        <w:t>у</w:t>
      </w:r>
      <w:r w:rsidRPr="00721215">
        <w:rPr>
          <w:iCs/>
        </w:rPr>
        <w:t>ли</w:t>
      </w:r>
      <w:r w:rsidRPr="00721215">
        <w:rPr>
          <w:iCs/>
          <w:spacing w:val="1"/>
        </w:rPr>
        <w:t>ц</w:t>
      </w:r>
      <w:r w:rsidRPr="00721215">
        <w:rPr>
          <w:iCs/>
        </w:rPr>
        <w:t xml:space="preserve">а </w:t>
      </w:r>
      <w:r w:rsidR="00597C32">
        <w:rPr>
          <w:iCs/>
          <w:lang w:val="sr-Cyrl-RS"/>
        </w:rPr>
        <w:t>Иво Андрић</w:t>
      </w:r>
      <w:r w:rsidRPr="00721215">
        <w:rPr>
          <w:iCs/>
        </w:rPr>
        <w:t xml:space="preserve"> </w:t>
      </w:r>
      <w:r w:rsidRPr="00721215">
        <w:rPr>
          <w:iCs/>
          <w:spacing w:val="31"/>
        </w:rPr>
        <w:t xml:space="preserve"> </w:t>
      </w:r>
      <w:r w:rsidRPr="00721215">
        <w:rPr>
          <w:iCs/>
          <w:spacing w:val="-1"/>
        </w:rPr>
        <w:t>бр</w:t>
      </w:r>
      <w:r w:rsidRPr="00721215">
        <w:rPr>
          <w:iCs/>
        </w:rPr>
        <w:t>. 30, ПИБ</w:t>
      </w:r>
      <w:r>
        <w:t xml:space="preserve">: </w:t>
      </w:r>
      <w:r w:rsidRPr="00721215">
        <w:rPr>
          <w:iCs/>
        </w:rPr>
        <w:t>100</w:t>
      </w:r>
      <w:r w:rsidRPr="00721215">
        <w:rPr>
          <w:iCs/>
          <w:spacing w:val="1"/>
        </w:rPr>
        <w:t>6</w:t>
      </w:r>
      <w:r w:rsidRPr="00721215">
        <w:rPr>
          <w:iCs/>
        </w:rPr>
        <w:t>10</w:t>
      </w:r>
      <w:r w:rsidRPr="00721215">
        <w:rPr>
          <w:iCs/>
          <w:spacing w:val="1"/>
        </w:rPr>
        <w:t>6</w:t>
      </w:r>
      <w:r w:rsidRPr="00721215">
        <w:rPr>
          <w:iCs/>
        </w:rPr>
        <w:t xml:space="preserve">90, </w:t>
      </w:r>
      <w:r w:rsidRPr="00721215">
        <w:rPr>
          <w:iCs/>
          <w:spacing w:val="3"/>
        </w:rPr>
        <w:t>М</w:t>
      </w:r>
      <w:r w:rsidRPr="00721215">
        <w:rPr>
          <w:iCs/>
        </w:rPr>
        <w:t>а</w:t>
      </w:r>
      <w:r w:rsidRPr="00721215">
        <w:rPr>
          <w:iCs/>
          <w:spacing w:val="-1"/>
        </w:rPr>
        <w:t>т</w:t>
      </w:r>
      <w:r w:rsidRPr="00721215">
        <w:rPr>
          <w:iCs/>
        </w:rPr>
        <w:t>и</w:t>
      </w:r>
      <w:r w:rsidRPr="00721215">
        <w:rPr>
          <w:iCs/>
          <w:spacing w:val="1"/>
        </w:rPr>
        <w:t>ч</w:t>
      </w:r>
      <w:r w:rsidRPr="00721215">
        <w:rPr>
          <w:iCs/>
        </w:rPr>
        <w:t xml:space="preserve">ни </w:t>
      </w:r>
      <w:r w:rsidRPr="00721215">
        <w:rPr>
          <w:iCs/>
          <w:spacing w:val="6"/>
        </w:rPr>
        <w:t xml:space="preserve"> </w:t>
      </w:r>
      <w:r w:rsidRPr="00721215">
        <w:rPr>
          <w:iCs/>
        </w:rPr>
        <w:t xml:space="preserve">број: </w:t>
      </w:r>
      <w:r w:rsidRPr="00721215">
        <w:rPr>
          <w:iCs/>
          <w:spacing w:val="5"/>
        </w:rPr>
        <w:t xml:space="preserve"> </w:t>
      </w:r>
      <w:r w:rsidRPr="00721215">
        <w:rPr>
          <w:iCs/>
        </w:rPr>
        <w:t>072</w:t>
      </w:r>
      <w:r w:rsidRPr="00721215">
        <w:rPr>
          <w:iCs/>
          <w:spacing w:val="1"/>
        </w:rPr>
        <w:t>9</w:t>
      </w:r>
      <w:r w:rsidRPr="00721215">
        <w:rPr>
          <w:iCs/>
        </w:rPr>
        <w:t xml:space="preserve">9974, </w:t>
      </w:r>
      <w:r w:rsidRPr="00721215">
        <w:rPr>
          <w:iCs/>
          <w:spacing w:val="4"/>
        </w:rPr>
        <w:t xml:space="preserve"> </w:t>
      </w:r>
      <w:r w:rsidRPr="00721215">
        <w:rPr>
          <w:iCs/>
        </w:rPr>
        <w:t>ко</w:t>
      </w:r>
      <w:r w:rsidRPr="00721215">
        <w:rPr>
          <w:iCs/>
          <w:spacing w:val="-3"/>
        </w:rPr>
        <w:t>г</w:t>
      </w:r>
      <w:r w:rsidRPr="00721215">
        <w:rPr>
          <w:iCs/>
        </w:rPr>
        <w:t xml:space="preserve">а </w:t>
      </w:r>
      <w:r w:rsidRPr="00721215">
        <w:rPr>
          <w:iCs/>
          <w:spacing w:val="6"/>
        </w:rPr>
        <w:t xml:space="preserve"> </w:t>
      </w:r>
      <w:r w:rsidRPr="00721215">
        <w:rPr>
          <w:iCs/>
          <w:spacing w:val="-3"/>
        </w:rPr>
        <w:t>з</w:t>
      </w:r>
      <w:r w:rsidRPr="00721215">
        <w:rPr>
          <w:iCs/>
        </w:rPr>
        <w:t>ас</w:t>
      </w:r>
      <w:r w:rsidRPr="00721215">
        <w:rPr>
          <w:iCs/>
          <w:spacing w:val="-6"/>
        </w:rPr>
        <w:t>т</w:t>
      </w:r>
      <w:r w:rsidRPr="00721215">
        <w:rPr>
          <w:iCs/>
        </w:rPr>
        <w:t xml:space="preserve">упа </w:t>
      </w:r>
      <w:r w:rsidRPr="00721215">
        <w:rPr>
          <w:iCs/>
          <w:spacing w:val="4"/>
        </w:rPr>
        <w:t xml:space="preserve"> </w:t>
      </w:r>
      <w:r w:rsidRPr="00721215">
        <w:rPr>
          <w:iCs/>
        </w:rPr>
        <w:t>д</w:t>
      </w:r>
      <w:r w:rsidRPr="00721215">
        <w:rPr>
          <w:iCs/>
          <w:spacing w:val="1"/>
        </w:rPr>
        <w:t>и</w:t>
      </w:r>
      <w:r w:rsidRPr="00721215">
        <w:rPr>
          <w:iCs/>
        </w:rPr>
        <w:t>ре</w:t>
      </w:r>
      <w:r w:rsidRPr="00721215">
        <w:rPr>
          <w:iCs/>
          <w:spacing w:val="3"/>
        </w:rPr>
        <w:t>к</w:t>
      </w:r>
      <w:r w:rsidRPr="00721215">
        <w:rPr>
          <w:iCs/>
          <w:spacing w:val="-3"/>
        </w:rPr>
        <w:t>т</w:t>
      </w:r>
      <w:r w:rsidRPr="00721215">
        <w:rPr>
          <w:iCs/>
          <w:spacing w:val="1"/>
        </w:rPr>
        <w:t>о</w:t>
      </w:r>
      <w:r w:rsidRPr="00721215">
        <w:rPr>
          <w:iCs/>
        </w:rPr>
        <w:t xml:space="preserve">р </w:t>
      </w:r>
      <w:r w:rsidR="00597C32">
        <w:rPr>
          <w:iCs/>
          <w:lang w:val="sr-Cyrl-RS"/>
        </w:rPr>
        <w:t>,</w:t>
      </w:r>
      <w:r w:rsidRPr="00721215">
        <w:rPr>
          <w:iCs/>
          <w:spacing w:val="5"/>
        </w:rPr>
        <w:t xml:space="preserve"> </w:t>
      </w:r>
      <w:r w:rsidRPr="00721215">
        <w:rPr>
          <w:iCs/>
          <w:spacing w:val="2"/>
        </w:rPr>
        <w:t>С</w:t>
      </w:r>
      <w:r w:rsidRPr="00721215">
        <w:rPr>
          <w:iCs/>
          <w:spacing w:val="1"/>
        </w:rPr>
        <w:t>а</w:t>
      </w:r>
      <w:r w:rsidRPr="00721215">
        <w:rPr>
          <w:iCs/>
        </w:rPr>
        <w:t xml:space="preserve">ша </w:t>
      </w:r>
      <w:r w:rsidRPr="00721215">
        <w:rPr>
          <w:iCs/>
          <w:spacing w:val="5"/>
        </w:rPr>
        <w:t xml:space="preserve"> </w:t>
      </w:r>
      <w:r w:rsidRPr="00721215">
        <w:rPr>
          <w:iCs/>
        </w:rPr>
        <w:t>Але</w:t>
      </w:r>
      <w:r w:rsidRPr="00721215">
        <w:rPr>
          <w:iCs/>
          <w:spacing w:val="-2"/>
        </w:rPr>
        <w:t>к</w:t>
      </w:r>
      <w:r w:rsidRPr="00721215">
        <w:rPr>
          <w:iCs/>
        </w:rPr>
        <w:t xml:space="preserve">сов </w:t>
      </w:r>
      <w:r w:rsidRPr="00721215">
        <w:rPr>
          <w:iCs/>
          <w:spacing w:val="5"/>
        </w:rPr>
        <w:t xml:space="preserve"> </w:t>
      </w:r>
      <w:r w:rsidRPr="00721215">
        <w:rPr>
          <w:iCs/>
        </w:rPr>
        <w:t xml:space="preserve">(у </w:t>
      </w:r>
      <w:r w:rsidRPr="00721215">
        <w:rPr>
          <w:iCs/>
          <w:spacing w:val="5"/>
        </w:rPr>
        <w:t xml:space="preserve"> </w:t>
      </w:r>
      <w:r w:rsidRPr="00721215">
        <w:rPr>
          <w:iCs/>
        </w:rPr>
        <w:t>даљ</w:t>
      </w:r>
      <w:r w:rsidRPr="00721215">
        <w:rPr>
          <w:iCs/>
          <w:spacing w:val="-3"/>
        </w:rPr>
        <w:t>е</w:t>
      </w:r>
      <w:r w:rsidRPr="00721215">
        <w:rPr>
          <w:iCs/>
        </w:rPr>
        <w:t xml:space="preserve">м </w:t>
      </w:r>
      <w:r w:rsidRPr="00721215">
        <w:rPr>
          <w:iCs/>
          <w:spacing w:val="5"/>
        </w:rPr>
        <w:t xml:space="preserve"> </w:t>
      </w:r>
      <w:r w:rsidRPr="00721215">
        <w:rPr>
          <w:iCs/>
          <w:spacing w:val="-1"/>
        </w:rPr>
        <w:t>тек</w:t>
      </w:r>
      <w:r w:rsidRPr="00721215">
        <w:rPr>
          <w:iCs/>
          <w:spacing w:val="1"/>
        </w:rPr>
        <w:t>с</w:t>
      </w:r>
      <w:r w:rsidRPr="00721215">
        <w:rPr>
          <w:iCs/>
          <w:spacing w:val="-6"/>
        </w:rPr>
        <w:t>т</w:t>
      </w:r>
      <w:r w:rsidRPr="00721215">
        <w:rPr>
          <w:iCs/>
          <w:spacing w:val="1"/>
        </w:rPr>
        <w:t>у</w:t>
      </w:r>
      <w:r w:rsidRPr="00721215">
        <w:rPr>
          <w:iCs/>
        </w:rPr>
        <w:t>:</w:t>
      </w:r>
      <w:r>
        <w:rPr>
          <w:iCs/>
        </w:rPr>
        <w:t xml:space="preserve"> </w:t>
      </w:r>
      <w:r w:rsidRPr="00721215">
        <w:rPr>
          <w:bCs/>
          <w:iCs/>
        </w:rPr>
        <w:t>На</w:t>
      </w:r>
      <w:r w:rsidRPr="00721215">
        <w:rPr>
          <w:bCs/>
          <w:iCs/>
          <w:spacing w:val="-6"/>
        </w:rPr>
        <w:t>р</w:t>
      </w:r>
      <w:r w:rsidRPr="00721215">
        <w:rPr>
          <w:bCs/>
          <w:iCs/>
        </w:rPr>
        <w:t>учил</w:t>
      </w:r>
      <w:r w:rsidRPr="00721215">
        <w:rPr>
          <w:bCs/>
          <w:iCs/>
          <w:spacing w:val="1"/>
        </w:rPr>
        <w:t>а</w:t>
      </w:r>
      <w:r w:rsidRPr="00721215">
        <w:rPr>
          <w:bCs/>
          <w:iCs/>
        </w:rPr>
        <w:t>ц</w:t>
      </w:r>
      <w:r w:rsidRPr="00721215">
        <w:rPr>
          <w:iCs/>
        </w:rPr>
        <w:t>)</w:t>
      </w:r>
      <w:r>
        <w:rPr>
          <w:iCs/>
        </w:rPr>
        <w:t>.</w:t>
      </w:r>
      <w:r w:rsidRPr="00721215">
        <w:rPr>
          <w:iCs/>
          <w:lang w:val="sr-Cyrl-CS"/>
        </w:rPr>
        <w:t xml:space="preserve"> </w:t>
      </w:r>
      <w:r>
        <w:rPr>
          <w:rFonts w:ascii="Arial Narrow" w:hAnsi="Arial Narrow"/>
          <w:b/>
          <w:bCs/>
          <w:iCs/>
          <w:lang w:val="sr-Cyrl-CS"/>
        </w:rPr>
        <w:t xml:space="preserve">         </w:t>
      </w:r>
    </w:p>
    <w:p w:rsidR="006B56D1" w:rsidRPr="00D57576" w:rsidRDefault="006B56D1" w:rsidP="006B56D1">
      <w:pPr>
        <w:widowControl w:val="0"/>
        <w:autoSpaceDE w:val="0"/>
        <w:autoSpaceDN w:val="0"/>
        <w:adjustRightInd w:val="0"/>
        <w:ind w:left="206"/>
        <w:jc w:val="both"/>
        <w:rPr>
          <w:b/>
        </w:rPr>
      </w:pPr>
      <w:r w:rsidRPr="00D57576">
        <w:rPr>
          <w:b/>
          <w:w w:val="102"/>
        </w:rPr>
        <w:t>и</w:t>
      </w:r>
    </w:p>
    <w:p w:rsidR="006B56D1" w:rsidRPr="00366751" w:rsidRDefault="006B56D1" w:rsidP="006B56D1">
      <w:pPr>
        <w:widowControl w:val="0"/>
        <w:autoSpaceDE w:val="0"/>
        <w:autoSpaceDN w:val="0"/>
        <w:adjustRightInd w:val="0"/>
        <w:spacing w:before="8"/>
        <w:ind w:left="142" w:right="-138" w:firstLine="9356"/>
        <w:rPr>
          <w:w w:val="103"/>
          <w:lang w:val="sr-Latn-CS"/>
        </w:rPr>
      </w:pPr>
      <w:r w:rsidRPr="00366751">
        <w:rPr>
          <w:w w:val="102"/>
        </w:rPr>
        <w:t>.</w:t>
      </w:r>
      <w:r>
        <w:rPr>
          <w:spacing w:val="1"/>
          <w:w w:val="102"/>
        </w:rPr>
        <w:t xml:space="preserve">   </w:t>
      </w:r>
      <w:r w:rsidRPr="00D57576">
        <w:rPr>
          <w:b/>
          <w:spacing w:val="1"/>
          <w:w w:val="102"/>
        </w:rPr>
        <w:t>2</w:t>
      </w:r>
      <w:r>
        <w:rPr>
          <w:spacing w:val="1"/>
          <w:w w:val="102"/>
        </w:rPr>
        <w:t>.</w:t>
      </w:r>
      <w:r w:rsidRPr="00366751">
        <w:rPr>
          <w:spacing w:val="1"/>
          <w:w w:val="102"/>
        </w:rPr>
        <w:t>..</w:t>
      </w:r>
      <w:r w:rsidRPr="00366751">
        <w:rPr>
          <w:w w:val="102"/>
        </w:rPr>
        <w:t>.</w:t>
      </w:r>
      <w:r w:rsidRPr="00366751">
        <w:rPr>
          <w:spacing w:val="1"/>
          <w:w w:val="102"/>
        </w:rPr>
        <w:t>.</w:t>
      </w:r>
      <w:r w:rsidRPr="00366751">
        <w:rPr>
          <w:spacing w:val="-2"/>
          <w:w w:val="102"/>
        </w:rPr>
        <w:t>.</w:t>
      </w:r>
      <w:r w:rsidRPr="00366751">
        <w:rPr>
          <w:spacing w:val="1"/>
          <w:w w:val="102"/>
        </w:rPr>
        <w:t>..</w:t>
      </w:r>
      <w:r w:rsidRPr="00366751">
        <w:rPr>
          <w:w w:val="102"/>
        </w:rPr>
        <w:t>...</w:t>
      </w:r>
      <w:r w:rsidRPr="00366751">
        <w:rPr>
          <w:spacing w:val="1"/>
          <w:w w:val="102"/>
        </w:rPr>
        <w:t>..</w:t>
      </w:r>
      <w:r w:rsidRPr="00366751">
        <w:rPr>
          <w:w w:val="102"/>
        </w:rPr>
        <w:t>...</w:t>
      </w:r>
      <w:r w:rsidRPr="00366751">
        <w:rPr>
          <w:spacing w:val="1"/>
          <w:w w:val="102"/>
        </w:rPr>
        <w:t>..</w:t>
      </w:r>
      <w:r w:rsidRPr="00366751">
        <w:rPr>
          <w:spacing w:val="-2"/>
          <w:w w:val="102"/>
        </w:rPr>
        <w:t>.</w:t>
      </w:r>
      <w:r w:rsidRPr="00366751">
        <w:rPr>
          <w:spacing w:val="1"/>
          <w:w w:val="102"/>
        </w:rPr>
        <w:t>.</w:t>
      </w:r>
      <w:r w:rsidRPr="00366751">
        <w:rPr>
          <w:w w:val="102"/>
        </w:rPr>
        <w:t>.</w:t>
      </w:r>
      <w:r w:rsidRPr="00366751">
        <w:rPr>
          <w:spacing w:val="1"/>
          <w:w w:val="102"/>
        </w:rPr>
        <w:t>.</w:t>
      </w:r>
      <w:r w:rsidRPr="00366751">
        <w:rPr>
          <w:w w:val="102"/>
        </w:rPr>
        <w:t>..</w:t>
      </w:r>
      <w:r w:rsidRPr="00366751">
        <w:rPr>
          <w:spacing w:val="1"/>
          <w:w w:val="102"/>
        </w:rPr>
        <w:t>.</w:t>
      </w:r>
      <w:r w:rsidRPr="00366751">
        <w:rPr>
          <w:w w:val="102"/>
        </w:rPr>
        <w:t>.</w:t>
      </w:r>
      <w:r w:rsidRPr="00366751">
        <w:rPr>
          <w:spacing w:val="1"/>
          <w:w w:val="102"/>
        </w:rPr>
        <w:t>.</w:t>
      </w:r>
      <w:r w:rsidRPr="00366751">
        <w:rPr>
          <w:spacing w:val="-2"/>
          <w:w w:val="102"/>
        </w:rPr>
        <w:t>.</w:t>
      </w:r>
      <w:r w:rsidRPr="00366751">
        <w:rPr>
          <w:spacing w:val="1"/>
          <w:w w:val="102"/>
        </w:rPr>
        <w:t>..</w:t>
      </w:r>
      <w:r w:rsidRPr="00366751">
        <w:rPr>
          <w:w w:val="102"/>
        </w:rPr>
        <w:t>...</w:t>
      </w:r>
      <w:r w:rsidRPr="00366751">
        <w:rPr>
          <w:spacing w:val="1"/>
          <w:w w:val="102"/>
        </w:rPr>
        <w:t>..</w:t>
      </w:r>
      <w:r w:rsidRPr="00366751">
        <w:rPr>
          <w:w w:val="102"/>
        </w:rPr>
        <w:t>...</w:t>
      </w:r>
      <w:r w:rsidRPr="00366751">
        <w:rPr>
          <w:spacing w:val="1"/>
          <w:w w:val="102"/>
        </w:rPr>
        <w:t>..</w:t>
      </w:r>
      <w:r w:rsidRPr="00366751">
        <w:rPr>
          <w:spacing w:val="-2"/>
          <w:w w:val="102"/>
        </w:rPr>
        <w:t>.</w:t>
      </w:r>
      <w:r w:rsidRPr="00366751">
        <w:rPr>
          <w:spacing w:val="1"/>
          <w:w w:val="102"/>
        </w:rPr>
        <w:t>.</w:t>
      </w:r>
      <w:r w:rsidRPr="00366751">
        <w:rPr>
          <w:w w:val="102"/>
        </w:rPr>
        <w:t>.</w:t>
      </w:r>
      <w:r w:rsidRPr="00366751">
        <w:rPr>
          <w:spacing w:val="1"/>
          <w:w w:val="102"/>
        </w:rPr>
        <w:t>..</w:t>
      </w:r>
      <w:r w:rsidRPr="00366751">
        <w:rPr>
          <w:spacing w:val="-2"/>
          <w:w w:val="102"/>
        </w:rPr>
        <w:t>.</w:t>
      </w:r>
      <w:r w:rsidRPr="00366751">
        <w:rPr>
          <w:spacing w:val="1"/>
          <w:w w:val="102"/>
        </w:rPr>
        <w:t>.</w:t>
      </w:r>
      <w:r w:rsidRPr="00366751">
        <w:rPr>
          <w:w w:val="102"/>
        </w:rPr>
        <w:t>.</w:t>
      </w:r>
      <w:r w:rsidRPr="00366751">
        <w:rPr>
          <w:spacing w:val="1"/>
          <w:w w:val="102"/>
        </w:rPr>
        <w:t>.</w:t>
      </w:r>
      <w:r w:rsidRPr="00366751">
        <w:rPr>
          <w:w w:val="102"/>
        </w:rPr>
        <w:t>..</w:t>
      </w:r>
      <w:r w:rsidRPr="00366751">
        <w:rPr>
          <w:spacing w:val="1"/>
          <w:w w:val="102"/>
        </w:rPr>
        <w:t>.</w:t>
      </w:r>
      <w:r w:rsidRPr="00366751">
        <w:rPr>
          <w:w w:val="102"/>
        </w:rPr>
        <w:t>.</w:t>
      </w:r>
      <w:r w:rsidRPr="00366751">
        <w:rPr>
          <w:spacing w:val="1"/>
          <w:w w:val="102"/>
        </w:rPr>
        <w:t>.</w:t>
      </w:r>
      <w:r w:rsidRPr="00366751">
        <w:rPr>
          <w:spacing w:val="-2"/>
          <w:w w:val="102"/>
        </w:rPr>
        <w:t>.</w:t>
      </w:r>
      <w:r w:rsidRPr="00366751">
        <w:rPr>
          <w:spacing w:val="1"/>
          <w:w w:val="102"/>
        </w:rPr>
        <w:t>..</w:t>
      </w:r>
      <w:r w:rsidRPr="00366751">
        <w:rPr>
          <w:w w:val="102"/>
        </w:rPr>
        <w:t xml:space="preserve">.... </w:t>
      </w:r>
      <w:r w:rsidRPr="00366751">
        <w:rPr>
          <w:spacing w:val="1"/>
        </w:rPr>
        <w:t>с</w:t>
      </w:r>
      <w:r w:rsidRPr="00366751">
        <w:t>а с</w:t>
      </w:r>
      <w:r w:rsidRPr="00366751">
        <w:rPr>
          <w:spacing w:val="1"/>
        </w:rPr>
        <w:t>е</w:t>
      </w:r>
      <w:r w:rsidRPr="00366751">
        <w:t>диш</w:t>
      </w:r>
      <w:r w:rsidRPr="00366751">
        <w:rPr>
          <w:spacing w:val="1"/>
        </w:rPr>
        <w:t>т</w:t>
      </w:r>
      <w:r w:rsidRPr="00366751">
        <w:t>ем у ...</w:t>
      </w:r>
      <w:r w:rsidRPr="00366751">
        <w:rPr>
          <w:spacing w:val="1"/>
        </w:rPr>
        <w:t>..</w:t>
      </w:r>
      <w:r w:rsidRPr="00366751">
        <w:rPr>
          <w:spacing w:val="-2"/>
        </w:rPr>
        <w:t>.</w:t>
      </w:r>
      <w:r w:rsidRPr="00366751">
        <w:rPr>
          <w:spacing w:val="1"/>
        </w:rPr>
        <w:t>.</w:t>
      </w:r>
      <w:r w:rsidRPr="00366751">
        <w:t>.</w:t>
      </w:r>
      <w:r w:rsidRPr="00366751">
        <w:rPr>
          <w:spacing w:val="1"/>
        </w:rPr>
        <w:t>.</w:t>
      </w:r>
      <w:r w:rsidRPr="00366751">
        <w:t>..</w:t>
      </w:r>
      <w:r w:rsidRPr="00366751">
        <w:rPr>
          <w:spacing w:val="1"/>
        </w:rPr>
        <w:t>.</w:t>
      </w:r>
      <w:r w:rsidRPr="00366751">
        <w:t>.</w:t>
      </w:r>
      <w:r w:rsidRPr="00366751">
        <w:rPr>
          <w:spacing w:val="1"/>
        </w:rPr>
        <w:t>.</w:t>
      </w:r>
      <w:r w:rsidRPr="00366751">
        <w:t>..</w:t>
      </w:r>
      <w:r w:rsidRPr="00366751">
        <w:rPr>
          <w:spacing w:val="1"/>
        </w:rPr>
        <w:t>.</w:t>
      </w:r>
      <w:r w:rsidRPr="00366751">
        <w:t>..</w:t>
      </w:r>
      <w:r w:rsidRPr="00366751">
        <w:rPr>
          <w:spacing w:val="1"/>
        </w:rPr>
        <w:t>.</w:t>
      </w:r>
      <w:r w:rsidRPr="00366751">
        <w:t>.</w:t>
      </w:r>
      <w:r w:rsidRPr="00366751">
        <w:rPr>
          <w:spacing w:val="1"/>
        </w:rPr>
        <w:t>.</w:t>
      </w:r>
      <w:r w:rsidRPr="00366751">
        <w:t>..</w:t>
      </w:r>
      <w:r w:rsidRPr="00366751">
        <w:rPr>
          <w:spacing w:val="1"/>
        </w:rPr>
        <w:t>.</w:t>
      </w:r>
      <w:r w:rsidRPr="00366751">
        <w:t>.</w:t>
      </w:r>
      <w:r w:rsidRPr="00366751">
        <w:rPr>
          <w:spacing w:val="1"/>
        </w:rPr>
        <w:t>.</w:t>
      </w:r>
      <w:r w:rsidRPr="00366751">
        <w:rPr>
          <w:spacing w:val="-2"/>
        </w:rPr>
        <w:t>.</w:t>
      </w:r>
      <w:r w:rsidRPr="00366751">
        <w:rPr>
          <w:spacing w:val="1"/>
        </w:rPr>
        <w:t>.</w:t>
      </w:r>
      <w:r w:rsidRPr="00366751">
        <w:t>.</w:t>
      </w:r>
      <w:r w:rsidRPr="00366751">
        <w:rPr>
          <w:spacing w:val="1"/>
        </w:rPr>
        <w:t>..</w:t>
      </w:r>
      <w:r w:rsidRPr="00366751">
        <w:rPr>
          <w:spacing w:val="-2"/>
        </w:rPr>
        <w:t>.</w:t>
      </w:r>
      <w:r w:rsidRPr="00366751">
        <w:rPr>
          <w:spacing w:val="1"/>
        </w:rPr>
        <w:t>.</w:t>
      </w:r>
      <w:r w:rsidRPr="00366751">
        <w:t>, ули</w:t>
      </w:r>
      <w:r w:rsidRPr="00366751">
        <w:rPr>
          <w:spacing w:val="1"/>
        </w:rPr>
        <w:t>ц</w:t>
      </w:r>
      <w:r w:rsidRPr="00366751">
        <w:t>а и б</w:t>
      </w:r>
      <w:r w:rsidRPr="00366751">
        <w:rPr>
          <w:spacing w:val="1"/>
        </w:rPr>
        <w:t>ро</w:t>
      </w:r>
      <w:r w:rsidRPr="00366751">
        <w:t xml:space="preserve">ј </w:t>
      </w:r>
      <w:r w:rsidRPr="00366751">
        <w:rPr>
          <w:w w:val="103"/>
        </w:rPr>
        <w:t>.</w:t>
      </w:r>
      <w:r w:rsidRPr="00366751">
        <w:rPr>
          <w:spacing w:val="1"/>
          <w:w w:val="103"/>
        </w:rPr>
        <w:t>.</w:t>
      </w:r>
      <w:r w:rsidRPr="00366751">
        <w:rPr>
          <w:spacing w:val="-2"/>
          <w:w w:val="103"/>
        </w:rPr>
        <w:t>.</w:t>
      </w:r>
      <w:r w:rsidRPr="00366751">
        <w:rPr>
          <w:spacing w:val="1"/>
          <w:w w:val="103"/>
        </w:rPr>
        <w:t>.</w:t>
      </w:r>
      <w:r w:rsidRPr="00366751">
        <w:rPr>
          <w:w w:val="103"/>
        </w:rPr>
        <w:t>.</w:t>
      </w:r>
      <w:r w:rsidRPr="00366751">
        <w:rPr>
          <w:spacing w:val="1"/>
          <w:w w:val="103"/>
        </w:rPr>
        <w:t>.</w:t>
      </w:r>
      <w:r w:rsidRPr="00366751">
        <w:rPr>
          <w:w w:val="103"/>
        </w:rPr>
        <w:t>..</w:t>
      </w:r>
      <w:r w:rsidRPr="00366751">
        <w:rPr>
          <w:spacing w:val="1"/>
          <w:w w:val="103"/>
        </w:rPr>
        <w:t>.</w:t>
      </w:r>
      <w:r w:rsidRPr="00366751">
        <w:rPr>
          <w:w w:val="103"/>
        </w:rPr>
        <w:t>.</w:t>
      </w:r>
      <w:r w:rsidRPr="00366751">
        <w:rPr>
          <w:spacing w:val="1"/>
          <w:w w:val="103"/>
        </w:rPr>
        <w:t>.</w:t>
      </w:r>
      <w:r w:rsidRPr="00366751">
        <w:rPr>
          <w:w w:val="103"/>
        </w:rPr>
        <w:t>..</w:t>
      </w:r>
      <w:r w:rsidRPr="00366751">
        <w:rPr>
          <w:spacing w:val="1"/>
          <w:w w:val="103"/>
        </w:rPr>
        <w:t>.</w:t>
      </w:r>
      <w:r w:rsidRPr="00366751">
        <w:rPr>
          <w:w w:val="103"/>
        </w:rPr>
        <w:t>..</w:t>
      </w:r>
      <w:r w:rsidRPr="00366751">
        <w:rPr>
          <w:spacing w:val="1"/>
          <w:w w:val="103"/>
        </w:rPr>
        <w:t>.</w:t>
      </w:r>
      <w:r w:rsidRPr="00366751">
        <w:rPr>
          <w:w w:val="103"/>
        </w:rPr>
        <w:t>.</w:t>
      </w:r>
      <w:r w:rsidRPr="00366751">
        <w:rPr>
          <w:spacing w:val="1"/>
          <w:w w:val="103"/>
        </w:rPr>
        <w:t>.</w:t>
      </w:r>
      <w:r w:rsidRPr="00366751">
        <w:rPr>
          <w:w w:val="103"/>
        </w:rPr>
        <w:t>..</w:t>
      </w:r>
      <w:r w:rsidRPr="00366751">
        <w:rPr>
          <w:spacing w:val="1"/>
          <w:w w:val="103"/>
        </w:rPr>
        <w:t>.</w:t>
      </w:r>
      <w:r w:rsidRPr="00366751">
        <w:rPr>
          <w:w w:val="103"/>
        </w:rPr>
        <w:t>.</w:t>
      </w:r>
      <w:r w:rsidRPr="00366751">
        <w:rPr>
          <w:spacing w:val="1"/>
          <w:w w:val="103"/>
        </w:rPr>
        <w:t>.</w:t>
      </w:r>
      <w:r w:rsidRPr="00366751">
        <w:rPr>
          <w:spacing w:val="-2"/>
          <w:w w:val="103"/>
        </w:rPr>
        <w:t>.</w:t>
      </w:r>
      <w:r w:rsidRPr="00366751">
        <w:rPr>
          <w:spacing w:val="1"/>
          <w:w w:val="103"/>
        </w:rPr>
        <w:t>..</w:t>
      </w:r>
      <w:r w:rsidRPr="00366751">
        <w:rPr>
          <w:w w:val="103"/>
        </w:rPr>
        <w:t>.</w:t>
      </w:r>
      <w:r w:rsidRPr="00366751">
        <w:rPr>
          <w:spacing w:val="1"/>
          <w:w w:val="103"/>
        </w:rPr>
        <w:t>.</w:t>
      </w:r>
      <w:r w:rsidRPr="00366751">
        <w:rPr>
          <w:spacing w:val="-2"/>
          <w:w w:val="103"/>
        </w:rPr>
        <w:t>.</w:t>
      </w:r>
      <w:r w:rsidRPr="00366751">
        <w:rPr>
          <w:spacing w:val="1"/>
          <w:w w:val="103"/>
        </w:rPr>
        <w:t>..</w:t>
      </w:r>
      <w:r w:rsidRPr="00366751">
        <w:rPr>
          <w:w w:val="103"/>
        </w:rPr>
        <w:t>...,</w:t>
      </w:r>
      <w:r w:rsidRPr="00366751">
        <w:t>ПИ</w:t>
      </w:r>
      <w:r w:rsidRPr="00366751">
        <w:rPr>
          <w:spacing w:val="1"/>
        </w:rPr>
        <w:t>Б</w:t>
      </w:r>
      <w:r w:rsidRPr="00366751">
        <w:t>:.</w:t>
      </w:r>
      <w:r w:rsidRPr="00366751">
        <w:rPr>
          <w:spacing w:val="1"/>
        </w:rPr>
        <w:t>.</w:t>
      </w:r>
      <w:r w:rsidRPr="00366751">
        <w:rPr>
          <w:spacing w:val="-2"/>
        </w:rPr>
        <w:t>.</w:t>
      </w:r>
      <w:r w:rsidRPr="00366751">
        <w:rPr>
          <w:spacing w:val="1"/>
        </w:rPr>
        <w:t>..</w:t>
      </w:r>
      <w:r w:rsidRPr="00366751">
        <w:t>...</w:t>
      </w:r>
      <w:r w:rsidRPr="00366751">
        <w:rPr>
          <w:spacing w:val="1"/>
        </w:rPr>
        <w:t>..</w:t>
      </w:r>
      <w:r w:rsidRPr="00366751">
        <w:t>...</w:t>
      </w:r>
      <w:r w:rsidRPr="00366751">
        <w:rPr>
          <w:spacing w:val="1"/>
        </w:rPr>
        <w:t>.</w:t>
      </w:r>
      <w:r w:rsidRPr="00366751">
        <w:t>..</w:t>
      </w:r>
      <w:r w:rsidRPr="00366751">
        <w:rPr>
          <w:spacing w:val="1"/>
        </w:rPr>
        <w:t>..</w:t>
      </w:r>
      <w:r w:rsidRPr="00366751">
        <w:t>...</w:t>
      </w:r>
      <w:r w:rsidRPr="00366751">
        <w:rPr>
          <w:spacing w:val="1"/>
        </w:rPr>
        <w:t>..</w:t>
      </w:r>
      <w:r w:rsidRPr="00366751">
        <w:t>...</w:t>
      </w:r>
      <w:r>
        <w:t xml:space="preserve">; </w:t>
      </w:r>
      <w:r w:rsidRPr="00366751">
        <w:rPr>
          <w:spacing w:val="1"/>
        </w:rPr>
        <w:t>М</w:t>
      </w:r>
      <w:r w:rsidRPr="00366751">
        <w:t>ати</w:t>
      </w:r>
      <w:r w:rsidRPr="00366751">
        <w:rPr>
          <w:spacing w:val="1"/>
        </w:rPr>
        <w:t>ч</w:t>
      </w:r>
      <w:r w:rsidRPr="00366751">
        <w:t xml:space="preserve">ни </w:t>
      </w:r>
      <w:r w:rsidRPr="00366751">
        <w:rPr>
          <w:spacing w:val="1"/>
        </w:rPr>
        <w:t>б</w:t>
      </w:r>
      <w:r w:rsidRPr="00366751">
        <w:rPr>
          <w:spacing w:val="-1"/>
        </w:rPr>
        <w:t>р</w:t>
      </w:r>
      <w:r w:rsidRPr="00366751">
        <w:t>ој .</w:t>
      </w:r>
      <w:r w:rsidRPr="00366751">
        <w:rPr>
          <w:spacing w:val="1"/>
        </w:rPr>
        <w:t>..</w:t>
      </w:r>
      <w:r w:rsidRPr="00366751">
        <w:rPr>
          <w:spacing w:val="-2"/>
        </w:rPr>
        <w:t>.</w:t>
      </w:r>
      <w:r w:rsidRPr="00366751">
        <w:rPr>
          <w:spacing w:val="1"/>
        </w:rPr>
        <w:t>.</w:t>
      </w:r>
      <w:r w:rsidRPr="00366751">
        <w:t>.</w:t>
      </w:r>
      <w:r w:rsidRPr="00366751">
        <w:rPr>
          <w:spacing w:val="1"/>
        </w:rPr>
        <w:t>.</w:t>
      </w:r>
      <w:r w:rsidRPr="00366751">
        <w:t>...</w:t>
      </w:r>
      <w:r w:rsidRPr="00366751">
        <w:rPr>
          <w:spacing w:val="1"/>
        </w:rPr>
        <w:t>..</w:t>
      </w:r>
      <w:r w:rsidRPr="00366751">
        <w:rPr>
          <w:spacing w:val="-2"/>
        </w:rPr>
        <w:t>.</w:t>
      </w:r>
      <w:r w:rsidRPr="00366751">
        <w:rPr>
          <w:spacing w:val="1"/>
        </w:rPr>
        <w:t>.</w:t>
      </w:r>
      <w:r w:rsidRPr="00366751">
        <w:t>.</w:t>
      </w:r>
      <w:r w:rsidRPr="00366751">
        <w:rPr>
          <w:spacing w:val="1"/>
        </w:rPr>
        <w:t>..</w:t>
      </w:r>
      <w:r w:rsidRPr="00366751">
        <w:rPr>
          <w:spacing w:val="-2"/>
        </w:rPr>
        <w:t>.</w:t>
      </w:r>
      <w:r w:rsidRPr="00366751">
        <w:rPr>
          <w:spacing w:val="3"/>
        </w:rPr>
        <w:t>.</w:t>
      </w:r>
      <w:r w:rsidRPr="00366751">
        <w:t>.</w:t>
      </w:r>
      <w:r w:rsidRPr="00366751">
        <w:rPr>
          <w:spacing w:val="1"/>
        </w:rPr>
        <w:t>.</w:t>
      </w:r>
      <w:r w:rsidRPr="00366751">
        <w:t>..</w:t>
      </w:r>
      <w:r w:rsidRPr="00366751">
        <w:rPr>
          <w:spacing w:val="1"/>
        </w:rPr>
        <w:t>.</w:t>
      </w:r>
      <w:r w:rsidRPr="00366751">
        <w:t>.</w:t>
      </w:r>
      <w:r w:rsidRPr="00366751">
        <w:rPr>
          <w:spacing w:val="1"/>
        </w:rPr>
        <w:t>.</w:t>
      </w:r>
      <w:r w:rsidRPr="00366751">
        <w:t>..</w:t>
      </w:r>
      <w:r w:rsidRPr="00366751">
        <w:rPr>
          <w:spacing w:val="1"/>
        </w:rPr>
        <w:t>.</w:t>
      </w:r>
      <w:r w:rsidRPr="00366751">
        <w:t>..</w:t>
      </w:r>
      <w:r w:rsidRPr="00366751">
        <w:rPr>
          <w:spacing w:val="1"/>
        </w:rPr>
        <w:t>.</w:t>
      </w:r>
      <w:r w:rsidRPr="00366751">
        <w:t>.</w:t>
      </w:r>
      <w:r w:rsidRPr="00366751">
        <w:rPr>
          <w:spacing w:val="1"/>
        </w:rPr>
        <w:t>.</w:t>
      </w:r>
      <w:r w:rsidRPr="00366751">
        <w:t>...</w:t>
      </w:r>
      <w:r w:rsidRPr="00366751">
        <w:rPr>
          <w:spacing w:val="1"/>
        </w:rPr>
        <w:t>..</w:t>
      </w:r>
      <w:r w:rsidRPr="00366751">
        <w:t xml:space="preserve">. </w:t>
      </w:r>
      <w:r>
        <w:t>;</w:t>
      </w:r>
      <w:r w:rsidRPr="00366751">
        <w:rPr>
          <w:spacing w:val="1"/>
        </w:rPr>
        <w:t>Б</w:t>
      </w:r>
      <w:r w:rsidRPr="00366751">
        <w:t>р</w:t>
      </w:r>
      <w:r w:rsidRPr="00366751">
        <w:rPr>
          <w:spacing w:val="1"/>
        </w:rPr>
        <w:t>о</w:t>
      </w:r>
      <w:r w:rsidRPr="00366751">
        <w:t>ј рачун</w:t>
      </w:r>
      <w:r w:rsidRPr="00366751">
        <w:rPr>
          <w:spacing w:val="1"/>
        </w:rPr>
        <w:t>а</w:t>
      </w:r>
      <w:r w:rsidRPr="00366751">
        <w:t xml:space="preserve">: </w:t>
      </w:r>
      <w:r w:rsidRPr="00366751">
        <w:rPr>
          <w:spacing w:val="1"/>
          <w:w w:val="103"/>
        </w:rPr>
        <w:t>.</w:t>
      </w:r>
      <w:r w:rsidRPr="00366751">
        <w:rPr>
          <w:w w:val="103"/>
        </w:rPr>
        <w:t>..</w:t>
      </w:r>
      <w:r w:rsidRPr="00366751">
        <w:rPr>
          <w:spacing w:val="1"/>
          <w:w w:val="103"/>
        </w:rPr>
        <w:t>.</w:t>
      </w:r>
      <w:r w:rsidRPr="00366751">
        <w:rPr>
          <w:w w:val="103"/>
        </w:rPr>
        <w:t>.</w:t>
      </w:r>
      <w:r w:rsidRPr="00366751">
        <w:rPr>
          <w:spacing w:val="1"/>
          <w:w w:val="103"/>
        </w:rPr>
        <w:t>.</w:t>
      </w:r>
      <w:r w:rsidRPr="00366751">
        <w:rPr>
          <w:w w:val="103"/>
        </w:rPr>
        <w:t>.</w:t>
      </w:r>
      <w:r w:rsidRPr="00366751">
        <w:rPr>
          <w:spacing w:val="1"/>
          <w:w w:val="103"/>
        </w:rPr>
        <w:t>.</w:t>
      </w:r>
      <w:r w:rsidRPr="00366751">
        <w:rPr>
          <w:w w:val="103"/>
        </w:rPr>
        <w:t>.</w:t>
      </w:r>
      <w:r w:rsidRPr="00366751">
        <w:rPr>
          <w:spacing w:val="1"/>
          <w:w w:val="103"/>
        </w:rPr>
        <w:t>.</w:t>
      </w:r>
      <w:r w:rsidRPr="00366751">
        <w:rPr>
          <w:spacing w:val="-2"/>
          <w:w w:val="103"/>
        </w:rPr>
        <w:t>.</w:t>
      </w:r>
      <w:r w:rsidRPr="00366751">
        <w:rPr>
          <w:spacing w:val="1"/>
          <w:w w:val="103"/>
        </w:rPr>
        <w:t>..</w:t>
      </w:r>
      <w:r w:rsidRPr="00366751">
        <w:rPr>
          <w:w w:val="103"/>
        </w:rPr>
        <w:t>.</w:t>
      </w:r>
      <w:r w:rsidRPr="00366751">
        <w:rPr>
          <w:spacing w:val="1"/>
          <w:w w:val="103"/>
        </w:rPr>
        <w:t>.</w:t>
      </w:r>
      <w:r w:rsidRPr="00366751">
        <w:rPr>
          <w:spacing w:val="-2"/>
          <w:w w:val="103"/>
        </w:rPr>
        <w:t>.</w:t>
      </w:r>
      <w:r w:rsidRPr="00366751">
        <w:rPr>
          <w:spacing w:val="1"/>
          <w:w w:val="103"/>
        </w:rPr>
        <w:t>..</w:t>
      </w:r>
      <w:r w:rsidRPr="00366751">
        <w:rPr>
          <w:w w:val="103"/>
        </w:rPr>
        <w:t>...</w:t>
      </w:r>
      <w:r w:rsidRPr="00366751">
        <w:rPr>
          <w:spacing w:val="1"/>
          <w:w w:val="103"/>
        </w:rPr>
        <w:t>..</w:t>
      </w:r>
      <w:r w:rsidRPr="00366751">
        <w:rPr>
          <w:w w:val="103"/>
        </w:rPr>
        <w:t>...</w:t>
      </w:r>
      <w:r w:rsidRPr="00366751">
        <w:rPr>
          <w:spacing w:val="1"/>
          <w:w w:val="103"/>
        </w:rPr>
        <w:t>.</w:t>
      </w:r>
      <w:r w:rsidRPr="00366751">
        <w:rPr>
          <w:spacing w:val="3"/>
          <w:w w:val="103"/>
        </w:rPr>
        <w:t>.</w:t>
      </w:r>
      <w:r w:rsidRPr="00366751">
        <w:rPr>
          <w:spacing w:val="-2"/>
          <w:w w:val="103"/>
        </w:rPr>
        <w:t>.</w:t>
      </w:r>
      <w:r w:rsidRPr="00366751">
        <w:rPr>
          <w:spacing w:val="1"/>
          <w:w w:val="103"/>
        </w:rPr>
        <w:t>.</w:t>
      </w:r>
      <w:r w:rsidRPr="00366751">
        <w:rPr>
          <w:w w:val="103"/>
        </w:rPr>
        <w:t>.</w:t>
      </w:r>
      <w:r w:rsidRPr="00366751">
        <w:rPr>
          <w:spacing w:val="1"/>
          <w:w w:val="103"/>
        </w:rPr>
        <w:t>.</w:t>
      </w:r>
      <w:r w:rsidRPr="00366751">
        <w:rPr>
          <w:w w:val="103"/>
        </w:rPr>
        <w:t>..</w:t>
      </w:r>
      <w:r w:rsidRPr="00366751">
        <w:rPr>
          <w:spacing w:val="1"/>
          <w:w w:val="103"/>
        </w:rPr>
        <w:t>.</w:t>
      </w:r>
      <w:r w:rsidRPr="00366751">
        <w:rPr>
          <w:w w:val="103"/>
        </w:rPr>
        <w:t>.</w:t>
      </w:r>
      <w:r w:rsidRPr="00366751">
        <w:rPr>
          <w:spacing w:val="1"/>
          <w:w w:val="103"/>
        </w:rPr>
        <w:t>.</w:t>
      </w:r>
      <w:r w:rsidRPr="00366751">
        <w:rPr>
          <w:spacing w:val="-2"/>
          <w:w w:val="103"/>
        </w:rPr>
        <w:t>.</w:t>
      </w:r>
      <w:r w:rsidRPr="00366751">
        <w:rPr>
          <w:spacing w:val="1"/>
          <w:w w:val="103"/>
        </w:rPr>
        <w:t>..</w:t>
      </w:r>
      <w:r w:rsidRPr="00366751">
        <w:rPr>
          <w:w w:val="103"/>
        </w:rPr>
        <w:t xml:space="preserve">.... </w:t>
      </w:r>
      <w:r w:rsidRPr="00366751">
        <w:rPr>
          <w:spacing w:val="1"/>
          <w:w w:val="103"/>
        </w:rPr>
        <w:t>Н</w:t>
      </w:r>
      <w:r w:rsidRPr="00366751">
        <w:rPr>
          <w:spacing w:val="-1"/>
          <w:w w:val="103"/>
        </w:rPr>
        <w:t>а</w:t>
      </w:r>
      <w:r w:rsidRPr="00366751">
        <w:rPr>
          <w:w w:val="103"/>
        </w:rPr>
        <w:t>зив</w:t>
      </w:r>
      <w:r w:rsidRPr="00366751">
        <w:rPr>
          <w:w w:val="103"/>
          <w:lang w:val="sr-Cyrl-CS"/>
        </w:rPr>
        <w:t xml:space="preserve"> </w:t>
      </w:r>
      <w:r w:rsidRPr="00366751">
        <w:rPr>
          <w:w w:val="103"/>
        </w:rPr>
        <w:t>бан</w:t>
      </w:r>
      <w:r w:rsidRPr="00366751">
        <w:rPr>
          <w:spacing w:val="1"/>
          <w:w w:val="103"/>
        </w:rPr>
        <w:t>к</w:t>
      </w:r>
      <w:r w:rsidRPr="00366751">
        <w:rPr>
          <w:w w:val="103"/>
        </w:rPr>
        <w:t>е</w:t>
      </w:r>
      <w:r w:rsidRPr="00366751">
        <w:rPr>
          <w:spacing w:val="1"/>
          <w:w w:val="103"/>
        </w:rPr>
        <w:t>:</w:t>
      </w:r>
      <w:r w:rsidRPr="00366751">
        <w:rPr>
          <w:w w:val="103"/>
        </w:rPr>
        <w:t>.</w:t>
      </w:r>
      <w:r w:rsidRPr="00366751">
        <w:rPr>
          <w:spacing w:val="1"/>
          <w:w w:val="103"/>
        </w:rPr>
        <w:t>.</w:t>
      </w:r>
      <w:r w:rsidRPr="00366751">
        <w:rPr>
          <w:spacing w:val="-2"/>
          <w:w w:val="103"/>
        </w:rPr>
        <w:t>.</w:t>
      </w:r>
      <w:r w:rsidRPr="00366751">
        <w:rPr>
          <w:spacing w:val="1"/>
          <w:w w:val="103"/>
        </w:rPr>
        <w:t>..</w:t>
      </w:r>
      <w:r w:rsidRPr="00366751">
        <w:rPr>
          <w:w w:val="103"/>
        </w:rPr>
        <w:t>...</w:t>
      </w:r>
      <w:r w:rsidRPr="00366751">
        <w:rPr>
          <w:spacing w:val="1"/>
          <w:w w:val="103"/>
        </w:rPr>
        <w:t>..</w:t>
      </w:r>
      <w:r w:rsidRPr="00366751">
        <w:rPr>
          <w:w w:val="103"/>
        </w:rPr>
        <w:t>..</w:t>
      </w:r>
      <w:r w:rsidRPr="00366751">
        <w:rPr>
          <w:spacing w:val="1"/>
          <w:w w:val="103"/>
        </w:rPr>
        <w:t>.</w:t>
      </w:r>
      <w:r w:rsidRPr="00366751">
        <w:rPr>
          <w:w w:val="103"/>
        </w:rPr>
        <w:t>.</w:t>
      </w:r>
      <w:r w:rsidRPr="00366751">
        <w:rPr>
          <w:spacing w:val="1"/>
          <w:w w:val="103"/>
        </w:rPr>
        <w:t>.</w:t>
      </w:r>
      <w:r w:rsidRPr="00366751">
        <w:rPr>
          <w:spacing w:val="-2"/>
          <w:w w:val="103"/>
        </w:rPr>
        <w:t>.</w:t>
      </w:r>
      <w:r w:rsidRPr="00366751">
        <w:rPr>
          <w:spacing w:val="1"/>
          <w:w w:val="103"/>
        </w:rPr>
        <w:t>..</w:t>
      </w:r>
      <w:r w:rsidRPr="00366751">
        <w:rPr>
          <w:w w:val="103"/>
        </w:rPr>
        <w:t>.</w:t>
      </w:r>
      <w:r w:rsidRPr="00366751">
        <w:rPr>
          <w:spacing w:val="1"/>
          <w:w w:val="103"/>
        </w:rPr>
        <w:t>.</w:t>
      </w:r>
      <w:r w:rsidRPr="00366751">
        <w:rPr>
          <w:spacing w:val="-2"/>
          <w:w w:val="103"/>
        </w:rPr>
        <w:t>.</w:t>
      </w:r>
      <w:r w:rsidRPr="00366751">
        <w:rPr>
          <w:spacing w:val="1"/>
          <w:w w:val="103"/>
        </w:rPr>
        <w:t>..</w:t>
      </w:r>
      <w:r w:rsidRPr="00366751">
        <w:rPr>
          <w:w w:val="103"/>
        </w:rPr>
        <w:t>...</w:t>
      </w:r>
      <w:r w:rsidRPr="00366751">
        <w:rPr>
          <w:spacing w:val="1"/>
          <w:w w:val="103"/>
        </w:rPr>
        <w:t>..</w:t>
      </w:r>
      <w:r w:rsidRPr="00366751">
        <w:rPr>
          <w:w w:val="103"/>
        </w:rPr>
        <w:t>...</w:t>
      </w:r>
      <w:r w:rsidRPr="00366751">
        <w:rPr>
          <w:spacing w:val="1"/>
          <w:w w:val="103"/>
        </w:rPr>
        <w:t>..</w:t>
      </w:r>
      <w:r w:rsidRPr="00366751">
        <w:rPr>
          <w:spacing w:val="-2"/>
          <w:w w:val="103"/>
        </w:rPr>
        <w:t>.</w:t>
      </w:r>
      <w:r w:rsidRPr="00366751">
        <w:rPr>
          <w:spacing w:val="1"/>
          <w:w w:val="103"/>
        </w:rPr>
        <w:t>.</w:t>
      </w:r>
      <w:r w:rsidRPr="00366751">
        <w:rPr>
          <w:w w:val="103"/>
        </w:rPr>
        <w:t>.</w:t>
      </w:r>
      <w:r w:rsidRPr="00366751">
        <w:rPr>
          <w:spacing w:val="1"/>
          <w:w w:val="103"/>
        </w:rPr>
        <w:t>.</w:t>
      </w:r>
      <w:r w:rsidRPr="00366751">
        <w:rPr>
          <w:w w:val="103"/>
        </w:rPr>
        <w:t>.,</w:t>
      </w:r>
      <w:r w:rsidRPr="00366751">
        <w:rPr>
          <w:w w:val="103"/>
          <w:lang w:val="sr-Cyrl-CS"/>
        </w:rPr>
        <w:t>.............................</w:t>
      </w:r>
    </w:p>
    <w:p w:rsidR="006B56D1" w:rsidRPr="00366751" w:rsidRDefault="006B56D1" w:rsidP="006B56D1">
      <w:pPr>
        <w:widowControl w:val="0"/>
        <w:tabs>
          <w:tab w:val="left" w:pos="9498"/>
        </w:tabs>
        <w:autoSpaceDE w:val="0"/>
        <w:autoSpaceDN w:val="0"/>
        <w:adjustRightInd w:val="0"/>
        <w:ind w:left="142" w:right="-51"/>
      </w:pPr>
      <w:r w:rsidRPr="00366751">
        <w:rPr>
          <w:w w:val="103"/>
        </w:rPr>
        <w:t>Телеф</w:t>
      </w:r>
      <w:r w:rsidRPr="00366751">
        <w:rPr>
          <w:spacing w:val="1"/>
          <w:w w:val="103"/>
        </w:rPr>
        <w:t>о</w:t>
      </w:r>
      <w:r w:rsidRPr="00366751">
        <w:rPr>
          <w:w w:val="103"/>
        </w:rPr>
        <w:t>н</w:t>
      </w:r>
      <w:r w:rsidRPr="00366751">
        <w:rPr>
          <w:spacing w:val="1"/>
          <w:w w:val="103"/>
        </w:rPr>
        <w:t>:</w:t>
      </w:r>
      <w:r w:rsidRPr="00366751">
        <w:rPr>
          <w:w w:val="103"/>
        </w:rPr>
        <w:t>..</w:t>
      </w:r>
      <w:r w:rsidRPr="00366751">
        <w:rPr>
          <w:spacing w:val="1"/>
          <w:w w:val="103"/>
        </w:rPr>
        <w:t>.</w:t>
      </w:r>
      <w:r w:rsidRPr="00366751">
        <w:rPr>
          <w:w w:val="103"/>
        </w:rPr>
        <w:t>.</w:t>
      </w:r>
      <w:r w:rsidRPr="00366751">
        <w:rPr>
          <w:spacing w:val="1"/>
          <w:w w:val="103"/>
        </w:rPr>
        <w:t>.</w:t>
      </w:r>
      <w:r w:rsidRPr="00366751">
        <w:rPr>
          <w:w w:val="103"/>
        </w:rPr>
        <w:t>.</w:t>
      </w:r>
      <w:r w:rsidRPr="00366751">
        <w:rPr>
          <w:spacing w:val="1"/>
          <w:w w:val="103"/>
        </w:rPr>
        <w:t>.</w:t>
      </w:r>
      <w:r w:rsidRPr="00366751">
        <w:rPr>
          <w:w w:val="103"/>
        </w:rPr>
        <w:t>.</w:t>
      </w:r>
      <w:r w:rsidRPr="00366751">
        <w:rPr>
          <w:spacing w:val="3"/>
          <w:w w:val="103"/>
        </w:rPr>
        <w:t>.</w:t>
      </w:r>
      <w:r w:rsidRPr="00366751">
        <w:rPr>
          <w:spacing w:val="-2"/>
          <w:w w:val="103"/>
        </w:rPr>
        <w:t>.</w:t>
      </w:r>
      <w:r w:rsidRPr="00366751">
        <w:rPr>
          <w:w w:val="103"/>
        </w:rPr>
        <w:t>....</w:t>
      </w:r>
      <w:r w:rsidRPr="00366751">
        <w:rPr>
          <w:spacing w:val="-2"/>
          <w:w w:val="103"/>
        </w:rPr>
        <w:t>.</w:t>
      </w:r>
      <w:r w:rsidRPr="00366751">
        <w:rPr>
          <w:w w:val="103"/>
        </w:rPr>
        <w:t>..........</w:t>
      </w:r>
      <w:r w:rsidRPr="00366751">
        <w:rPr>
          <w:w w:val="103"/>
          <w:lang w:val="sr-Cyrl-CS"/>
        </w:rPr>
        <w:t>.....</w:t>
      </w:r>
      <w:r w:rsidRPr="00366751">
        <w:rPr>
          <w:w w:val="103"/>
        </w:rPr>
        <w:t>Тел</w:t>
      </w:r>
      <w:r w:rsidRPr="00366751">
        <w:rPr>
          <w:spacing w:val="-1"/>
          <w:w w:val="103"/>
        </w:rPr>
        <w:t>е</w:t>
      </w:r>
      <w:r w:rsidRPr="00366751">
        <w:rPr>
          <w:w w:val="103"/>
        </w:rPr>
        <w:t>факс</w:t>
      </w:r>
      <w:r w:rsidRPr="00366751">
        <w:rPr>
          <w:position w:val="-1"/>
          <w:lang w:val="sr-Cyrl-CS"/>
        </w:rPr>
        <w:t>............................</w:t>
      </w:r>
      <w:r w:rsidRPr="00366751">
        <w:t xml:space="preserve"> ко</w:t>
      </w:r>
      <w:r w:rsidRPr="00366751">
        <w:rPr>
          <w:spacing w:val="-1"/>
        </w:rPr>
        <w:t>г</w:t>
      </w:r>
      <w:r w:rsidRPr="00366751">
        <w:t xml:space="preserve">а </w:t>
      </w:r>
      <w:r w:rsidRPr="00366751">
        <w:rPr>
          <w:w w:val="103"/>
        </w:rPr>
        <w:t>заступа........</w:t>
      </w:r>
      <w:r w:rsidRPr="00366751">
        <w:rPr>
          <w:spacing w:val="-2"/>
          <w:w w:val="103"/>
        </w:rPr>
        <w:t>.</w:t>
      </w:r>
      <w:r w:rsidRPr="00366751">
        <w:rPr>
          <w:spacing w:val="4"/>
          <w:w w:val="103"/>
        </w:rPr>
        <w:t>.</w:t>
      </w:r>
      <w:r w:rsidRPr="00366751">
        <w:rPr>
          <w:spacing w:val="1"/>
          <w:w w:val="103"/>
        </w:rPr>
        <w:t>.</w:t>
      </w:r>
      <w:r w:rsidRPr="00366751">
        <w:rPr>
          <w:w w:val="103"/>
        </w:rPr>
        <w:t>.</w:t>
      </w:r>
      <w:r w:rsidRPr="00366751">
        <w:rPr>
          <w:spacing w:val="1"/>
          <w:w w:val="103"/>
        </w:rPr>
        <w:t>.</w:t>
      </w:r>
      <w:r w:rsidRPr="00366751">
        <w:rPr>
          <w:spacing w:val="-2"/>
          <w:w w:val="103"/>
        </w:rPr>
        <w:t>.</w:t>
      </w:r>
      <w:r w:rsidRPr="00366751">
        <w:rPr>
          <w:spacing w:val="1"/>
          <w:w w:val="103"/>
        </w:rPr>
        <w:t>..</w:t>
      </w:r>
      <w:r w:rsidRPr="00366751">
        <w:rPr>
          <w:w w:val="103"/>
        </w:rPr>
        <w:t>...</w:t>
      </w:r>
      <w:r w:rsidRPr="00366751">
        <w:rPr>
          <w:spacing w:val="1"/>
          <w:w w:val="103"/>
        </w:rPr>
        <w:t>..</w:t>
      </w:r>
      <w:r w:rsidRPr="00366751">
        <w:rPr>
          <w:w w:val="103"/>
        </w:rPr>
        <w:t>...</w:t>
      </w:r>
      <w:r w:rsidRPr="00366751">
        <w:rPr>
          <w:spacing w:val="1"/>
          <w:w w:val="103"/>
        </w:rPr>
        <w:t>..</w:t>
      </w:r>
      <w:r w:rsidRPr="00366751">
        <w:rPr>
          <w:spacing w:val="-2"/>
          <w:w w:val="103"/>
        </w:rPr>
        <w:t>.</w:t>
      </w:r>
      <w:r w:rsidRPr="00366751">
        <w:rPr>
          <w:w w:val="103"/>
        </w:rPr>
        <w:t>.</w:t>
      </w:r>
      <w:r>
        <w:rPr>
          <w:position w:val="-1"/>
          <w:lang w:val="sr-Cyrl-CS"/>
        </w:rPr>
        <w:t>..........</w:t>
      </w:r>
      <w:r w:rsidRPr="00366751">
        <w:rPr>
          <w:position w:val="-1"/>
          <w:lang w:val="sr-Latn-CS"/>
        </w:rPr>
        <w:br/>
      </w:r>
      <w:r w:rsidRPr="00366751">
        <w:rPr>
          <w:position w:val="-1"/>
        </w:rPr>
        <w:t>(</w:t>
      </w:r>
      <w:r w:rsidRPr="00366751">
        <w:rPr>
          <w:position w:val="-1"/>
          <w:lang w:val="sr-Cyrl-CS"/>
        </w:rPr>
        <w:t xml:space="preserve">у </w:t>
      </w:r>
      <w:r w:rsidRPr="00366751">
        <w:rPr>
          <w:position w:val="-1"/>
        </w:rPr>
        <w:t>даљ</w:t>
      </w:r>
      <w:r w:rsidRPr="00366751">
        <w:rPr>
          <w:spacing w:val="1"/>
          <w:position w:val="-1"/>
        </w:rPr>
        <w:t>е</w:t>
      </w:r>
      <w:r w:rsidRPr="00366751">
        <w:rPr>
          <w:position w:val="-1"/>
        </w:rPr>
        <w:t>м</w:t>
      </w:r>
      <w:r w:rsidRPr="00366751">
        <w:rPr>
          <w:spacing w:val="17"/>
          <w:position w:val="-1"/>
        </w:rPr>
        <w:t xml:space="preserve"> </w:t>
      </w:r>
      <w:r w:rsidRPr="00366751">
        <w:rPr>
          <w:spacing w:val="2"/>
          <w:position w:val="-1"/>
        </w:rPr>
        <w:t>т</w:t>
      </w:r>
      <w:r w:rsidRPr="00366751">
        <w:rPr>
          <w:spacing w:val="-1"/>
          <w:position w:val="-1"/>
        </w:rPr>
        <w:t>е</w:t>
      </w:r>
      <w:r w:rsidRPr="00366751">
        <w:rPr>
          <w:spacing w:val="1"/>
          <w:position w:val="-1"/>
        </w:rPr>
        <w:t>к</w:t>
      </w:r>
      <w:r w:rsidRPr="00366751">
        <w:rPr>
          <w:position w:val="-1"/>
        </w:rPr>
        <w:t>сту:</w:t>
      </w:r>
      <w:r w:rsidRPr="00366751">
        <w:rPr>
          <w:spacing w:val="19"/>
          <w:position w:val="-1"/>
        </w:rPr>
        <w:t xml:space="preserve"> </w:t>
      </w:r>
      <w:r w:rsidRPr="00366751">
        <w:rPr>
          <w:spacing w:val="1"/>
          <w:w w:val="103"/>
          <w:position w:val="-1"/>
        </w:rPr>
        <w:t>И</w:t>
      </w:r>
      <w:r w:rsidRPr="00366751">
        <w:rPr>
          <w:w w:val="103"/>
          <w:position w:val="-1"/>
        </w:rPr>
        <w:t>споручи</w:t>
      </w:r>
      <w:r w:rsidRPr="00366751">
        <w:rPr>
          <w:spacing w:val="2"/>
          <w:w w:val="103"/>
          <w:position w:val="-1"/>
        </w:rPr>
        <w:t>л</w:t>
      </w:r>
      <w:r w:rsidRPr="00366751">
        <w:rPr>
          <w:spacing w:val="1"/>
          <w:w w:val="103"/>
          <w:position w:val="-1"/>
        </w:rPr>
        <w:t>а</w:t>
      </w:r>
      <w:r w:rsidRPr="00366751">
        <w:rPr>
          <w:w w:val="103"/>
          <w:position w:val="-1"/>
        </w:rPr>
        <w:t>ц).</w:t>
      </w:r>
    </w:p>
    <w:p w:rsidR="006B56D1" w:rsidRPr="00366751" w:rsidRDefault="006B56D1" w:rsidP="006B56D1">
      <w:pPr>
        <w:widowControl w:val="0"/>
        <w:autoSpaceDE w:val="0"/>
        <w:autoSpaceDN w:val="0"/>
        <w:adjustRightInd w:val="0"/>
        <w:spacing w:before="9"/>
        <w:jc w:val="both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5"/>
        <w:gridCol w:w="5166"/>
      </w:tblGrid>
      <w:tr w:rsidR="006B56D1" w:rsidRPr="00366751" w:rsidTr="004F1A09">
        <w:trPr>
          <w:trHeight w:hRule="exact" w:val="373"/>
        </w:trPr>
        <w:tc>
          <w:tcPr>
            <w:tcW w:w="4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56D1" w:rsidRPr="00366751" w:rsidRDefault="006B56D1" w:rsidP="004F1A09">
            <w:pPr>
              <w:widowControl w:val="0"/>
              <w:autoSpaceDE w:val="0"/>
              <w:autoSpaceDN w:val="0"/>
              <w:adjustRightInd w:val="0"/>
              <w:spacing w:before="4"/>
              <w:ind w:left="96"/>
              <w:jc w:val="both"/>
            </w:pPr>
            <w:r w:rsidRPr="00366751">
              <w:t>Са</w:t>
            </w:r>
            <w:r w:rsidRPr="00366751">
              <w:rPr>
                <w:spacing w:val="8"/>
              </w:rPr>
              <w:t xml:space="preserve"> </w:t>
            </w:r>
            <w:r w:rsidRPr="00366751">
              <w:rPr>
                <w:w w:val="103"/>
              </w:rPr>
              <w:t>подиз</w:t>
            </w:r>
            <w:r w:rsidRPr="00366751">
              <w:rPr>
                <w:spacing w:val="1"/>
                <w:w w:val="103"/>
              </w:rPr>
              <w:t>в</w:t>
            </w:r>
            <w:r w:rsidRPr="00366751">
              <w:rPr>
                <w:w w:val="103"/>
              </w:rPr>
              <w:t>ођачем</w:t>
            </w:r>
            <w:r w:rsidRPr="00366751">
              <w:rPr>
                <w:spacing w:val="-2"/>
                <w:w w:val="103"/>
              </w:rPr>
              <w:t>/</w:t>
            </w:r>
            <w:r w:rsidRPr="00366751">
              <w:rPr>
                <w:w w:val="103"/>
              </w:rPr>
              <w:t>п</w:t>
            </w:r>
            <w:r w:rsidRPr="00366751">
              <w:rPr>
                <w:spacing w:val="2"/>
                <w:w w:val="103"/>
              </w:rPr>
              <w:t>о</w:t>
            </w:r>
            <w:r w:rsidRPr="00366751">
              <w:rPr>
                <w:w w:val="103"/>
              </w:rPr>
              <w:t>дизвођачима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D1" w:rsidRPr="00366751" w:rsidRDefault="006B56D1" w:rsidP="004F1A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B56D1" w:rsidRPr="00366751" w:rsidTr="004F1A09">
        <w:trPr>
          <w:trHeight w:hRule="exact" w:val="373"/>
        </w:trPr>
        <w:tc>
          <w:tcPr>
            <w:tcW w:w="4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56D1" w:rsidRPr="00366751" w:rsidRDefault="006B56D1" w:rsidP="004F1A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D1" w:rsidRPr="00366751" w:rsidRDefault="006B56D1" w:rsidP="004F1A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B56D1" w:rsidRPr="00366751" w:rsidTr="004F1A09">
        <w:trPr>
          <w:trHeight w:hRule="exact" w:val="374"/>
        </w:trPr>
        <w:tc>
          <w:tcPr>
            <w:tcW w:w="4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56D1" w:rsidRPr="00366751" w:rsidRDefault="006B56D1" w:rsidP="004F1A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D1" w:rsidRPr="00366751" w:rsidRDefault="006B56D1" w:rsidP="004F1A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B56D1" w:rsidRPr="00366751" w:rsidTr="004F1A09">
        <w:trPr>
          <w:trHeight w:val="388"/>
        </w:trPr>
        <w:tc>
          <w:tcPr>
            <w:tcW w:w="41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B56D1" w:rsidRPr="00366751" w:rsidRDefault="006B56D1" w:rsidP="004F1A09">
            <w:pPr>
              <w:widowControl w:val="0"/>
              <w:autoSpaceDE w:val="0"/>
              <w:autoSpaceDN w:val="0"/>
              <w:adjustRightInd w:val="0"/>
              <w:spacing w:before="5"/>
              <w:ind w:left="96"/>
            </w:pPr>
            <w:r w:rsidRPr="00366751">
              <w:t>Са</w:t>
            </w:r>
            <w:r w:rsidRPr="00366751">
              <w:rPr>
                <w:lang w:val="sr-Cyrl-CS"/>
              </w:rPr>
              <w:t xml:space="preserve"> </w:t>
            </w:r>
            <w:r w:rsidRPr="00366751">
              <w:t>зај</w:t>
            </w:r>
            <w:r w:rsidRPr="00366751">
              <w:rPr>
                <w:spacing w:val="1"/>
              </w:rPr>
              <w:t>е</w:t>
            </w:r>
            <w:r w:rsidRPr="00366751">
              <w:rPr>
                <w:spacing w:val="-1"/>
              </w:rPr>
              <w:t>д</w:t>
            </w:r>
            <w:r w:rsidRPr="00366751">
              <w:t>ничк</w:t>
            </w:r>
            <w:r w:rsidRPr="00366751">
              <w:rPr>
                <w:spacing w:val="1"/>
              </w:rPr>
              <w:t>и</w:t>
            </w:r>
            <w:r w:rsidRPr="00366751">
              <w:t>м</w:t>
            </w:r>
            <w:r w:rsidRPr="00366751">
              <w:rPr>
                <w:spacing w:val="32"/>
              </w:rPr>
              <w:t xml:space="preserve"> </w:t>
            </w:r>
            <w:r w:rsidRPr="00366751">
              <w:rPr>
                <w:w w:val="103"/>
              </w:rPr>
              <w:t>понуђачем/</w:t>
            </w:r>
            <w:r w:rsidRPr="00366751">
              <w:rPr>
                <w:spacing w:val="1"/>
                <w:w w:val="103"/>
              </w:rPr>
              <w:t>п</w:t>
            </w:r>
            <w:r w:rsidRPr="00366751">
              <w:rPr>
                <w:w w:val="103"/>
              </w:rPr>
              <w:t>онуђач</w:t>
            </w:r>
            <w:r w:rsidRPr="00366751">
              <w:rPr>
                <w:spacing w:val="1"/>
                <w:w w:val="103"/>
              </w:rPr>
              <w:t>и</w:t>
            </w:r>
            <w:r w:rsidRPr="00366751">
              <w:rPr>
                <w:w w:val="103"/>
              </w:rPr>
              <w:t>ма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6D1" w:rsidRPr="00366751" w:rsidRDefault="006B56D1" w:rsidP="004F1A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B56D1" w:rsidRPr="00366751" w:rsidTr="004F1A09">
        <w:trPr>
          <w:trHeight w:val="388"/>
        </w:trPr>
        <w:tc>
          <w:tcPr>
            <w:tcW w:w="4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6D1" w:rsidRPr="00366751" w:rsidRDefault="006B56D1" w:rsidP="004F1A09">
            <w:pPr>
              <w:widowControl w:val="0"/>
              <w:autoSpaceDE w:val="0"/>
              <w:autoSpaceDN w:val="0"/>
              <w:adjustRightInd w:val="0"/>
              <w:spacing w:before="5"/>
              <w:ind w:left="96"/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D1" w:rsidRPr="00366751" w:rsidRDefault="006B56D1" w:rsidP="004F1A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B56D1" w:rsidRPr="00366751" w:rsidRDefault="006B56D1" w:rsidP="006B56D1">
      <w:pPr>
        <w:widowControl w:val="0"/>
        <w:autoSpaceDE w:val="0"/>
        <w:autoSpaceDN w:val="0"/>
        <w:adjustRightInd w:val="0"/>
        <w:ind w:left="206"/>
        <w:jc w:val="both"/>
      </w:pPr>
      <w:r w:rsidRPr="00366751">
        <w:t>(Попунити</w:t>
      </w:r>
      <w:r w:rsidRPr="00366751">
        <w:rPr>
          <w:spacing w:val="26"/>
        </w:rPr>
        <w:t xml:space="preserve"> </w:t>
      </w:r>
      <w:r w:rsidRPr="00366751">
        <w:t>у</w:t>
      </w:r>
      <w:r w:rsidRPr="00366751">
        <w:rPr>
          <w:spacing w:val="5"/>
        </w:rPr>
        <w:t xml:space="preserve"> </w:t>
      </w:r>
      <w:r w:rsidRPr="00366751">
        <w:rPr>
          <w:spacing w:val="1"/>
        </w:rPr>
        <w:t>с</w:t>
      </w:r>
      <w:r w:rsidRPr="00366751">
        <w:t>лучају</w:t>
      </w:r>
      <w:r w:rsidRPr="00366751">
        <w:rPr>
          <w:spacing w:val="20"/>
        </w:rPr>
        <w:t xml:space="preserve"> </w:t>
      </w:r>
      <w:r w:rsidRPr="00366751">
        <w:t>да</w:t>
      </w:r>
      <w:r w:rsidRPr="00366751">
        <w:rPr>
          <w:spacing w:val="6"/>
        </w:rPr>
        <w:t xml:space="preserve"> </w:t>
      </w:r>
      <w:r w:rsidRPr="00366751">
        <w:rPr>
          <w:spacing w:val="1"/>
        </w:rPr>
        <w:t>с</w:t>
      </w:r>
      <w:r w:rsidRPr="00366751">
        <w:t>е</w:t>
      </w:r>
      <w:r w:rsidRPr="00366751">
        <w:rPr>
          <w:spacing w:val="7"/>
        </w:rPr>
        <w:t xml:space="preserve"> </w:t>
      </w:r>
      <w:r w:rsidRPr="00366751">
        <w:t>на</w:t>
      </w:r>
      <w:r w:rsidRPr="00366751">
        <w:rPr>
          <w:spacing w:val="1"/>
        </w:rPr>
        <w:t>с</w:t>
      </w:r>
      <w:r w:rsidRPr="00366751">
        <w:t>тупа</w:t>
      </w:r>
      <w:r w:rsidRPr="00366751">
        <w:rPr>
          <w:spacing w:val="25"/>
        </w:rPr>
        <w:t xml:space="preserve"> </w:t>
      </w:r>
      <w:r w:rsidRPr="00366751">
        <w:t>са</w:t>
      </w:r>
      <w:r w:rsidRPr="00366751">
        <w:rPr>
          <w:spacing w:val="6"/>
        </w:rPr>
        <w:t xml:space="preserve"> </w:t>
      </w:r>
      <w:r w:rsidRPr="00366751">
        <w:rPr>
          <w:spacing w:val="1"/>
        </w:rPr>
        <w:t>п</w:t>
      </w:r>
      <w:r w:rsidRPr="00366751">
        <w:t>одизвођачем</w:t>
      </w:r>
      <w:r w:rsidRPr="00366751">
        <w:rPr>
          <w:spacing w:val="38"/>
        </w:rPr>
        <w:t xml:space="preserve"> </w:t>
      </w:r>
      <w:r w:rsidRPr="00366751">
        <w:t>или</w:t>
      </w:r>
      <w:r w:rsidRPr="00366751">
        <w:rPr>
          <w:spacing w:val="6"/>
        </w:rPr>
        <w:t xml:space="preserve"> </w:t>
      </w:r>
      <w:r w:rsidRPr="00366751">
        <w:t>у</w:t>
      </w:r>
      <w:r w:rsidRPr="00366751">
        <w:rPr>
          <w:spacing w:val="5"/>
        </w:rPr>
        <w:t xml:space="preserve"> </w:t>
      </w:r>
      <w:r w:rsidRPr="00366751">
        <w:rPr>
          <w:spacing w:val="1"/>
        </w:rPr>
        <w:t>г</w:t>
      </w:r>
      <w:r w:rsidRPr="00366751">
        <w:rPr>
          <w:spacing w:val="-1"/>
        </w:rPr>
        <w:t>р</w:t>
      </w:r>
      <w:r w:rsidRPr="00366751">
        <w:rPr>
          <w:spacing w:val="1"/>
        </w:rPr>
        <w:t>у</w:t>
      </w:r>
      <w:r w:rsidRPr="00366751">
        <w:t>пи</w:t>
      </w:r>
      <w:r w:rsidRPr="00366751">
        <w:rPr>
          <w:spacing w:val="17"/>
        </w:rPr>
        <w:t xml:space="preserve"> </w:t>
      </w:r>
      <w:r w:rsidRPr="00366751">
        <w:rPr>
          <w:spacing w:val="4"/>
          <w:w w:val="103"/>
        </w:rPr>
        <w:t>п</w:t>
      </w:r>
      <w:r w:rsidRPr="00366751">
        <w:rPr>
          <w:w w:val="103"/>
        </w:rPr>
        <w:t>он</w:t>
      </w:r>
      <w:r w:rsidRPr="00366751">
        <w:rPr>
          <w:spacing w:val="1"/>
          <w:w w:val="103"/>
        </w:rPr>
        <w:t>у</w:t>
      </w:r>
      <w:r w:rsidRPr="00366751">
        <w:rPr>
          <w:spacing w:val="-1"/>
          <w:w w:val="103"/>
        </w:rPr>
        <w:t>ђ</w:t>
      </w:r>
      <w:r w:rsidRPr="00366751">
        <w:rPr>
          <w:w w:val="103"/>
        </w:rPr>
        <w:t>ача)</w:t>
      </w:r>
    </w:p>
    <w:p w:rsidR="006B56D1" w:rsidRDefault="006B56D1" w:rsidP="006B56D1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</w:p>
    <w:p w:rsidR="006B56D1" w:rsidRDefault="006B56D1" w:rsidP="006B56D1">
      <w:pPr>
        <w:widowControl w:val="0"/>
        <w:autoSpaceDE w:val="0"/>
        <w:ind w:left="545"/>
        <w:jc w:val="both"/>
        <w:rPr>
          <w:b/>
          <w:w w:val="103"/>
        </w:rPr>
      </w:pPr>
      <w:r>
        <w:rPr>
          <w:b/>
        </w:rPr>
        <w:t>У</w:t>
      </w:r>
      <w:r>
        <w:rPr>
          <w:b/>
          <w:spacing w:val="1"/>
        </w:rPr>
        <w:t>г</w:t>
      </w:r>
      <w:r>
        <w:rPr>
          <w:b/>
        </w:rPr>
        <w:t>оворне</w:t>
      </w:r>
      <w:r>
        <w:rPr>
          <w:b/>
          <w:lang w:val="sr-Cyrl-RS"/>
        </w:rPr>
        <w:t xml:space="preserve"> </w:t>
      </w:r>
      <w:r>
        <w:rPr>
          <w:b/>
        </w:rPr>
        <w:t>ст</w:t>
      </w:r>
      <w:r>
        <w:rPr>
          <w:b/>
          <w:spacing w:val="1"/>
        </w:rPr>
        <w:t>р</w:t>
      </w:r>
      <w:r>
        <w:rPr>
          <w:b/>
        </w:rPr>
        <w:t>ане</w:t>
      </w:r>
      <w:r>
        <w:rPr>
          <w:b/>
          <w:lang w:val="sr-Cyrl-RS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>а</w:t>
      </w:r>
      <w:r>
        <w:rPr>
          <w:b/>
        </w:rPr>
        <w:t>гл</w:t>
      </w:r>
      <w:r>
        <w:rPr>
          <w:b/>
          <w:spacing w:val="-1"/>
        </w:rPr>
        <w:t>а</w:t>
      </w:r>
      <w:r>
        <w:rPr>
          <w:b/>
          <w:spacing w:val="1"/>
        </w:rPr>
        <w:t>с</w:t>
      </w:r>
      <w:r>
        <w:rPr>
          <w:b/>
        </w:rPr>
        <w:t>но</w:t>
      </w:r>
      <w:r>
        <w:rPr>
          <w:b/>
          <w:lang w:val="sr-Cyrl-RS"/>
        </w:rPr>
        <w:t xml:space="preserve"> </w:t>
      </w:r>
      <w:r>
        <w:rPr>
          <w:b/>
          <w:w w:val="103"/>
        </w:rPr>
        <w:t>конст</w:t>
      </w:r>
      <w:r>
        <w:rPr>
          <w:b/>
          <w:spacing w:val="-1"/>
          <w:w w:val="103"/>
        </w:rPr>
        <w:t>а</w:t>
      </w:r>
      <w:r>
        <w:rPr>
          <w:b/>
          <w:spacing w:val="2"/>
          <w:w w:val="103"/>
        </w:rPr>
        <w:t>т</w:t>
      </w:r>
      <w:r>
        <w:rPr>
          <w:b/>
          <w:w w:val="103"/>
        </w:rPr>
        <w:t>ују:</w:t>
      </w:r>
    </w:p>
    <w:p w:rsidR="006B56D1" w:rsidRPr="00D922A1" w:rsidRDefault="006B56D1" w:rsidP="00597C32">
      <w:pPr>
        <w:rPr>
          <w:rFonts w:eastAsia="Calibri"/>
          <w:lang w:val="sr-Cyrl-CS"/>
        </w:rPr>
      </w:pPr>
      <w:r w:rsidRPr="00D922A1">
        <w:t xml:space="preserve">- </w:t>
      </w:r>
      <w:bookmarkStart w:id="2" w:name="_Hlk19010667"/>
      <w:r w:rsidRPr="00D922A1">
        <w:rPr>
          <w:lang w:val="sr-Cyrl-CS"/>
        </w:rPr>
        <w:t>Предмет овог Уговора је и</w:t>
      </w:r>
      <w:r w:rsidRPr="00D922A1">
        <w:t>с</w:t>
      </w:r>
      <w:r w:rsidRPr="00D922A1">
        <w:rPr>
          <w:lang w:val="sr-Cyrl-CS"/>
        </w:rPr>
        <w:t xml:space="preserve">порука добара </w:t>
      </w:r>
      <w:r>
        <w:rPr>
          <w:lang w:val="sr-Cyrl-CS"/>
        </w:rPr>
        <w:t>–</w:t>
      </w:r>
      <w:bookmarkStart w:id="3" w:name="_Hlk517164407"/>
      <w:r w:rsidR="00597C32" w:rsidRPr="00597C32">
        <w:rPr>
          <w:b/>
        </w:rPr>
        <w:t xml:space="preserve"> </w:t>
      </w:r>
      <w:r w:rsidR="00597C32" w:rsidRPr="00597C32">
        <w:t>Супстрати и ђубрива</w:t>
      </w:r>
      <w:r w:rsidR="00597C32" w:rsidRPr="00D922A1">
        <w:rPr>
          <w:lang w:val="sr-Cyrl-CS"/>
        </w:rPr>
        <w:t xml:space="preserve"> </w:t>
      </w:r>
      <w:r w:rsidRPr="00D922A1">
        <w:rPr>
          <w:lang w:val="sr-Cyrl-CS"/>
        </w:rPr>
        <w:t>на основу одлуке о покретању бр.</w:t>
      </w:r>
      <w:r>
        <w:rPr>
          <w:lang w:val="sr-Cyrl-CS"/>
        </w:rPr>
        <w:t>_/__</w:t>
      </w:r>
      <w:r w:rsidRPr="00D922A1">
        <w:rPr>
          <w:lang w:val="sr-Cyrl-CS"/>
        </w:rPr>
        <w:t xml:space="preserve"> од </w:t>
      </w:r>
      <w:r>
        <w:rPr>
          <w:lang w:val="sr-Cyrl-CS"/>
        </w:rPr>
        <w:t>__/_2023</w:t>
      </w:r>
      <w:r w:rsidRPr="00D922A1">
        <w:rPr>
          <w:lang w:val="sr-Cyrl-CS"/>
        </w:rPr>
        <w:t>. године</w:t>
      </w:r>
      <w:bookmarkEnd w:id="3"/>
      <w:r>
        <w:rPr>
          <w:lang w:val="sr-Cyrl-CS"/>
        </w:rPr>
        <w:t xml:space="preserve">, у </w:t>
      </w:r>
      <w:r w:rsidRPr="00D922A1">
        <w:rPr>
          <w:lang w:val="sr-Cyrl-CS"/>
        </w:rPr>
        <w:t xml:space="preserve">поступку јавне набавке </w:t>
      </w:r>
      <w:r>
        <w:rPr>
          <w:lang w:val="sr-Cyrl-CS"/>
        </w:rPr>
        <w:t xml:space="preserve"> на који се закон не примењује </w:t>
      </w:r>
      <w:r w:rsidRPr="00D922A1">
        <w:rPr>
          <w:lang w:val="sr-Cyrl-CS"/>
        </w:rPr>
        <w:t xml:space="preserve">(у даљем тесту: добра) </w:t>
      </w:r>
      <w:r w:rsidRPr="004377ED">
        <w:rPr>
          <w:rFonts w:eastAsia="Calibri"/>
          <w:highlight w:val="white"/>
          <w:lang w:val="sr-Cyrl-CS"/>
        </w:rPr>
        <w:t xml:space="preserve">на основу </w:t>
      </w:r>
      <w:r>
        <w:rPr>
          <w:rFonts w:eastAsia="Calibri"/>
          <w:highlight w:val="white"/>
          <w:lang w:val="sr-Cyrl-CS"/>
        </w:rPr>
        <w:t>упућеним позиву за досзављање понуда</w:t>
      </w:r>
      <w:r w:rsidRPr="004377ED">
        <w:rPr>
          <w:rFonts w:eastAsia="Calibri"/>
          <w:color w:val="000000"/>
          <w:highlight w:val="white"/>
          <w:lang w:val="sr-Cyrl-CS"/>
        </w:rPr>
        <w:t xml:space="preserve">, </w:t>
      </w:r>
      <w:r w:rsidRPr="004377ED">
        <w:rPr>
          <w:rFonts w:eastAsia="Calibri"/>
          <w:highlight w:val="white"/>
          <w:lang w:val="sr-Cyrl-CS"/>
        </w:rPr>
        <w:t>спровео јавну набавку за набавку добa</w:t>
      </w:r>
      <w:r w:rsidRPr="004377ED">
        <w:rPr>
          <w:rFonts w:eastAsia="Calibri"/>
          <w:lang w:val="sr-Cyrl-CS"/>
        </w:rPr>
        <w:t xml:space="preserve">ра </w:t>
      </w:r>
      <w:r w:rsidR="00597C32" w:rsidRPr="00597C32">
        <w:t>Супстрати и ђубрива</w:t>
      </w:r>
    </w:p>
    <w:p w:rsidR="006B56D1" w:rsidRPr="004377ED" w:rsidRDefault="006B56D1" w:rsidP="006B56D1">
      <w:pPr>
        <w:autoSpaceDE w:val="0"/>
        <w:autoSpaceDN w:val="0"/>
        <w:adjustRightInd w:val="0"/>
        <w:rPr>
          <w:rFonts w:eastAsia="Calibri"/>
          <w:highlight w:val="white"/>
          <w:lang w:val="sr-Cyrl-CS"/>
        </w:rPr>
      </w:pPr>
      <w:r w:rsidRPr="004377ED">
        <w:rPr>
          <w:rFonts w:eastAsia="Calibri"/>
          <w:highlight w:val="white"/>
        </w:rPr>
        <w:tab/>
        <w:t xml:space="preserve">- </w:t>
      </w:r>
      <w:r w:rsidRPr="004377ED">
        <w:rPr>
          <w:rFonts w:eastAsia="Calibri"/>
          <w:highlight w:val="white"/>
          <w:lang w:val="sr-Cyrl-CS"/>
        </w:rPr>
        <w:t>да је Изабрани понуђач, доставио пону</w:t>
      </w:r>
      <w:r>
        <w:rPr>
          <w:rFonts w:eastAsia="Calibri"/>
          <w:highlight w:val="white"/>
          <w:lang w:val="sr-Cyrl-CS"/>
        </w:rPr>
        <w:t>ду број _______ од ________.2023</w:t>
      </w:r>
      <w:r w:rsidRPr="004377ED">
        <w:rPr>
          <w:rFonts w:eastAsia="Calibri"/>
          <w:highlight w:val="white"/>
          <w:lang w:val="sr-Cyrl-CS"/>
        </w:rPr>
        <w:t>. год. која у потпуности испуњава захтеве Наручиоца из конкурсне документације и саставни је део овог уговора;</w:t>
      </w:r>
    </w:p>
    <w:p w:rsidR="006B56D1" w:rsidRPr="004377ED" w:rsidRDefault="006B56D1" w:rsidP="006B56D1">
      <w:pPr>
        <w:autoSpaceDE w:val="0"/>
        <w:autoSpaceDN w:val="0"/>
        <w:adjustRightInd w:val="0"/>
        <w:rPr>
          <w:rFonts w:eastAsia="Calibri"/>
          <w:highlight w:val="white"/>
          <w:lang w:val="sr-Cyrl-CS"/>
        </w:rPr>
      </w:pPr>
      <w:r w:rsidRPr="004377ED">
        <w:rPr>
          <w:rFonts w:eastAsia="Calibri"/>
          <w:highlight w:val="white"/>
        </w:rPr>
        <w:tab/>
        <w:t xml:space="preserve">- </w:t>
      </w:r>
      <w:r w:rsidRPr="004377ED">
        <w:rPr>
          <w:rFonts w:eastAsia="Calibri"/>
          <w:highlight w:val="white"/>
          <w:lang w:val="sr-Cyrl-CS"/>
        </w:rPr>
        <w:t xml:space="preserve">да је Наручилац у складу са чланом 146. Закона, на основу понуде Изабраног понуђача и Одлуке о додели уговора број </w:t>
      </w:r>
      <w:r>
        <w:rPr>
          <w:rFonts w:eastAsia="Calibri"/>
          <w:lang w:val="sr-Cyrl-CS"/>
        </w:rPr>
        <w:t>___/__</w:t>
      </w:r>
      <w:r>
        <w:rPr>
          <w:rFonts w:eastAsia="Calibri"/>
          <w:highlight w:val="white"/>
          <w:lang w:val="sr-Cyrl-CS"/>
        </w:rPr>
        <w:t>од __/__.2023</w:t>
      </w:r>
      <w:r w:rsidRPr="004377ED">
        <w:rPr>
          <w:rFonts w:eastAsia="Calibri"/>
          <w:highlight w:val="white"/>
          <w:lang w:val="sr-Cyrl-CS"/>
        </w:rPr>
        <w:t>. год. изабрао понуђача за набавку добара</w:t>
      </w:r>
      <w:r w:rsidRPr="004377ED">
        <w:rPr>
          <w:rFonts w:eastAsia="Calibri"/>
          <w:lang w:val="sr-Cyrl-CS"/>
        </w:rPr>
        <w:t>.</w:t>
      </w:r>
    </w:p>
    <w:p w:rsidR="006B56D1" w:rsidRDefault="006B56D1" w:rsidP="006B56D1">
      <w:pPr>
        <w:rPr>
          <w:bCs/>
          <w:lang w:val="sr-Cyrl-CS"/>
        </w:rPr>
      </w:pPr>
      <w:r w:rsidRPr="00D922A1">
        <w:rPr>
          <w:bCs/>
          <w:lang w:val="sr-Cyrl-CS"/>
        </w:rPr>
        <w:tab/>
        <w:t xml:space="preserve">Врста, количина и цена добара утврђени су на основу позива </w:t>
      </w:r>
      <w:r w:rsidRPr="00D922A1">
        <w:rPr>
          <w:bCs/>
        </w:rPr>
        <w:t>наручиоца</w:t>
      </w:r>
      <w:r w:rsidRPr="00D922A1">
        <w:rPr>
          <w:bCs/>
          <w:lang w:val="sr-Cyrl-CS"/>
        </w:rPr>
        <w:t>, и понуде понуђача:</w:t>
      </w:r>
      <w:r>
        <w:rPr>
          <w:rFonts w:eastAsia="Calibri"/>
          <w:spacing w:val="1"/>
          <w:w w:val="102"/>
          <w:lang w:val="sr-Cyrl-CS"/>
        </w:rPr>
        <w:t>___/__</w:t>
      </w:r>
      <w:r>
        <w:rPr>
          <w:rFonts w:eastAsia="Calibri"/>
          <w:lang w:val="sr-Cyrl-CS"/>
        </w:rPr>
        <w:t>,</w:t>
      </w:r>
      <w:r w:rsidRPr="00D922A1">
        <w:rPr>
          <w:bCs/>
          <w:lang w:val="sr-Cyrl-CS"/>
        </w:rPr>
        <w:t>бр.</w:t>
      </w:r>
      <w:r>
        <w:rPr>
          <w:rFonts w:eastAsia="Calibri"/>
          <w:highlight w:val="white"/>
          <w:lang w:val="sr-Cyrl-CS"/>
        </w:rPr>
        <w:t>__/__ од __/__.2023</w:t>
      </w:r>
      <w:r w:rsidRPr="004377ED">
        <w:rPr>
          <w:rFonts w:eastAsia="Calibri"/>
          <w:highlight w:val="white"/>
          <w:lang w:val="sr-Cyrl-CS"/>
        </w:rPr>
        <w:t>. год</w:t>
      </w:r>
      <w:r w:rsidRPr="00D922A1">
        <w:rPr>
          <w:bCs/>
          <w:lang w:val="sr-Cyrl-CS"/>
        </w:rPr>
        <w:t>. која представља саставни део овог Уговора.</w:t>
      </w:r>
    </w:p>
    <w:p w:rsidR="006B56D1" w:rsidRDefault="006B56D1" w:rsidP="006B56D1">
      <w:pPr>
        <w:rPr>
          <w:bCs/>
          <w:lang w:val="sr-Cyrl-CS"/>
        </w:rPr>
      </w:pPr>
    </w:p>
    <w:bookmarkEnd w:id="2"/>
    <w:p w:rsidR="006B56D1" w:rsidRDefault="006B56D1" w:rsidP="006B56D1">
      <w:pPr>
        <w:widowControl w:val="0"/>
        <w:tabs>
          <w:tab w:val="left" w:pos="360"/>
          <w:tab w:val="left" w:leader="underscore" w:pos="2333"/>
          <w:tab w:val="left" w:leader="underscore" w:pos="3324"/>
          <w:tab w:val="left" w:leader="underscore" w:pos="4248"/>
          <w:tab w:val="left" w:leader="underscore" w:pos="8268"/>
        </w:tabs>
        <w:spacing w:line="317" w:lineRule="exact"/>
        <w:rPr>
          <w:bCs/>
          <w:lang w:val="sr-Cyrl-CS"/>
        </w:rPr>
      </w:pPr>
    </w:p>
    <w:p w:rsidR="006B56D1" w:rsidRDefault="006B56D1" w:rsidP="006B56D1">
      <w:pPr>
        <w:widowControl w:val="0"/>
        <w:tabs>
          <w:tab w:val="left" w:pos="360"/>
          <w:tab w:val="left" w:leader="underscore" w:pos="2333"/>
          <w:tab w:val="left" w:leader="underscore" w:pos="3324"/>
          <w:tab w:val="left" w:leader="underscore" w:pos="4248"/>
          <w:tab w:val="left" w:leader="underscore" w:pos="8268"/>
        </w:tabs>
        <w:spacing w:line="317" w:lineRule="exact"/>
        <w:jc w:val="center"/>
        <w:rPr>
          <w:lang w:val="sr-Cyrl-CS"/>
        </w:rPr>
      </w:pPr>
      <w:r w:rsidRPr="00D922A1">
        <w:rPr>
          <w:rStyle w:val="Bodytext30"/>
          <w:color w:val="000000"/>
        </w:rPr>
        <w:br/>
      </w:r>
      <w:r w:rsidRPr="00D922A1">
        <w:rPr>
          <w:lang w:val="sr-Cyrl-CS"/>
        </w:rPr>
        <w:t>Члан 1.</w:t>
      </w:r>
    </w:p>
    <w:p w:rsidR="006B56D1" w:rsidRPr="00687485" w:rsidRDefault="006B56D1" w:rsidP="006B56D1">
      <w:pPr>
        <w:widowControl w:val="0"/>
        <w:ind w:firstLine="708"/>
        <w:rPr>
          <w:noProof/>
          <w:lang w:val="sr-Cyrl-CS"/>
        </w:rPr>
      </w:pPr>
      <w:r>
        <w:rPr>
          <w:noProof/>
          <w:lang w:val="sr-Cyrl-CS"/>
        </w:rPr>
        <w:t>Уговорне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стране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споразумеле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предмет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овог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уговора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набавка</w:t>
      </w:r>
      <w:r w:rsidRPr="00687485">
        <w:rPr>
          <w:noProof/>
          <w:lang w:val="sr-Cyrl-CS"/>
        </w:rPr>
        <w:t xml:space="preserve"> </w:t>
      </w:r>
      <w:r w:rsidRPr="006B56D1">
        <w:t>Супстрати и ђубрива</w:t>
      </w:r>
      <w:r>
        <w:rPr>
          <w:rFonts w:eastAsia="Calibri"/>
          <w:lang w:val="sr-Cyrl-CS"/>
        </w:rPr>
        <w:t xml:space="preserve"> </w:t>
      </w:r>
      <w:r>
        <w:rPr>
          <w:noProof/>
          <w:lang w:val="sr-Cyrl-CS"/>
        </w:rPr>
        <w:t>по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спецификацији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понуде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Испоручиоца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сматра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саставним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делом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уговора</w:t>
      </w:r>
      <w:r w:rsidRPr="00687485">
        <w:rPr>
          <w:noProof/>
          <w:lang w:val="sr-Cyrl-CS"/>
        </w:rPr>
        <w:t xml:space="preserve">. </w:t>
      </w:r>
      <w:r>
        <w:rPr>
          <w:noProof/>
          <w:lang w:val="sr-Cyrl-CS"/>
        </w:rPr>
        <w:t>Понуду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Испоручиоца</w:t>
      </w:r>
      <w:r w:rsidRPr="00687485">
        <w:rPr>
          <w:noProof/>
          <w:lang w:val="sr-Cyrl-CS"/>
        </w:rPr>
        <w:t xml:space="preserve">, </w:t>
      </w:r>
      <w:r>
        <w:rPr>
          <w:noProof/>
          <w:lang w:val="sr-Cyrl-CS"/>
        </w:rPr>
        <w:t>која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сматра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саставним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делом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уговора</w:t>
      </w:r>
      <w:r w:rsidRPr="00687485">
        <w:rPr>
          <w:noProof/>
          <w:lang w:val="sr-Cyrl-CS"/>
        </w:rPr>
        <w:t xml:space="preserve">, </w:t>
      </w:r>
      <w:r>
        <w:rPr>
          <w:noProof/>
          <w:lang w:val="sr-Cyrl-CS"/>
        </w:rPr>
        <w:t>Наручилац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прихватио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lastRenderedPageBreak/>
        <w:t>као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економски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најповољнију</w:t>
      </w:r>
      <w:r w:rsidRPr="00687485">
        <w:rPr>
          <w:noProof/>
          <w:lang w:val="sr-Cyrl-CS"/>
        </w:rPr>
        <w:t>.</w:t>
      </w:r>
    </w:p>
    <w:p w:rsidR="006B56D1" w:rsidRDefault="006B56D1" w:rsidP="006B56D1">
      <w:pPr>
        <w:widowControl w:val="0"/>
        <w:tabs>
          <w:tab w:val="left" w:pos="0"/>
          <w:tab w:val="left" w:pos="360"/>
          <w:tab w:val="left" w:leader="underscore" w:pos="2333"/>
          <w:tab w:val="left" w:leader="underscore" w:pos="3324"/>
          <w:tab w:val="left" w:leader="underscore" w:pos="4248"/>
          <w:tab w:val="left" w:leader="underscore" w:pos="8268"/>
        </w:tabs>
        <w:spacing w:line="317" w:lineRule="exact"/>
        <w:rPr>
          <w:lang w:val="sr-Cyrl-CS"/>
        </w:rPr>
      </w:pPr>
    </w:p>
    <w:p w:rsidR="006B56D1" w:rsidRPr="006B56D1" w:rsidRDefault="006B56D1" w:rsidP="006B56D1">
      <w:pPr>
        <w:pStyle w:val="ListParagraph"/>
        <w:suppressAutoHyphens/>
        <w:spacing w:after="200" w:line="276" w:lineRule="auto"/>
        <w:ind w:left="0" w:firstLine="708"/>
        <w:rPr>
          <w:rFonts w:ascii="Times New Roman" w:hAnsi="Times New Roman"/>
          <w:color w:val="000000"/>
          <w:sz w:val="24"/>
          <w:szCs w:val="24"/>
        </w:rPr>
      </w:pPr>
      <w:r w:rsidRPr="006B56D1">
        <w:rPr>
          <w:rFonts w:ascii="Times New Roman" w:hAnsi="Times New Roman"/>
          <w:color w:val="000000"/>
          <w:sz w:val="24"/>
          <w:szCs w:val="24"/>
        </w:rPr>
        <w:t xml:space="preserve">Укупна вредност уговора, без укљученог ПДВ-а износи ________________ динара, а са укљученим ПДВ-ом износи ______________________ динара. </w:t>
      </w:r>
      <w:r w:rsidRPr="006B56D1">
        <w:rPr>
          <w:rFonts w:ascii="Times New Roman" w:hAnsi="Times New Roman"/>
          <w:sz w:val="24"/>
          <w:szCs w:val="24"/>
        </w:rPr>
        <w:t>Јединичне цене које су наведене у обрасцу структуре цена су фиксне  и обухватају све зависне трошкове.</w:t>
      </w:r>
      <w:r w:rsidRPr="006B56D1">
        <w:rPr>
          <w:rFonts w:ascii="Times New Roman" w:hAnsi="Times New Roman"/>
          <w:noProof/>
          <w:sz w:val="24"/>
          <w:szCs w:val="24"/>
          <w:lang w:val="sr-Cyrl-CS" w:eastAsia="zh-CN"/>
        </w:rPr>
        <w:t xml:space="preserve"> Наручилац није у обавези да утроши целокупну вредност уговора о јавној набавци већ ће то чинити само по реалним потребама у количини </w:t>
      </w:r>
      <w:r w:rsidRPr="006B56D1">
        <w:rPr>
          <w:rFonts w:ascii="Times New Roman" w:hAnsi="Times New Roman"/>
          <w:noProof/>
          <w:sz w:val="24"/>
          <w:szCs w:val="24"/>
          <w:lang w:val="sr-Cyrl-RS" w:eastAsia="zh-CN"/>
        </w:rPr>
        <w:t>и</w:t>
      </w:r>
      <w:r w:rsidRPr="006B56D1">
        <w:rPr>
          <w:rFonts w:ascii="Times New Roman" w:hAnsi="Times New Roman"/>
          <w:noProof/>
          <w:sz w:val="24"/>
          <w:szCs w:val="24"/>
          <w:lang w:val="sr-Cyrl-CS" w:eastAsia="zh-CN"/>
        </w:rPr>
        <w:t xml:space="preserve"> врсти добара.</w:t>
      </w:r>
    </w:p>
    <w:p w:rsidR="006B56D1" w:rsidRDefault="006B56D1" w:rsidP="006B56D1">
      <w:pPr>
        <w:widowControl w:val="0"/>
        <w:spacing w:line="360" w:lineRule="auto"/>
        <w:ind w:firstLine="720"/>
        <w:rPr>
          <w:noProof/>
          <w:lang w:val="sr-Cyrl-CS"/>
        </w:rPr>
      </w:pPr>
      <w:r>
        <w:rPr>
          <w:noProof/>
          <w:lang w:val="sr-Cyrl-CS"/>
        </w:rPr>
        <w:t>Подношењем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понуде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потпуности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прихвата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услове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одриче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права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затражи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утрошак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свих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уговорених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средстава</w:t>
      </w:r>
      <w:r w:rsidRPr="00687485">
        <w:rPr>
          <w:noProof/>
          <w:lang w:val="sr-Cyrl-CS"/>
        </w:rPr>
        <w:t>.</w:t>
      </w:r>
    </w:p>
    <w:p w:rsidR="006B56D1" w:rsidRPr="00687485" w:rsidRDefault="006B56D1" w:rsidP="006B56D1">
      <w:pPr>
        <w:widowControl w:val="0"/>
        <w:spacing w:line="360" w:lineRule="auto"/>
        <w:ind w:firstLine="720"/>
        <w:rPr>
          <w:noProof/>
          <w:color w:val="000000"/>
          <w:lang w:val="sr-Cyrl-CS"/>
        </w:rPr>
      </w:pPr>
      <w:r>
        <w:rPr>
          <w:noProof/>
          <w:lang w:val="sr-Cyrl-CS"/>
        </w:rPr>
        <w:t>У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укупну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вредност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урачунати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трошкови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превоза</w:t>
      </w:r>
      <w:r w:rsidRPr="00687485">
        <w:rPr>
          <w:noProof/>
          <w:lang w:val="sr-Cyrl-CS"/>
        </w:rPr>
        <w:t xml:space="preserve">, </w:t>
      </w:r>
      <w:r>
        <w:rPr>
          <w:noProof/>
          <w:lang w:val="sr-Cyrl-CS"/>
        </w:rPr>
        <w:t>испоруке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дистрибуције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магацински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простор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Купца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адреси</w:t>
      </w:r>
      <w:r w:rsidRPr="00687485">
        <w:rPr>
          <w:noProof/>
          <w:lang w:val="sr-Cyrl-CS"/>
        </w:rPr>
        <w:t xml:space="preserve"> </w:t>
      </w:r>
      <w:r>
        <w:rPr>
          <w:noProof/>
          <w:lang w:val="sr-Cyrl-CS"/>
        </w:rPr>
        <w:t>Софијска бб Димитровград</w:t>
      </w:r>
      <w:r w:rsidRPr="00687485">
        <w:rPr>
          <w:noProof/>
          <w:lang w:val="sr-Cyrl-CS"/>
        </w:rPr>
        <w:t>.</w:t>
      </w:r>
    </w:p>
    <w:p w:rsidR="006B56D1" w:rsidRPr="005054DE" w:rsidRDefault="006B56D1" w:rsidP="006B56D1">
      <w:pPr>
        <w:widowControl w:val="0"/>
        <w:spacing w:line="360" w:lineRule="auto"/>
        <w:ind w:firstLine="720"/>
        <w:rPr>
          <w:noProof/>
          <w:lang w:val="sr-Cyrl-CS"/>
        </w:rPr>
      </w:pPr>
    </w:p>
    <w:p w:rsidR="006B56D1" w:rsidRDefault="006B56D1" w:rsidP="006B56D1">
      <w:pPr>
        <w:autoSpaceDE w:val="0"/>
        <w:autoSpaceDN w:val="0"/>
        <w:adjustRightInd w:val="0"/>
        <w:ind w:firstLine="708"/>
        <w:rPr>
          <w:lang w:val="sr-Cyrl-CS"/>
        </w:rPr>
      </w:pPr>
      <w:r>
        <w:rPr>
          <w:lang w:val="sr-Cyrl-CS"/>
        </w:rPr>
        <w:t xml:space="preserve">                                                       Члан 2</w:t>
      </w:r>
      <w:r w:rsidRPr="00D922A1">
        <w:rPr>
          <w:lang w:val="sr-Cyrl-CS"/>
        </w:rPr>
        <w:t>.</w:t>
      </w:r>
    </w:p>
    <w:p w:rsidR="006B56D1" w:rsidRDefault="006B56D1" w:rsidP="006B56D1">
      <w:pPr>
        <w:autoSpaceDE w:val="0"/>
        <w:autoSpaceDN w:val="0"/>
        <w:adjustRightInd w:val="0"/>
        <w:ind w:firstLine="708"/>
      </w:pPr>
      <w:r w:rsidRPr="004377ED">
        <w:rPr>
          <w:rFonts w:eastAsia="Calibri"/>
        </w:rPr>
        <w:t xml:space="preserve">Цене утврђене понудом за време извршења овог уговора, Изабрани понуђач </w:t>
      </w:r>
      <w:r w:rsidRPr="004377ED">
        <w:rPr>
          <w:rFonts w:eastAsia="Calibri"/>
          <w:highlight w:val="white"/>
        </w:rPr>
        <w:t>може мењати само на основу званичних статистичких индекса о променицена у вези предмета набавке, које издаје месечно, Завод за статистику Републике Србије или Наручилац у складу са чланом 156. Закона.</w:t>
      </w:r>
      <w:r w:rsidRPr="004377ED">
        <w:rPr>
          <w:rFonts w:eastAsia="Calibri"/>
        </w:rPr>
        <w:t xml:space="preserve"> Као доказ о промени цена Изабрани понуђ</w:t>
      </w:r>
      <w:r w:rsidRPr="004377ED">
        <w:rPr>
          <w:rFonts w:eastAsia="Calibri"/>
          <w:highlight w:val="white"/>
        </w:rPr>
        <w:t>ач</w:t>
      </w:r>
      <w:r w:rsidRPr="004377ED">
        <w:rPr>
          <w:rFonts w:eastAsia="Calibri"/>
        </w:rPr>
        <w:t xml:space="preserve"> је дужан да достави Наручиоцу званичан документ Републичког завода за статистику.</w:t>
      </w:r>
      <w:r w:rsidRPr="00320602">
        <w:t xml:space="preserve"> О промени</w:t>
      </w:r>
      <w:r>
        <w:t xml:space="preserve"> </w:t>
      </w:r>
      <w:r w:rsidRPr="00320602">
        <w:t>цена</w:t>
      </w:r>
      <w:r>
        <w:t xml:space="preserve"> </w:t>
      </w:r>
      <w:r w:rsidRPr="00320602">
        <w:t>Понуђач</w:t>
      </w:r>
      <w:r>
        <w:t xml:space="preserve"> </w:t>
      </w:r>
      <w:r w:rsidRPr="00320602">
        <w:t>је</w:t>
      </w:r>
      <w:r>
        <w:t xml:space="preserve"> </w:t>
      </w:r>
      <w:r w:rsidRPr="00320602">
        <w:t>обавезан</w:t>
      </w:r>
      <w:r>
        <w:t xml:space="preserve"> </w:t>
      </w:r>
      <w:r w:rsidRPr="00320602">
        <w:t>да</w:t>
      </w:r>
      <w:r>
        <w:t xml:space="preserve"> </w:t>
      </w:r>
      <w:r w:rsidRPr="00320602">
        <w:t>непосредно</w:t>
      </w:r>
      <w:r>
        <w:t xml:space="preserve"> </w:t>
      </w:r>
      <w:r w:rsidRPr="00320602">
        <w:t>обавести</w:t>
      </w:r>
      <w:r>
        <w:t xml:space="preserve"> </w:t>
      </w:r>
      <w:r w:rsidRPr="00320602">
        <w:t>Наручиоца, најкасније 15 (петнаест) дана</w:t>
      </w:r>
      <w:r>
        <w:t xml:space="preserve"> </w:t>
      </w:r>
      <w:r w:rsidRPr="00320602">
        <w:t>пре</w:t>
      </w:r>
      <w:r>
        <w:t xml:space="preserve"> </w:t>
      </w:r>
      <w:r w:rsidRPr="00320602">
        <w:t>почетка</w:t>
      </w:r>
      <w:r>
        <w:t xml:space="preserve"> </w:t>
      </w:r>
      <w:r w:rsidRPr="00320602">
        <w:t>примене</w:t>
      </w:r>
      <w:r>
        <w:t xml:space="preserve"> </w:t>
      </w:r>
      <w:r w:rsidRPr="00320602">
        <w:t>измењених</w:t>
      </w:r>
      <w:r>
        <w:t xml:space="preserve"> </w:t>
      </w:r>
      <w:r w:rsidRPr="00320602">
        <w:t>цена. Наручилац</w:t>
      </w:r>
      <w:r>
        <w:t xml:space="preserve"> </w:t>
      </w:r>
      <w:r w:rsidRPr="00320602">
        <w:t>има</w:t>
      </w:r>
      <w:r>
        <w:t xml:space="preserve"> </w:t>
      </w:r>
      <w:r w:rsidRPr="00320602">
        <w:t>право</w:t>
      </w:r>
      <w:r>
        <w:t xml:space="preserve"> </w:t>
      </w:r>
      <w:r w:rsidRPr="00320602">
        <w:t>на</w:t>
      </w:r>
      <w:r>
        <w:t xml:space="preserve"> </w:t>
      </w:r>
      <w:r w:rsidRPr="00320602">
        <w:t>раскид, односно</w:t>
      </w:r>
      <w:r>
        <w:t xml:space="preserve"> </w:t>
      </w:r>
      <w:r w:rsidRPr="00320602">
        <w:t>отказ</w:t>
      </w:r>
      <w:r>
        <w:t xml:space="preserve"> </w:t>
      </w:r>
      <w:r w:rsidRPr="00320602">
        <w:t>овог</w:t>
      </w:r>
      <w:r>
        <w:t xml:space="preserve"> </w:t>
      </w:r>
      <w:r w:rsidRPr="00320602">
        <w:t>Уговора</w:t>
      </w:r>
      <w:r>
        <w:t xml:space="preserve"> </w:t>
      </w:r>
      <w:r w:rsidRPr="00320602">
        <w:t>у</w:t>
      </w:r>
      <w:r>
        <w:t xml:space="preserve"> </w:t>
      </w:r>
      <w:r w:rsidRPr="00320602">
        <w:t>колико</w:t>
      </w:r>
      <w:r>
        <w:t xml:space="preserve"> </w:t>
      </w:r>
      <w:r w:rsidRPr="00320602">
        <w:t>не</w:t>
      </w:r>
      <w:r>
        <w:t xml:space="preserve"> </w:t>
      </w:r>
      <w:r w:rsidRPr="00320602">
        <w:t>прихвата</w:t>
      </w:r>
      <w:r>
        <w:t xml:space="preserve"> </w:t>
      </w:r>
      <w:r w:rsidRPr="00320602">
        <w:t>измењене</w:t>
      </w:r>
      <w:r>
        <w:t xml:space="preserve"> </w:t>
      </w:r>
      <w:r w:rsidRPr="00320602">
        <w:t>цене.</w:t>
      </w:r>
    </w:p>
    <w:p w:rsidR="006B56D1" w:rsidRDefault="006B56D1" w:rsidP="006B56D1">
      <w:pPr>
        <w:autoSpaceDE w:val="0"/>
        <w:autoSpaceDN w:val="0"/>
        <w:adjustRightInd w:val="0"/>
        <w:ind w:firstLine="708"/>
      </w:pPr>
    </w:p>
    <w:p w:rsidR="006B56D1" w:rsidRPr="00962E1B" w:rsidRDefault="006B56D1" w:rsidP="006B56D1">
      <w:pPr>
        <w:autoSpaceDE w:val="0"/>
        <w:autoSpaceDN w:val="0"/>
        <w:adjustRightInd w:val="0"/>
        <w:ind w:firstLine="708"/>
        <w:rPr>
          <w:w w:val="103"/>
        </w:rPr>
      </w:pPr>
      <w:r>
        <w:t xml:space="preserve">                                                       Члан </w:t>
      </w:r>
      <w:r>
        <w:rPr>
          <w:w w:val="103"/>
        </w:rPr>
        <w:t>3.</w:t>
      </w:r>
    </w:p>
    <w:p w:rsidR="006B56D1" w:rsidRPr="00525E96" w:rsidRDefault="006B56D1" w:rsidP="006B56D1">
      <w:pPr>
        <w:ind w:firstLine="720"/>
      </w:pPr>
      <w:r w:rsidRPr="00320602">
        <w:t>Купац</w:t>
      </w:r>
      <w:r>
        <w:t xml:space="preserve"> </w:t>
      </w:r>
      <w:r w:rsidRPr="00320602">
        <w:t>задржава</w:t>
      </w:r>
      <w:r>
        <w:t xml:space="preserve"> </w:t>
      </w:r>
      <w:r w:rsidRPr="00320602">
        <w:t>право</w:t>
      </w:r>
      <w:r>
        <w:t xml:space="preserve"> </w:t>
      </w:r>
      <w:r w:rsidRPr="00320602">
        <w:t>сукцесивне</w:t>
      </w:r>
      <w:r>
        <w:t xml:space="preserve"> </w:t>
      </w:r>
      <w:r w:rsidRPr="00320602">
        <w:t>набавке</w:t>
      </w:r>
      <w:r>
        <w:t xml:space="preserve"> </w:t>
      </w:r>
      <w:r w:rsidRPr="00320602">
        <w:t>по</w:t>
      </w:r>
      <w:r>
        <w:t xml:space="preserve"> </w:t>
      </w:r>
      <w:r w:rsidRPr="00320602">
        <w:t>потреби у количини и врсти</w:t>
      </w:r>
      <w:r>
        <w:t xml:space="preserve"> </w:t>
      </w:r>
      <w:r w:rsidRPr="00320602">
        <w:t>која</w:t>
      </w:r>
      <w:r>
        <w:t xml:space="preserve"> </w:t>
      </w:r>
      <w:r w:rsidRPr="00320602">
        <w:t>њему у том</w:t>
      </w:r>
      <w:r>
        <w:t xml:space="preserve"> </w:t>
      </w:r>
      <w:r w:rsidRPr="00320602">
        <w:t>моменту</w:t>
      </w:r>
      <w:r>
        <w:t xml:space="preserve"> </w:t>
      </w:r>
      <w:r w:rsidRPr="00320602">
        <w:t>одговара и нема</w:t>
      </w:r>
      <w:r>
        <w:t xml:space="preserve"> </w:t>
      </w:r>
      <w:r w:rsidRPr="00320602">
        <w:t>обавезу</w:t>
      </w:r>
      <w:r>
        <w:t xml:space="preserve"> </w:t>
      </w:r>
      <w:r w:rsidRPr="00320602">
        <w:t>да у року</w:t>
      </w:r>
      <w:r>
        <w:t xml:space="preserve"> </w:t>
      </w:r>
      <w:r w:rsidRPr="00320602">
        <w:t>трајања</w:t>
      </w:r>
      <w:r>
        <w:t xml:space="preserve"> </w:t>
      </w:r>
      <w:r w:rsidRPr="00320602">
        <w:t>уговорене</w:t>
      </w:r>
      <w:r>
        <w:t xml:space="preserve"> </w:t>
      </w:r>
      <w:r w:rsidRPr="00320602">
        <w:t>обавезе</w:t>
      </w:r>
      <w:r>
        <w:t xml:space="preserve"> </w:t>
      </w:r>
      <w:r w:rsidRPr="00320602">
        <w:t>преузме</w:t>
      </w:r>
      <w:r>
        <w:t xml:space="preserve"> </w:t>
      </w:r>
      <w:r w:rsidRPr="00320602">
        <w:t>целокупно</w:t>
      </w:r>
      <w:r>
        <w:t xml:space="preserve"> </w:t>
      </w:r>
      <w:r w:rsidRPr="00320602">
        <w:t>специфициран и уговорен</w:t>
      </w:r>
      <w:r>
        <w:t xml:space="preserve"> </w:t>
      </w:r>
      <w:r w:rsidRPr="00320602">
        <w:t>материјал</w:t>
      </w:r>
      <w:r>
        <w:t xml:space="preserve"> </w:t>
      </w:r>
      <w:r w:rsidRPr="00320602">
        <w:t>по</w:t>
      </w:r>
      <w:r>
        <w:t xml:space="preserve"> </w:t>
      </w:r>
      <w:r w:rsidRPr="00320602">
        <w:t>Понуди и спецификацији</w:t>
      </w:r>
      <w:r>
        <w:t xml:space="preserve"> </w:t>
      </w:r>
      <w:r w:rsidRPr="00320602">
        <w:t>материјала.Количине</w:t>
      </w:r>
      <w:r>
        <w:t xml:space="preserve"> </w:t>
      </w:r>
      <w:r w:rsidRPr="00320602">
        <w:t>су</w:t>
      </w:r>
      <w:r>
        <w:t xml:space="preserve"> </w:t>
      </w:r>
      <w:r w:rsidRPr="00320602">
        <w:t>дате</w:t>
      </w:r>
      <w:r>
        <w:t xml:space="preserve"> </w:t>
      </w:r>
      <w:r w:rsidRPr="00320602">
        <w:t>орјентационо у спецификацији и могу</w:t>
      </w:r>
      <w:r>
        <w:t xml:space="preserve"> </w:t>
      </w:r>
      <w:r w:rsidRPr="00320602">
        <w:t>се</w:t>
      </w:r>
      <w:r>
        <w:t xml:space="preserve"> </w:t>
      </w:r>
      <w:r w:rsidRPr="00320602">
        <w:t>мењати</w:t>
      </w:r>
      <w:r>
        <w:t xml:space="preserve"> </w:t>
      </w:r>
      <w:r w:rsidRPr="00320602">
        <w:t>зависно</w:t>
      </w:r>
      <w:r>
        <w:t xml:space="preserve"> </w:t>
      </w:r>
      <w:r w:rsidRPr="00320602">
        <w:t>од</w:t>
      </w:r>
      <w:r>
        <w:t xml:space="preserve"> </w:t>
      </w:r>
      <w:r w:rsidRPr="00320602">
        <w:t>услова и потребе</w:t>
      </w:r>
      <w:r>
        <w:t xml:space="preserve"> </w:t>
      </w:r>
      <w:r w:rsidRPr="00320602">
        <w:t>Наручиоца, што</w:t>
      </w:r>
      <w:r>
        <w:t xml:space="preserve"> </w:t>
      </w:r>
      <w:r w:rsidRPr="00320602">
        <w:t>значи</w:t>
      </w:r>
      <w:r>
        <w:t xml:space="preserve"> </w:t>
      </w:r>
      <w:r w:rsidRPr="00320602">
        <w:t>да</w:t>
      </w:r>
      <w:r>
        <w:t xml:space="preserve"> </w:t>
      </w:r>
      <w:r w:rsidRPr="00320602">
        <w:t>поједине</w:t>
      </w:r>
      <w:r>
        <w:t xml:space="preserve"> </w:t>
      </w:r>
      <w:r w:rsidRPr="00320602">
        <w:t>позиције</w:t>
      </w:r>
      <w:r>
        <w:t xml:space="preserve"> </w:t>
      </w:r>
      <w:r w:rsidRPr="00320602">
        <w:t>могу у вишеструком</w:t>
      </w:r>
      <w:r>
        <w:t xml:space="preserve"> </w:t>
      </w:r>
      <w:r w:rsidRPr="00320602">
        <w:t>обиму</w:t>
      </w:r>
      <w:r>
        <w:t xml:space="preserve"> </w:t>
      </w:r>
      <w:r w:rsidRPr="00320602">
        <w:t>да</w:t>
      </w:r>
      <w:r>
        <w:t xml:space="preserve"> </w:t>
      </w:r>
      <w:r w:rsidRPr="00320602">
        <w:t>сеиспоруче, а неке</w:t>
      </w:r>
      <w:r>
        <w:t xml:space="preserve"> </w:t>
      </w:r>
      <w:r w:rsidRPr="00320602">
        <w:t>уопште и не</w:t>
      </w:r>
      <w:r>
        <w:t xml:space="preserve"> </w:t>
      </w:r>
      <w:r w:rsidRPr="00320602">
        <w:t xml:space="preserve">узму.                                                              </w:t>
      </w:r>
    </w:p>
    <w:p w:rsidR="006B56D1" w:rsidRDefault="006B56D1" w:rsidP="006B56D1">
      <w:pPr>
        <w:widowControl w:val="0"/>
        <w:autoSpaceDE w:val="0"/>
        <w:spacing w:before="9"/>
        <w:ind w:right="73"/>
        <w:rPr>
          <w:color w:val="FF0000"/>
          <w:lang w:val="sr-Cyrl-CS"/>
        </w:rPr>
      </w:pPr>
    </w:p>
    <w:p w:rsidR="006B56D1" w:rsidRPr="00525E96" w:rsidRDefault="006B56D1" w:rsidP="006B56D1">
      <w:pPr>
        <w:widowControl w:val="0"/>
        <w:tabs>
          <w:tab w:val="left" w:pos="5103"/>
        </w:tabs>
        <w:autoSpaceDE w:val="0"/>
        <w:ind w:right="4308"/>
        <w:jc w:val="center"/>
        <w:rPr>
          <w:w w:val="103"/>
          <w:lang w:val="sr-Cyrl-RS"/>
        </w:rPr>
      </w:pPr>
      <w:r>
        <w:rPr>
          <w:w w:val="103"/>
          <w:lang w:val="sr-Cyrl-RS"/>
        </w:rPr>
        <w:t xml:space="preserve">                                                             Члан 4.</w:t>
      </w:r>
    </w:p>
    <w:p w:rsidR="006B56D1" w:rsidRDefault="006B56D1" w:rsidP="006B56D1">
      <w:pPr>
        <w:widowControl w:val="0"/>
        <w:tabs>
          <w:tab w:val="left" w:pos="5103"/>
        </w:tabs>
        <w:autoSpaceDE w:val="0"/>
        <w:ind w:right="4308"/>
        <w:jc w:val="both"/>
        <w:rPr>
          <w:w w:val="103"/>
          <w:lang w:val="sr-Cyrl-CS"/>
        </w:rPr>
      </w:pPr>
    </w:p>
    <w:p w:rsidR="006B56D1" w:rsidRDefault="006B56D1" w:rsidP="006B56D1">
      <w:pPr>
        <w:ind w:firstLine="720"/>
        <w:rPr>
          <w:lang w:val="sr-Cyrl-CS"/>
        </w:rPr>
      </w:pPr>
      <w:r>
        <w:rPr>
          <w:lang w:val="sr-Cyrl-CS"/>
        </w:rPr>
        <w:t>Испоручилац се обавезује да добра из члана 1. испоручује Наручиоцу сукцесивно, од дана пријема захтева за испоруку од стране Наручиоца, у сваком конкретном случају.</w:t>
      </w:r>
    </w:p>
    <w:p w:rsidR="006B56D1" w:rsidRDefault="006B56D1" w:rsidP="006B56D1">
      <w:pPr>
        <w:ind w:firstLine="720"/>
        <w:rPr>
          <w:lang w:val="sr-Cyrl-CS"/>
        </w:rPr>
      </w:pPr>
    </w:p>
    <w:p w:rsidR="006B56D1" w:rsidRDefault="006B56D1" w:rsidP="006B56D1">
      <w:pPr>
        <w:widowControl w:val="0"/>
        <w:autoSpaceDE w:val="0"/>
        <w:ind w:right="4308"/>
        <w:jc w:val="right"/>
        <w:rPr>
          <w:w w:val="103"/>
        </w:rPr>
      </w:pPr>
      <w:r>
        <w:t xml:space="preserve">Члан </w:t>
      </w:r>
      <w:r>
        <w:rPr>
          <w:w w:val="103"/>
          <w:lang w:val="sr-Cyrl-CS"/>
        </w:rPr>
        <w:t>5</w:t>
      </w:r>
      <w:r>
        <w:rPr>
          <w:w w:val="103"/>
        </w:rPr>
        <w:t>.</w:t>
      </w:r>
    </w:p>
    <w:p w:rsidR="006B56D1" w:rsidRDefault="006B56D1" w:rsidP="006B56D1">
      <w:pPr>
        <w:widowControl w:val="0"/>
        <w:autoSpaceDE w:val="0"/>
        <w:ind w:right="4308"/>
        <w:jc w:val="right"/>
        <w:rPr>
          <w:w w:val="103"/>
        </w:rPr>
      </w:pPr>
    </w:p>
    <w:p w:rsidR="006B56D1" w:rsidRPr="0063377B" w:rsidRDefault="006B56D1" w:rsidP="006B56D1">
      <w:pPr>
        <w:ind w:firstLine="708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Испоручилац</w:t>
      </w:r>
      <w:r w:rsidRPr="00687485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Pr="00687485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уговорена</w:t>
      </w:r>
      <w:r w:rsidRPr="00687485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добра</w:t>
      </w:r>
      <w:r w:rsidRPr="00687485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испоручивати</w:t>
      </w:r>
      <w:r w:rsidRPr="00687485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сукцесивно</w:t>
      </w:r>
      <w:r w:rsidRPr="00687485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Pr="00687485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року</w:t>
      </w:r>
      <w:r w:rsidRPr="00687485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8A0040">
        <w:rPr>
          <w:noProof/>
          <w:color w:val="000000"/>
          <w:lang w:val="sr-Cyrl-CS"/>
        </w:rPr>
        <w:t xml:space="preserve"> _____</w:t>
      </w:r>
      <w:r>
        <w:rPr>
          <w:noProof/>
          <w:color w:val="000000"/>
          <w:lang w:val="sr-Cyrl-CS"/>
        </w:rPr>
        <w:t>дана</w:t>
      </w:r>
      <w:r w:rsidRPr="00687485">
        <w:rPr>
          <w:noProof/>
          <w:color w:val="000000"/>
          <w:lang w:val="sr-Cyrl-CS"/>
        </w:rPr>
        <w:t xml:space="preserve"> </w:t>
      </w:r>
      <w:r w:rsidR="008A0040">
        <w:rPr>
          <w:noProof/>
          <w:color w:val="000000"/>
          <w:lang w:val="sr-Cyrl-CS"/>
        </w:rPr>
        <w:t>(</w:t>
      </w:r>
      <w:r>
        <w:rPr>
          <w:noProof/>
          <w:color w:val="000000"/>
          <w:lang w:val="sr-Cyrl-CS"/>
        </w:rPr>
        <w:t>максимално 2) од</w:t>
      </w:r>
      <w:r w:rsidRPr="00687485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постављања</w:t>
      </w:r>
      <w:r w:rsidRPr="00687485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захтева</w:t>
      </w:r>
      <w:r w:rsidRPr="00687485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наручиоца</w:t>
      </w:r>
      <w:r w:rsidRPr="00687485">
        <w:rPr>
          <w:noProof/>
          <w:color w:val="000000"/>
          <w:lang w:val="sr-Cyrl-CS"/>
        </w:rPr>
        <w:t>.</w:t>
      </w:r>
      <w:r>
        <w:rPr>
          <w:noProof/>
          <w:color w:val="000000"/>
          <w:lang w:val="sr-Cyrl-CS"/>
        </w:rPr>
        <w:t xml:space="preserve"> </w:t>
      </w:r>
      <w:r>
        <w:rPr>
          <w:lang w:val="sr-Cyrl-CS"/>
        </w:rPr>
        <w:t>Испоручилац се обавезује да испоручи добра према прописаном квалитету и карактеристикама, који су одређени у захтеву Наручиоца и према техничким условима из техничке спецификације.</w:t>
      </w:r>
    </w:p>
    <w:p w:rsidR="006B56D1" w:rsidRDefault="006B56D1" w:rsidP="006B56D1">
      <w:pPr>
        <w:widowControl w:val="0"/>
        <w:autoSpaceDE w:val="0"/>
        <w:spacing w:before="1"/>
        <w:jc w:val="both"/>
        <w:rPr>
          <w:color w:val="FF0000"/>
          <w:lang w:val="sr-Cyrl-CS"/>
        </w:rPr>
      </w:pPr>
    </w:p>
    <w:p w:rsidR="006B56D1" w:rsidRDefault="006B56D1" w:rsidP="006B56D1">
      <w:pPr>
        <w:widowControl w:val="0"/>
        <w:autoSpaceDE w:val="0"/>
        <w:ind w:right="4308"/>
        <w:jc w:val="right"/>
        <w:rPr>
          <w:w w:val="103"/>
        </w:rPr>
      </w:pPr>
      <w:r>
        <w:lastRenderedPageBreak/>
        <w:t xml:space="preserve">Члан </w:t>
      </w:r>
      <w:r>
        <w:rPr>
          <w:w w:val="103"/>
          <w:lang w:val="sr-Cyrl-CS"/>
        </w:rPr>
        <w:t>6</w:t>
      </w:r>
      <w:r>
        <w:rPr>
          <w:w w:val="103"/>
        </w:rPr>
        <w:t>.</w:t>
      </w:r>
    </w:p>
    <w:p w:rsidR="006B56D1" w:rsidRDefault="006B56D1" w:rsidP="006B56D1">
      <w:pPr>
        <w:widowControl w:val="0"/>
        <w:autoSpaceDE w:val="0"/>
        <w:ind w:left="4309" w:right="4308" w:hanging="198"/>
        <w:jc w:val="both"/>
        <w:rPr>
          <w:lang w:val="sr-Cyrl-CS"/>
        </w:rPr>
      </w:pPr>
    </w:p>
    <w:p w:rsidR="006B56D1" w:rsidRDefault="006B56D1" w:rsidP="006B56D1">
      <w:pPr>
        <w:widowControl w:val="0"/>
        <w:autoSpaceDE w:val="0"/>
        <w:spacing w:before="9"/>
        <w:ind w:left="142" w:firstLine="578"/>
        <w:rPr>
          <w:lang w:val="sr-Cyrl-CS"/>
        </w:rPr>
      </w:pPr>
      <w:r>
        <w:rPr>
          <w:lang w:val="sr-Cyrl-CS"/>
        </w:rPr>
        <w:t>Након сваке конкретне испоруке добара уговорне стране ће извршити примопредају, којом приликом ће утврдити количину и цену испоручених добара.</w:t>
      </w:r>
    </w:p>
    <w:p w:rsidR="006B56D1" w:rsidRDefault="006B56D1" w:rsidP="006B56D1">
      <w:pPr>
        <w:widowControl w:val="0"/>
        <w:autoSpaceDE w:val="0"/>
        <w:spacing w:before="9"/>
        <w:ind w:left="142" w:firstLine="578"/>
        <w:rPr>
          <w:lang w:val="sr-Cyrl-CS"/>
        </w:rPr>
      </w:pPr>
      <w:r>
        <w:rPr>
          <w:lang w:val="sr-Cyrl-CS"/>
        </w:rPr>
        <w:t>За све уочене недостатке на испорученим добрима Наручилац ће рекламацију са записником доставити Испоручиоцу одмах по утврђивању недостатака, а најкасније у року од 3 дана од уоченог недостатка.</w:t>
      </w:r>
    </w:p>
    <w:p w:rsidR="006B56D1" w:rsidRDefault="006B56D1" w:rsidP="006B56D1">
      <w:pPr>
        <w:widowControl w:val="0"/>
        <w:autoSpaceDE w:val="0"/>
        <w:spacing w:before="9"/>
        <w:ind w:left="142" w:firstLine="578"/>
        <w:rPr>
          <w:lang w:val="sr-Cyrl-CS"/>
        </w:rPr>
      </w:pPr>
      <w:r>
        <w:rPr>
          <w:lang w:val="sr-Cyrl-CS"/>
        </w:rPr>
        <w:t>Испоручилац се обавезује да најкасније у року од 3 дана по пријему рекламације и отклони недостатке, о свом трошку.</w:t>
      </w:r>
    </w:p>
    <w:p w:rsidR="006B56D1" w:rsidRDefault="006B56D1" w:rsidP="006B56D1">
      <w:pPr>
        <w:widowControl w:val="0"/>
        <w:autoSpaceDE w:val="0"/>
        <w:ind w:right="4308"/>
        <w:jc w:val="both"/>
        <w:rPr>
          <w:lang w:val="sr-Cyrl-CS"/>
        </w:rPr>
      </w:pPr>
    </w:p>
    <w:p w:rsidR="006B56D1" w:rsidRDefault="006B56D1" w:rsidP="006B56D1">
      <w:pPr>
        <w:widowControl w:val="0"/>
        <w:autoSpaceDE w:val="0"/>
        <w:ind w:right="4308"/>
        <w:jc w:val="right"/>
        <w:rPr>
          <w:w w:val="103"/>
        </w:rPr>
      </w:pPr>
      <w:r>
        <w:t xml:space="preserve">Члан </w:t>
      </w:r>
      <w:r>
        <w:rPr>
          <w:w w:val="103"/>
          <w:lang w:val="sr-Cyrl-CS"/>
        </w:rPr>
        <w:t>7</w:t>
      </w:r>
      <w:r>
        <w:rPr>
          <w:w w:val="103"/>
        </w:rPr>
        <w:t>.</w:t>
      </w:r>
    </w:p>
    <w:p w:rsidR="006B56D1" w:rsidRDefault="006B56D1" w:rsidP="006B56D1">
      <w:pPr>
        <w:widowControl w:val="0"/>
        <w:autoSpaceDE w:val="0"/>
        <w:ind w:left="4309" w:right="4308" w:hanging="198"/>
        <w:jc w:val="both"/>
        <w:rPr>
          <w:lang w:val="sr-Cyrl-CS"/>
        </w:rPr>
      </w:pPr>
    </w:p>
    <w:p w:rsidR="006B56D1" w:rsidRDefault="006B56D1" w:rsidP="006B56D1">
      <w:pPr>
        <w:widowControl w:val="0"/>
        <w:autoSpaceDE w:val="0"/>
        <w:spacing w:before="8"/>
        <w:ind w:left="106" w:right="72" w:firstLine="614"/>
        <w:rPr>
          <w:spacing w:val="-2"/>
          <w:lang w:val="sr-Cyrl-CS"/>
        </w:rPr>
      </w:pPr>
      <w:r>
        <w:rPr>
          <w:spacing w:val="-2"/>
          <w:lang w:val="sr-Cyrl-CS"/>
        </w:rPr>
        <w:t>Вредност испоручене количине добара ће се у сваком конкретном случају утврђивати на основу јединичних цена и стварно испоручене количине добара, утврђене приликом примопредаје.</w:t>
      </w:r>
    </w:p>
    <w:p w:rsidR="006B56D1" w:rsidRPr="00962E1B" w:rsidRDefault="006B56D1" w:rsidP="006B56D1">
      <w:pPr>
        <w:widowControl w:val="0"/>
        <w:autoSpaceDE w:val="0"/>
        <w:spacing w:before="8"/>
        <w:ind w:left="106" w:right="72" w:firstLine="614"/>
        <w:rPr>
          <w:spacing w:val="-2"/>
          <w:lang w:val="sr-Latn-RS"/>
        </w:rPr>
      </w:pPr>
      <w:r>
        <w:rPr>
          <w:spacing w:val="-2"/>
          <w:lang w:val="sr-Cyrl-CS"/>
        </w:rPr>
        <w:t xml:space="preserve">Наручилац је дужан да цену испоручених добара након сваке конкретне испоруке плати у року од </w:t>
      </w:r>
      <w:r>
        <w:t xml:space="preserve">не дужи </w:t>
      </w:r>
      <w:r>
        <w:rPr>
          <w:spacing w:val="1"/>
        </w:rPr>
        <w:t>о</w:t>
      </w:r>
      <w:r>
        <w:t xml:space="preserve">д </w:t>
      </w:r>
      <w:r>
        <w:rPr>
          <w:spacing w:val="1"/>
        </w:rPr>
        <w:t>4</w:t>
      </w:r>
      <w:r>
        <w:t xml:space="preserve">5 </w:t>
      </w:r>
      <w:r>
        <w:rPr>
          <w:spacing w:val="2"/>
        </w:rPr>
        <w:t>к</w:t>
      </w:r>
      <w:r>
        <w:t>але</w:t>
      </w:r>
      <w:r>
        <w:rPr>
          <w:spacing w:val="1"/>
        </w:rPr>
        <w:t>н</w:t>
      </w:r>
      <w:r>
        <w:t>д</w:t>
      </w:r>
      <w:r>
        <w:rPr>
          <w:spacing w:val="1"/>
        </w:rPr>
        <w:t>а</w:t>
      </w:r>
      <w:r>
        <w:t>р</w:t>
      </w:r>
      <w:r>
        <w:rPr>
          <w:spacing w:val="1"/>
        </w:rPr>
        <w:t>с</w:t>
      </w:r>
      <w:r>
        <w:t xml:space="preserve">ких </w:t>
      </w:r>
      <w:r>
        <w:rPr>
          <w:w w:val="103"/>
        </w:rPr>
        <w:t>дана</w:t>
      </w:r>
      <w:r>
        <w:rPr>
          <w:spacing w:val="-2"/>
          <w:lang w:val="sr-Cyrl-CS"/>
        </w:rPr>
        <w:t xml:space="preserve"> од дана пријема фактуре,</w:t>
      </w:r>
      <w:r>
        <w:rPr>
          <w:spacing w:val="-2"/>
          <w:lang w:val="sr-Latn-RS"/>
        </w:rPr>
        <w:t xml:space="preserve"> </w:t>
      </w:r>
      <w:r>
        <w:rPr>
          <w:spacing w:val="-2"/>
          <w:lang w:val="sr-Cyrl-CS"/>
        </w:rPr>
        <w:t>Испоручиоца, под условом да је претходно извршена примопредаја, у смислу члана 5.</w:t>
      </w:r>
    </w:p>
    <w:p w:rsidR="006B56D1" w:rsidRDefault="006B56D1" w:rsidP="006B56D1">
      <w:pPr>
        <w:widowControl w:val="0"/>
        <w:autoSpaceDE w:val="0"/>
        <w:spacing w:before="8"/>
        <w:ind w:left="106" w:right="72" w:firstLine="614"/>
        <w:rPr>
          <w:spacing w:val="-2"/>
          <w:lang w:val="sr-Cyrl-CS"/>
        </w:rPr>
      </w:pPr>
      <w:r>
        <w:rPr>
          <w:spacing w:val="-2"/>
          <w:lang w:val="sr-Cyrl-CS"/>
        </w:rPr>
        <w:t>Уколико Наручилац не исплати Испоручиоцу благовремено цену испоручене количине добара дужан је да Испоручиоцу плати законску затезну камату.</w:t>
      </w:r>
    </w:p>
    <w:p w:rsidR="006B56D1" w:rsidRDefault="006B56D1" w:rsidP="006B56D1">
      <w:pPr>
        <w:widowControl w:val="0"/>
        <w:autoSpaceDE w:val="0"/>
        <w:spacing w:before="8"/>
        <w:ind w:right="72"/>
        <w:rPr>
          <w:spacing w:val="-2"/>
          <w:lang w:val="sr-Cyrl-CS"/>
        </w:rPr>
      </w:pPr>
    </w:p>
    <w:p w:rsidR="006B56D1" w:rsidRDefault="006B56D1" w:rsidP="006B56D1">
      <w:pPr>
        <w:widowControl w:val="0"/>
        <w:autoSpaceDE w:val="0"/>
        <w:spacing w:before="4"/>
        <w:jc w:val="center"/>
        <w:rPr>
          <w:color w:val="FF0000"/>
          <w:lang w:val="sr-Cyrl-CS"/>
        </w:rPr>
      </w:pPr>
    </w:p>
    <w:p w:rsidR="006B56D1" w:rsidRDefault="006B56D1" w:rsidP="006B56D1">
      <w:pPr>
        <w:widowControl w:val="0"/>
        <w:autoSpaceDE w:val="0"/>
        <w:ind w:right="4308"/>
        <w:jc w:val="right"/>
        <w:rPr>
          <w:w w:val="103"/>
        </w:rPr>
      </w:pPr>
      <w:r>
        <w:t xml:space="preserve">Члан </w:t>
      </w:r>
      <w:r>
        <w:rPr>
          <w:w w:val="103"/>
          <w:lang w:val="sr-Cyrl-CS"/>
        </w:rPr>
        <w:t>8</w:t>
      </w:r>
      <w:r>
        <w:rPr>
          <w:w w:val="103"/>
        </w:rPr>
        <w:t>.</w:t>
      </w:r>
    </w:p>
    <w:p w:rsidR="006B56D1" w:rsidRDefault="006B56D1" w:rsidP="006B56D1">
      <w:pPr>
        <w:widowControl w:val="0"/>
        <w:autoSpaceDE w:val="0"/>
        <w:ind w:left="4309" w:right="4308" w:hanging="198"/>
        <w:jc w:val="both"/>
        <w:rPr>
          <w:lang w:val="sr-Cyrl-CS"/>
        </w:rPr>
      </w:pPr>
    </w:p>
    <w:p w:rsidR="006B56D1" w:rsidRPr="0063377B" w:rsidRDefault="006B56D1" w:rsidP="006B56D1">
      <w:pPr>
        <w:ind w:firstLine="708"/>
        <w:rPr>
          <w:lang w:val="sr-Cyrl-CS"/>
        </w:rPr>
      </w:pPr>
      <w:r w:rsidRPr="0063377B">
        <w:rPr>
          <w:lang w:val="sr-Cyrl-CS"/>
        </w:rPr>
        <w:t xml:space="preserve">У случају да Продавац својом кривицом не испоручи добра у року из члана 2. уговора, сагласан је да му Купац обрачуна и наплати уговорну казну у висини од </w:t>
      </w:r>
      <w:r w:rsidRPr="0063377B">
        <w:rPr>
          <w:lang w:val="sr-Latn-CS"/>
        </w:rPr>
        <w:t>1%</w:t>
      </w:r>
      <w:r w:rsidRPr="0063377B">
        <w:rPr>
          <w:lang w:val="sr-Cyrl-CS"/>
        </w:rPr>
        <w:t xml:space="preserve"> од укупне вредности неиспоручених добара за сваки дан закашњења, с тим да укупна вредност уговорне казне не пређе износ од 5% уговорене вредности. Купац има право да услед задоцњења у испуњењу уговорене обавезе, захтева наплату уговорне казне, без обавештења Продавца о задржавању тог права.Право </w:t>
      </w:r>
      <w:r w:rsidRPr="0063377B">
        <w:t>K</w:t>
      </w:r>
      <w:r w:rsidRPr="0063377B">
        <w:rPr>
          <w:lang w:val="sr-Cyrl-CS"/>
        </w:rPr>
        <w:t>упца на наплату уговорне казне не утиче на право Купца да захтева накнаду штете.</w:t>
      </w:r>
    </w:p>
    <w:p w:rsidR="006B56D1" w:rsidRPr="00273FC4" w:rsidRDefault="006B56D1" w:rsidP="006B56D1">
      <w:pPr>
        <w:pStyle w:val="BodyText"/>
        <w:spacing w:after="0"/>
      </w:pPr>
    </w:p>
    <w:p w:rsidR="006B56D1" w:rsidRDefault="006B56D1" w:rsidP="006B56D1">
      <w:pPr>
        <w:widowControl w:val="0"/>
        <w:autoSpaceDE w:val="0"/>
        <w:ind w:right="6" w:firstLine="720"/>
        <w:rPr>
          <w:w w:val="103"/>
        </w:rPr>
      </w:pPr>
      <w:r>
        <w:t xml:space="preserve">                                                      </w:t>
      </w:r>
      <w:r>
        <w:rPr>
          <w:lang w:val="sr-Cyrl-RS"/>
        </w:rPr>
        <w:t xml:space="preserve">     </w:t>
      </w:r>
      <w:r>
        <w:t>Члан</w:t>
      </w:r>
      <w:r>
        <w:rPr>
          <w:w w:val="103"/>
          <w:lang w:val="sr-Cyrl-CS"/>
        </w:rPr>
        <w:t>9</w:t>
      </w:r>
      <w:r>
        <w:rPr>
          <w:w w:val="103"/>
        </w:rPr>
        <w:t>.</w:t>
      </w:r>
    </w:p>
    <w:p w:rsidR="006B56D1" w:rsidRDefault="006B56D1" w:rsidP="006B56D1">
      <w:pPr>
        <w:widowControl w:val="0"/>
        <w:autoSpaceDE w:val="0"/>
        <w:spacing w:before="8"/>
        <w:ind w:left="106" w:right="75" w:firstLine="614"/>
        <w:rPr>
          <w:lang w:val="sr-Cyrl-CS"/>
        </w:rPr>
      </w:pPr>
      <w:r>
        <w:rPr>
          <w:lang w:val="sr-Cyrl-CS"/>
        </w:rPr>
        <w:t>Испоручилац гарантује Наручиоцу за квалитет испоручених добара у гарантном року који не може бити краћи од гарантног рока произвођача у зависности од врсте материјала, рачунајући од дана извршене примопредаје, у сваком конкретном случају.</w:t>
      </w:r>
    </w:p>
    <w:p w:rsidR="006B56D1" w:rsidRDefault="006B56D1" w:rsidP="006B56D1">
      <w:pPr>
        <w:widowControl w:val="0"/>
        <w:autoSpaceDE w:val="0"/>
        <w:spacing w:before="9"/>
        <w:ind w:left="142" w:firstLine="578"/>
        <w:rPr>
          <w:lang w:val="sr-Cyrl-CS"/>
        </w:rPr>
      </w:pPr>
      <w:r>
        <w:t>Испо</w:t>
      </w:r>
      <w:r>
        <w:rPr>
          <w:spacing w:val="-1"/>
        </w:rPr>
        <w:t>р</w:t>
      </w:r>
      <w:r>
        <w:t>училац се обав</w:t>
      </w:r>
      <w:r>
        <w:rPr>
          <w:spacing w:val="1"/>
        </w:rPr>
        <w:t>е</w:t>
      </w:r>
      <w:r>
        <w:t>зује да, за сваку по</w:t>
      </w:r>
      <w:r>
        <w:rPr>
          <w:spacing w:val="1"/>
        </w:rPr>
        <w:t>ј</w:t>
      </w:r>
      <w:r>
        <w:rPr>
          <w:spacing w:val="-1"/>
        </w:rPr>
        <w:t>ед</w:t>
      </w:r>
      <w:r>
        <w:rPr>
          <w:spacing w:val="1"/>
        </w:rPr>
        <w:t>и</w:t>
      </w:r>
      <w:r>
        <w:t>на</w:t>
      </w:r>
      <w:r>
        <w:rPr>
          <w:spacing w:val="1"/>
        </w:rPr>
        <w:t>ч</w:t>
      </w:r>
      <w:r>
        <w:t>ну наб</w:t>
      </w:r>
      <w:r>
        <w:rPr>
          <w:spacing w:val="1"/>
        </w:rPr>
        <w:t>а</w:t>
      </w:r>
      <w:r>
        <w:t>вк</w:t>
      </w:r>
      <w:r>
        <w:rPr>
          <w:spacing w:val="1"/>
        </w:rPr>
        <w:t>у</w:t>
      </w:r>
      <w:r>
        <w:t xml:space="preserve">, </w:t>
      </w:r>
      <w:r>
        <w:rPr>
          <w:spacing w:val="1"/>
          <w:w w:val="103"/>
        </w:rPr>
        <w:t>и</w:t>
      </w:r>
      <w:r>
        <w:rPr>
          <w:w w:val="103"/>
        </w:rPr>
        <w:t xml:space="preserve">споручи </w:t>
      </w:r>
      <w:r>
        <w:t>Наручио</w:t>
      </w:r>
      <w:r>
        <w:rPr>
          <w:spacing w:val="1"/>
        </w:rPr>
        <w:t>ц</w:t>
      </w:r>
      <w:r>
        <w:t>у техничку документац</w:t>
      </w:r>
      <w:r>
        <w:rPr>
          <w:spacing w:val="3"/>
        </w:rPr>
        <w:t>и</w:t>
      </w:r>
      <w:r>
        <w:t xml:space="preserve">ју, </w:t>
      </w:r>
      <w:r>
        <w:rPr>
          <w:spacing w:val="1"/>
        </w:rPr>
        <w:t>г</w:t>
      </w:r>
      <w:r>
        <w:t>аранцију–гар</w:t>
      </w:r>
      <w:r>
        <w:rPr>
          <w:spacing w:val="1"/>
        </w:rPr>
        <w:t>а</w:t>
      </w:r>
      <w:r>
        <w:t xml:space="preserve">нтни </w:t>
      </w:r>
      <w:r>
        <w:rPr>
          <w:spacing w:val="2"/>
          <w:w w:val="103"/>
        </w:rPr>
        <w:t>л</w:t>
      </w:r>
      <w:r>
        <w:rPr>
          <w:w w:val="103"/>
        </w:rPr>
        <w:t>ист</w:t>
      </w:r>
      <w:r>
        <w:rPr>
          <w:lang w:val="sr-Cyrl-CS"/>
        </w:rPr>
        <w:t>.</w:t>
      </w:r>
    </w:p>
    <w:p w:rsidR="006B56D1" w:rsidRDefault="006B56D1" w:rsidP="006B56D1">
      <w:pPr>
        <w:widowControl w:val="0"/>
        <w:autoSpaceDE w:val="0"/>
        <w:spacing w:before="8"/>
        <w:ind w:left="106" w:right="75" w:firstLine="614"/>
        <w:rPr>
          <w:lang w:val="sr-Cyrl-CS"/>
        </w:rPr>
      </w:pPr>
      <w:r>
        <w:rPr>
          <w:lang w:val="sr-Cyrl-CS"/>
        </w:rPr>
        <w:t>У гарантном року из става 1. Испоручилац се обавезује да поступи по свакој писаној рекламацији Наручиоца на квалитет испоручених добара и да рекламиране недостатке отклони у року од 24 сата од пријема рекламације, у целости и о свом трошку.</w:t>
      </w:r>
    </w:p>
    <w:p w:rsidR="006B56D1" w:rsidRDefault="006B56D1" w:rsidP="006B56D1">
      <w:pPr>
        <w:widowControl w:val="0"/>
        <w:autoSpaceDE w:val="0"/>
        <w:spacing w:before="8"/>
        <w:ind w:left="106" w:right="75" w:firstLine="614"/>
        <w:rPr>
          <w:lang w:val="sr-Cyrl-CS"/>
        </w:rPr>
      </w:pPr>
    </w:p>
    <w:p w:rsidR="006B56D1" w:rsidRDefault="006B56D1" w:rsidP="006B56D1">
      <w:pPr>
        <w:widowControl w:val="0"/>
        <w:autoSpaceDE w:val="0"/>
        <w:spacing w:before="72"/>
        <w:ind w:right="4251"/>
        <w:jc w:val="right"/>
        <w:rPr>
          <w:w w:val="103"/>
        </w:rPr>
      </w:pPr>
      <w:r>
        <w:t xml:space="preserve">    Члан</w:t>
      </w:r>
      <w:r>
        <w:rPr>
          <w:w w:val="103"/>
          <w:lang w:val="sr-Cyrl-CS"/>
        </w:rPr>
        <w:t>10</w:t>
      </w:r>
      <w:r>
        <w:rPr>
          <w:w w:val="103"/>
        </w:rPr>
        <w:t>.</w:t>
      </w:r>
    </w:p>
    <w:p w:rsidR="006B56D1" w:rsidRPr="008939EF" w:rsidRDefault="006B56D1" w:rsidP="006B56D1">
      <w:pPr>
        <w:widowControl w:val="0"/>
        <w:autoSpaceDE w:val="0"/>
        <w:spacing w:before="72"/>
        <w:ind w:right="4251"/>
        <w:jc w:val="right"/>
        <w:rPr>
          <w:w w:val="103"/>
        </w:rPr>
      </w:pPr>
    </w:p>
    <w:p w:rsidR="006B56D1" w:rsidRDefault="006B56D1" w:rsidP="006B56D1">
      <w:pPr>
        <w:widowControl w:val="0"/>
        <w:autoSpaceDE w:val="0"/>
        <w:spacing w:before="8"/>
        <w:ind w:left="106" w:right="73" w:firstLine="614"/>
        <w:rPr>
          <w:lang w:val="sr-Cyrl-CS"/>
        </w:rPr>
      </w:pPr>
      <w:r>
        <w:rPr>
          <w:lang w:val="sr-Cyrl-CS"/>
        </w:rPr>
        <w:t xml:space="preserve">Наручилац задржава право на једнострани раскид Уговора уколико Испоручилац </w:t>
      </w:r>
      <w:r>
        <w:rPr>
          <w:lang w:val="sr-Cyrl-CS"/>
        </w:rPr>
        <w:lastRenderedPageBreak/>
        <w:t>не испоручи добра у року из члана 3, као ни у евентуалном накнадном року који му Наручилац остави.</w:t>
      </w:r>
    </w:p>
    <w:p w:rsidR="006B56D1" w:rsidRDefault="006B56D1" w:rsidP="006B56D1">
      <w:pPr>
        <w:widowControl w:val="0"/>
        <w:autoSpaceDE w:val="0"/>
        <w:spacing w:before="8"/>
        <w:ind w:left="106" w:right="73" w:firstLine="614"/>
        <w:rPr>
          <w:lang w:val="sr-Cyrl-CS"/>
        </w:rPr>
      </w:pPr>
      <w:r>
        <w:rPr>
          <w:lang w:val="sr-Cyrl-CS"/>
        </w:rPr>
        <w:t>Наручилац задржава право једностраног раскида Уговора за случај да Испоручилац не отклони недостатке утврђене приликом примопредаје или не поступи по приговору Наручиоца на квалитет испоручених добара.</w:t>
      </w:r>
    </w:p>
    <w:p w:rsidR="006B56D1" w:rsidRDefault="006B56D1" w:rsidP="006B56D1">
      <w:pPr>
        <w:widowControl w:val="0"/>
        <w:autoSpaceDE w:val="0"/>
        <w:spacing w:before="8"/>
        <w:ind w:left="106" w:right="73" w:firstLine="614"/>
        <w:rPr>
          <w:lang w:val="sr-Cyrl-CS"/>
        </w:rPr>
      </w:pPr>
      <w:r>
        <w:rPr>
          <w:lang w:val="sr-Cyrl-CS"/>
        </w:rPr>
        <w:t>Све трошкове проузроковане раскидом Уговора сносиће Испоручилац.</w:t>
      </w:r>
    </w:p>
    <w:p w:rsidR="006B56D1" w:rsidRDefault="006B56D1" w:rsidP="006B56D1">
      <w:pPr>
        <w:widowControl w:val="0"/>
        <w:autoSpaceDE w:val="0"/>
        <w:ind w:right="4251"/>
        <w:rPr>
          <w:color w:val="FF0000"/>
          <w:lang w:val="sr-Cyrl-CS"/>
        </w:rPr>
      </w:pPr>
    </w:p>
    <w:p w:rsidR="006B56D1" w:rsidRDefault="006B56D1" w:rsidP="006B56D1">
      <w:pPr>
        <w:widowControl w:val="0"/>
        <w:autoSpaceDE w:val="0"/>
        <w:ind w:right="4251"/>
        <w:jc w:val="right"/>
        <w:rPr>
          <w:w w:val="103"/>
        </w:rPr>
      </w:pPr>
      <w:r>
        <w:t xml:space="preserve">Члан </w:t>
      </w:r>
      <w:r>
        <w:rPr>
          <w:w w:val="103"/>
        </w:rPr>
        <w:t>1</w:t>
      </w:r>
      <w:r>
        <w:rPr>
          <w:w w:val="103"/>
          <w:lang w:val="sr-Cyrl-CS"/>
        </w:rPr>
        <w:t>1</w:t>
      </w:r>
      <w:r>
        <w:rPr>
          <w:w w:val="103"/>
        </w:rPr>
        <w:t>.</w:t>
      </w:r>
    </w:p>
    <w:p w:rsidR="006B56D1" w:rsidRDefault="006B56D1" w:rsidP="006B56D1">
      <w:pPr>
        <w:widowControl w:val="0"/>
        <w:autoSpaceDE w:val="0"/>
        <w:ind w:left="4252" w:right="4251" w:hanging="141"/>
        <w:jc w:val="both"/>
        <w:rPr>
          <w:w w:val="103"/>
          <w:lang w:val="sr-Cyrl-CS"/>
        </w:rPr>
      </w:pPr>
    </w:p>
    <w:p w:rsidR="006B56D1" w:rsidRDefault="006B56D1" w:rsidP="006B56D1">
      <w:pPr>
        <w:widowControl w:val="0"/>
        <w:autoSpaceDE w:val="0"/>
        <w:spacing w:before="1"/>
        <w:ind w:firstLine="720"/>
        <w:rPr>
          <w:lang w:val="sr-Cyrl-CS"/>
        </w:rPr>
      </w:pPr>
      <w:r>
        <w:rPr>
          <w:lang w:val="sr-Cyrl-CS"/>
        </w:rPr>
        <w:t>За све што није регулисано овим Уговором примениће се одредбе Закона о облигационим односима, као и други важећи прописи који регулишу ову материју.</w:t>
      </w:r>
    </w:p>
    <w:p w:rsidR="006B56D1" w:rsidRDefault="006B56D1" w:rsidP="006B56D1">
      <w:pPr>
        <w:widowControl w:val="0"/>
        <w:autoSpaceDE w:val="0"/>
        <w:spacing w:before="1"/>
        <w:ind w:firstLine="720"/>
        <w:rPr>
          <w:lang w:val="sr-Cyrl-CS"/>
        </w:rPr>
      </w:pPr>
    </w:p>
    <w:p w:rsidR="006B56D1" w:rsidRDefault="006B56D1" w:rsidP="006B56D1">
      <w:pPr>
        <w:widowControl w:val="0"/>
        <w:autoSpaceDE w:val="0"/>
        <w:spacing w:before="1"/>
        <w:ind w:firstLine="720"/>
        <w:rPr>
          <w:lang w:val="sr-Cyrl-CS"/>
        </w:rPr>
      </w:pPr>
    </w:p>
    <w:p w:rsidR="006B56D1" w:rsidRDefault="006B56D1" w:rsidP="006B56D1">
      <w:pPr>
        <w:widowControl w:val="0"/>
        <w:autoSpaceDE w:val="0"/>
        <w:ind w:right="4251"/>
        <w:jc w:val="right"/>
        <w:rPr>
          <w:lang w:val="sr-Cyrl-CS"/>
        </w:rPr>
      </w:pPr>
      <w:r>
        <w:rPr>
          <w:lang w:val="sr-Cyrl-CS"/>
        </w:rPr>
        <w:t>Члан 12.</w:t>
      </w:r>
    </w:p>
    <w:p w:rsidR="006B56D1" w:rsidRDefault="006B56D1" w:rsidP="006B56D1">
      <w:pPr>
        <w:widowControl w:val="0"/>
        <w:autoSpaceDE w:val="0"/>
        <w:ind w:left="4252" w:right="4251" w:hanging="141"/>
        <w:jc w:val="both"/>
        <w:rPr>
          <w:lang w:val="sr-Cyrl-CS"/>
        </w:rPr>
      </w:pPr>
    </w:p>
    <w:p w:rsidR="006B56D1" w:rsidRDefault="006B56D1" w:rsidP="006B56D1">
      <w:pPr>
        <w:widowControl w:val="0"/>
        <w:autoSpaceDE w:val="0"/>
        <w:spacing w:before="8"/>
        <w:ind w:firstLine="720"/>
        <w:rPr>
          <w:lang w:val="sr-Cyrl-CS"/>
        </w:rPr>
      </w:pPr>
      <w:r>
        <w:rPr>
          <w:lang w:val="sr-Cyrl-CS"/>
        </w:rPr>
        <w:t>Овај Уговор сматра се закљученим од дана обостраног потписивања, а важи и производи правно дејство од годину дана, до утрошка средстава.</w:t>
      </w:r>
    </w:p>
    <w:p w:rsidR="006B56D1" w:rsidRDefault="006B56D1" w:rsidP="006B56D1">
      <w:pPr>
        <w:widowControl w:val="0"/>
        <w:autoSpaceDE w:val="0"/>
        <w:spacing w:before="8"/>
        <w:ind w:firstLine="720"/>
        <w:rPr>
          <w:lang w:val="sr-Cyrl-CS"/>
        </w:rPr>
      </w:pPr>
      <w:r>
        <w:rPr>
          <w:lang w:val="sr-Cyrl-CS"/>
        </w:rPr>
        <w:t>Ако се до истека рока важења овог Уговора не реализује укупна уговорена вредност остатак, односно преостала неискоришћена средства се по истеку Уговора неће реализовати, без последица на обе уговорне стране.</w:t>
      </w:r>
    </w:p>
    <w:p w:rsidR="006B56D1" w:rsidRDefault="006B56D1" w:rsidP="006B56D1">
      <w:pPr>
        <w:widowControl w:val="0"/>
        <w:autoSpaceDE w:val="0"/>
        <w:ind w:right="4251"/>
      </w:pPr>
    </w:p>
    <w:p w:rsidR="006B56D1" w:rsidRDefault="006B56D1" w:rsidP="006B56D1">
      <w:pPr>
        <w:widowControl w:val="0"/>
        <w:autoSpaceDE w:val="0"/>
        <w:ind w:right="4251"/>
        <w:jc w:val="center"/>
        <w:rPr>
          <w:w w:val="103"/>
        </w:rPr>
      </w:pPr>
      <w:r>
        <w:t xml:space="preserve">                                                                 </w:t>
      </w:r>
      <w:r>
        <w:rPr>
          <w:lang w:val="sr-Cyrl-RS"/>
        </w:rPr>
        <w:t xml:space="preserve">      </w:t>
      </w:r>
      <w:r>
        <w:t xml:space="preserve">Члан </w:t>
      </w:r>
      <w:r>
        <w:rPr>
          <w:w w:val="103"/>
        </w:rPr>
        <w:t>1</w:t>
      </w:r>
      <w:r>
        <w:rPr>
          <w:w w:val="103"/>
          <w:lang w:val="sr-Cyrl-CS"/>
        </w:rPr>
        <w:t>3</w:t>
      </w:r>
      <w:r>
        <w:rPr>
          <w:w w:val="103"/>
        </w:rPr>
        <w:t>.</w:t>
      </w:r>
    </w:p>
    <w:p w:rsidR="006B56D1" w:rsidRPr="0053338D" w:rsidRDefault="006B56D1" w:rsidP="006B56D1">
      <w:pPr>
        <w:widowControl w:val="0"/>
        <w:autoSpaceDE w:val="0"/>
        <w:ind w:right="4251"/>
        <w:jc w:val="center"/>
      </w:pPr>
    </w:p>
    <w:p w:rsidR="006B56D1" w:rsidRDefault="006B56D1" w:rsidP="006B56D1">
      <w:pPr>
        <w:widowControl w:val="0"/>
        <w:autoSpaceDE w:val="0"/>
        <w:spacing w:before="8"/>
        <w:ind w:left="106" w:right="72" w:firstLine="614"/>
        <w:rPr>
          <w:lang w:val="sr-Cyrl-CS"/>
        </w:rPr>
      </w:pPr>
      <w:r>
        <w:rPr>
          <w:lang w:val="sr-Cyrl-CS"/>
        </w:rPr>
        <w:t>У случају спора уговорне стране су сагласне да исти покушају да реше споразумно, а уколико споразум изостане уговара се надлежност Привредног суда у Нишу за решавање спора.</w:t>
      </w:r>
    </w:p>
    <w:p w:rsidR="006B56D1" w:rsidRDefault="006B56D1" w:rsidP="006B56D1">
      <w:pPr>
        <w:widowControl w:val="0"/>
        <w:autoSpaceDE w:val="0"/>
        <w:spacing w:before="8"/>
        <w:ind w:right="72"/>
        <w:jc w:val="both"/>
        <w:rPr>
          <w:lang w:val="sr-Cyrl-CS"/>
        </w:rPr>
      </w:pPr>
    </w:p>
    <w:p w:rsidR="006B56D1" w:rsidRDefault="006B56D1" w:rsidP="006B56D1">
      <w:pPr>
        <w:widowControl w:val="0"/>
        <w:autoSpaceDE w:val="0"/>
        <w:spacing w:before="8"/>
        <w:ind w:left="106" w:right="72"/>
        <w:rPr>
          <w:lang w:val="sr-Cyrl-CS"/>
        </w:rPr>
      </w:pPr>
      <w:r>
        <w:rPr>
          <w:lang w:val="sr-Latn-RS"/>
        </w:rPr>
        <w:t xml:space="preserve">                                                                </w:t>
      </w:r>
      <w:r>
        <w:rPr>
          <w:lang w:val="sr-Cyrl-RS"/>
        </w:rPr>
        <w:t xml:space="preserve">     </w:t>
      </w:r>
      <w:r>
        <w:rPr>
          <w:lang w:val="sr-Latn-RS"/>
        </w:rPr>
        <w:t xml:space="preserve"> </w:t>
      </w:r>
      <w:r>
        <w:rPr>
          <w:lang w:val="sr-Cyrl-CS"/>
        </w:rPr>
        <w:t>Члан 14.</w:t>
      </w:r>
    </w:p>
    <w:p w:rsidR="006B56D1" w:rsidRDefault="006B56D1" w:rsidP="006B56D1">
      <w:pPr>
        <w:widowControl w:val="0"/>
        <w:autoSpaceDE w:val="0"/>
        <w:spacing w:before="8"/>
        <w:ind w:left="106" w:right="72"/>
        <w:jc w:val="center"/>
        <w:rPr>
          <w:lang w:val="sr-Cyrl-CS"/>
        </w:rPr>
      </w:pPr>
    </w:p>
    <w:p w:rsidR="006B56D1" w:rsidRDefault="006B56D1" w:rsidP="006B56D1">
      <w:pPr>
        <w:widowControl w:val="0"/>
        <w:autoSpaceDE w:val="0"/>
        <w:spacing w:before="8"/>
        <w:ind w:left="106" w:right="72" w:firstLine="614"/>
        <w:rPr>
          <w:lang w:val="sr-Cyrl-CS"/>
        </w:rPr>
      </w:pPr>
      <w:r>
        <w:rPr>
          <w:lang w:val="sr-Cyrl-CS"/>
        </w:rPr>
        <w:t>Уговор је сачињен у 5 ( пет)  истоветних примерака, од којих Наручиоцу припада 3 (три) примерка, а Испоручиоцу 2 (два) примерка Уговора.</w:t>
      </w:r>
    </w:p>
    <w:p w:rsidR="006B56D1" w:rsidRDefault="006B56D1" w:rsidP="006B56D1">
      <w:pPr>
        <w:widowControl w:val="0"/>
        <w:autoSpaceDE w:val="0"/>
        <w:spacing w:before="8"/>
        <w:ind w:left="106" w:right="72" w:firstLine="614"/>
        <w:rPr>
          <w:lang w:val="sr-Cyrl-CS"/>
        </w:rPr>
      </w:pPr>
    </w:p>
    <w:p w:rsidR="006B56D1" w:rsidRDefault="006B56D1" w:rsidP="006B56D1">
      <w:pPr>
        <w:widowControl w:val="0"/>
        <w:autoSpaceDE w:val="0"/>
        <w:spacing w:before="8"/>
        <w:ind w:right="72"/>
        <w:rPr>
          <w:lang w:val="sr-Cyrl-CS"/>
        </w:rPr>
      </w:pPr>
    </w:p>
    <w:p w:rsidR="006B56D1" w:rsidRDefault="006B56D1" w:rsidP="006B56D1">
      <w:pPr>
        <w:widowControl w:val="0"/>
        <w:autoSpaceDE w:val="0"/>
        <w:spacing w:before="1"/>
        <w:jc w:val="both"/>
        <w:rPr>
          <w:lang w:val="sr-Cyrl-CS"/>
        </w:rPr>
      </w:pPr>
    </w:p>
    <w:p w:rsidR="006B56D1" w:rsidRDefault="006B56D1" w:rsidP="006B56D1">
      <w:pPr>
        <w:widowControl w:val="0"/>
        <w:autoSpaceDE w:val="0"/>
        <w:ind w:right="1744"/>
        <w:jc w:val="both"/>
      </w:pPr>
      <w:r>
        <w:t>ИСП</w:t>
      </w:r>
      <w:r>
        <w:rPr>
          <w:spacing w:val="-1"/>
        </w:rPr>
        <w:t>О</w:t>
      </w:r>
      <w:r>
        <w:rPr>
          <w:spacing w:val="1"/>
        </w:rPr>
        <w:t>Р</w:t>
      </w:r>
      <w:r>
        <w:rPr>
          <w:spacing w:val="-1"/>
        </w:rPr>
        <w:t>У</w:t>
      </w:r>
      <w:r>
        <w:t>ЧИЛ</w:t>
      </w:r>
      <w:r>
        <w:rPr>
          <w:spacing w:val="1"/>
        </w:rPr>
        <w:t>А</w:t>
      </w:r>
      <w:r>
        <w:t xml:space="preserve">Ц                                                             </w:t>
      </w:r>
      <w:r>
        <w:rPr>
          <w:lang w:val="sr-Cyrl-RS"/>
        </w:rPr>
        <w:t xml:space="preserve">  </w:t>
      </w:r>
      <w:r>
        <w:t xml:space="preserve"> НАРУЧИЛАЦ</w:t>
      </w:r>
    </w:p>
    <w:p w:rsidR="006B56D1" w:rsidRDefault="006B56D1" w:rsidP="006B56D1">
      <w:pPr>
        <w:widowControl w:val="0"/>
        <w:autoSpaceDE w:val="0"/>
        <w:ind w:right="1744"/>
        <w:jc w:val="both"/>
        <w:rPr>
          <w:lang w:val="sr-Cyrl-CS"/>
        </w:rPr>
      </w:pPr>
    </w:p>
    <w:p w:rsidR="006B56D1" w:rsidRDefault="006B56D1" w:rsidP="006B56D1">
      <w:pPr>
        <w:widowControl w:val="0"/>
        <w:autoSpaceDE w:val="0"/>
        <w:ind w:right="66"/>
        <w:jc w:val="both"/>
        <w:rPr>
          <w:w w:val="103"/>
          <w:lang w:val="sr-Cyrl-CS"/>
        </w:rPr>
      </w:pPr>
      <w:r>
        <w:rPr>
          <w:w w:val="103"/>
          <w:lang w:val="sr-Cyrl-CS"/>
        </w:rPr>
        <w:t xml:space="preserve">_____________________                </w:t>
      </w:r>
      <w:r>
        <w:rPr>
          <w:w w:val="103"/>
          <w:lang w:val="sr-Latn-RS"/>
        </w:rPr>
        <w:t xml:space="preserve">                   </w:t>
      </w:r>
      <w:r>
        <w:rPr>
          <w:w w:val="103"/>
          <w:lang w:val="sr-Cyrl-RS"/>
        </w:rPr>
        <w:t xml:space="preserve">      </w:t>
      </w:r>
      <w:r>
        <w:rPr>
          <w:w w:val="103"/>
          <w:lang w:val="sr-Cyrl-CS"/>
        </w:rPr>
        <w:t>___________________</w:t>
      </w:r>
    </w:p>
    <w:p w:rsidR="006B56D1" w:rsidRDefault="006B56D1" w:rsidP="006B56D1">
      <w:pPr>
        <w:widowControl w:val="0"/>
        <w:tabs>
          <w:tab w:val="right" w:pos="9214"/>
        </w:tabs>
        <w:autoSpaceDE w:val="0"/>
        <w:ind w:right="66"/>
        <w:jc w:val="both"/>
      </w:pPr>
      <w:r>
        <w:rPr>
          <w:bCs/>
          <w:lang w:val="ru-RU"/>
        </w:rPr>
        <w:t xml:space="preserve">                               </w:t>
      </w:r>
      <w:r>
        <w:rPr>
          <w:bCs/>
          <w:lang w:val="sr-Latn-RS"/>
        </w:rPr>
        <w:t xml:space="preserve">                                              </w:t>
      </w:r>
      <w:r>
        <w:rPr>
          <w:bCs/>
          <w:lang w:val="sr-Cyrl-RS"/>
        </w:rPr>
        <w:t xml:space="preserve">   </w:t>
      </w:r>
      <w:r>
        <w:rPr>
          <w:bCs/>
          <w:lang w:val="ru-RU"/>
        </w:rPr>
        <w:t xml:space="preserve">директор, </w:t>
      </w:r>
      <w:r>
        <w:rPr>
          <w:lang w:val="sr-Cyrl-CS"/>
        </w:rPr>
        <w:t xml:space="preserve">Саша Алексов </w:t>
      </w:r>
      <w:r>
        <w:t xml:space="preserve">дипл.мен. </w:t>
      </w:r>
    </w:p>
    <w:p w:rsidR="006B56D1" w:rsidRDefault="006B56D1" w:rsidP="006B56D1">
      <w:pPr>
        <w:widowControl w:val="0"/>
        <w:tabs>
          <w:tab w:val="right" w:pos="9214"/>
        </w:tabs>
        <w:autoSpaceDE w:val="0"/>
        <w:ind w:right="66"/>
        <w:jc w:val="both"/>
      </w:pPr>
    </w:p>
    <w:p w:rsidR="006B56D1" w:rsidRDefault="006B56D1" w:rsidP="006B56D1">
      <w:pPr>
        <w:widowControl w:val="0"/>
        <w:autoSpaceDE w:val="0"/>
        <w:ind w:left="106"/>
        <w:rPr>
          <w:i/>
          <w:w w:val="103"/>
        </w:rPr>
      </w:pPr>
      <w:r w:rsidRPr="00512B56">
        <w:rPr>
          <w:b/>
          <w:i/>
          <w:spacing w:val="1"/>
          <w:w w:val="103"/>
        </w:rPr>
        <w:t>Н</w:t>
      </w:r>
      <w:r w:rsidRPr="00512B56">
        <w:rPr>
          <w:b/>
          <w:i/>
          <w:w w:val="103"/>
        </w:rPr>
        <w:t>А</w:t>
      </w:r>
      <w:r w:rsidRPr="00512B56">
        <w:rPr>
          <w:b/>
          <w:i/>
          <w:spacing w:val="1"/>
          <w:w w:val="103"/>
        </w:rPr>
        <w:t>П</w:t>
      </w:r>
      <w:r w:rsidRPr="00512B56">
        <w:rPr>
          <w:b/>
          <w:i/>
          <w:spacing w:val="-1"/>
          <w:w w:val="103"/>
        </w:rPr>
        <w:t>О</w:t>
      </w:r>
      <w:r w:rsidRPr="00512B56">
        <w:rPr>
          <w:b/>
          <w:i/>
          <w:spacing w:val="1"/>
          <w:w w:val="103"/>
        </w:rPr>
        <w:t>МЕ</w:t>
      </w:r>
      <w:r w:rsidRPr="00512B56">
        <w:rPr>
          <w:b/>
          <w:i/>
          <w:spacing w:val="-1"/>
          <w:w w:val="103"/>
        </w:rPr>
        <w:t>Н</w:t>
      </w:r>
      <w:r w:rsidRPr="00512B56">
        <w:rPr>
          <w:b/>
          <w:i/>
          <w:spacing w:val="1"/>
          <w:w w:val="103"/>
        </w:rPr>
        <w:t>А</w:t>
      </w:r>
      <w:r w:rsidRPr="00512B56">
        <w:rPr>
          <w:b/>
          <w:i/>
          <w:w w:val="103"/>
        </w:rPr>
        <w:t>:</w:t>
      </w:r>
      <w:r>
        <w:rPr>
          <w:i/>
        </w:rPr>
        <w:t>М</w:t>
      </w:r>
      <w:r>
        <w:rPr>
          <w:i/>
          <w:spacing w:val="1"/>
        </w:rPr>
        <w:t>од</w:t>
      </w:r>
      <w:r>
        <w:rPr>
          <w:i/>
          <w:spacing w:val="-1"/>
        </w:rPr>
        <w:t>е</w:t>
      </w:r>
      <w:r>
        <w:rPr>
          <w:i/>
        </w:rPr>
        <w:t xml:space="preserve">л </w:t>
      </w:r>
      <w:r>
        <w:rPr>
          <w:i/>
          <w:spacing w:val="1"/>
        </w:rPr>
        <w:t>у</w:t>
      </w:r>
      <w:r>
        <w:rPr>
          <w:i/>
        </w:rPr>
        <w:t>г</w:t>
      </w:r>
      <w:r>
        <w:rPr>
          <w:i/>
          <w:spacing w:val="1"/>
        </w:rPr>
        <w:t>о</w:t>
      </w:r>
      <w:r>
        <w:rPr>
          <w:i/>
          <w:spacing w:val="-1"/>
        </w:rPr>
        <w:t>в</w:t>
      </w:r>
      <w:r>
        <w:rPr>
          <w:i/>
          <w:spacing w:val="1"/>
        </w:rPr>
        <w:t>о</w:t>
      </w:r>
      <w:r>
        <w:rPr>
          <w:i/>
          <w:spacing w:val="-1"/>
        </w:rPr>
        <w:t>р</w:t>
      </w:r>
      <w:r>
        <w:rPr>
          <w:i/>
        </w:rPr>
        <w:t xml:space="preserve">а </w:t>
      </w:r>
      <w:r>
        <w:rPr>
          <w:i/>
          <w:spacing w:val="1"/>
        </w:rPr>
        <w:t>пон</w:t>
      </w:r>
      <w:r>
        <w:rPr>
          <w:i/>
        </w:rPr>
        <w:t>у</w:t>
      </w:r>
      <w:r>
        <w:rPr>
          <w:i/>
          <w:spacing w:val="1"/>
        </w:rPr>
        <w:t>ђ</w:t>
      </w:r>
      <w:r>
        <w:rPr>
          <w:i/>
          <w:spacing w:val="-1"/>
        </w:rPr>
        <w:t>а</w:t>
      </w:r>
      <w:r>
        <w:rPr>
          <w:i/>
        </w:rPr>
        <w:t>ч м</w:t>
      </w:r>
      <w:r>
        <w:rPr>
          <w:i/>
          <w:spacing w:val="1"/>
        </w:rPr>
        <w:t>о</w:t>
      </w:r>
      <w:r>
        <w:rPr>
          <w:i/>
        </w:rPr>
        <w:t xml:space="preserve">ра </w:t>
      </w:r>
      <w:r>
        <w:rPr>
          <w:i/>
          <w:spacing w:val="1"/>
        </w:rPr>
        <w:t>д</w:t>
      </w:r>
      <w:r>
        <w:rPr>
          <w:i/>
        </w:rPr>
        <w:t xml:space="preserve">а </w:t>
      </w:r>
      <w:r>
        <w:rPr>
          <w:i/>
          <w:spacing w:val="1"/>
        </w:rPr>
        <w:t>п</w:t>
      </w:r>
      <w:r>
        <w:rPr>
          <w:i/>
          <w:spacing w:val="3"/>
        </w:rPr>
        <w:t>о</w:t>
      </w:r>
      <w:r>
        <w:rPr>
          <w:i/>
          <w:spacing w:val="1"/>
        </w:rPr>
        <w:t>п</w:t>
      </w:r>
      <w:r>
        <w:rPr>
          <w:i/>
        </w:rPr>
        <w:t xml:space="preserve">уни, </w:t>
      </w:r>
      <w:r>
        <w:rPr>
          <w:i/>
          <w:spacing w:val="1"/>
        </w:rPr>
        <w:t>п</w:t>
      </w:r>
      <w:r>
        <w:rPr>
          <w:i/>
        </w:rPr>
        <w:t>отпи</w:t>
      </w:r>
      <w:r>
        <w:rPr>
          <w:i/>
          <w:spacing w:val="1"/>
        </w:rPr>
        <w:t>ш</w:t>
      </w:r>
      <w:r>
        <w:rPr>
          <w:i/>
        </w:rPr>
        <w:t>е (овлашћенол</w:t>
      </w:r>
      <w:r>
        <w:rPr>
          <w:i/>
          <w:spacing w:val="1"/>
        </w:rPr>
        <w:t>и</w:t>
      </w:r>
      <w:r>
        <w:rPr>
          <w:i/>
        </w:rPr>
        <w:t>ц</w:t>
      </w:r>
      <w:r>
        <w:rPr>
          <w:i/>
          <w:spacing w:val="-1"/>
        </w:rPr>
        <w:t>е</w:t>
      </w:r>
      <w:r>
        <w:rPr>
          <w:i/>
        </w:rPr>
        <w:t xml:space="preserve">) </w:t>
      </w:r>
      <w:r>
        <w:rPr>
          <w:i/>
          <w:w w:val="103"/>
        </w:rPr>
        <w:t xml:space="preserve">,чиме </w:t>
      </w:r>
      <w:r>
        <w:rPr>
          <w:i/>
        </w:rPr>
        <w:t>потврђу</w:t>
      </w:r>
      <w:r>
        <w:rPr>
          <w:i/>
          <w:spacing w:val="1"/>
        </w:rPr>
        <w:t>ј</w:t>
      </w:r>
      <w:r>
        <w:rPr>
          <w:i/>
        </w:rPr>
        <w:t xml:space="preserve">е да </w:t>
      </w:r>
      <w:r>
        <w:rPr>
          <w:i/>
          <w:spacing w:val="1"/>
        </w:rPr>
        <w:t>ј</w:t>
      </w:r>
      <w:r>
        <w:rPr>
          <w:i/>
        </w:rPr>
        <w:t>е с</w:t>
      </w:r>
      <w:r>
        <w:rPr>
          <w:i/>
          <w:spacing w:val="1"/>
        </w:rPr>
        <w:t>а</w:t>
      </w:r>
      <w:r>
        <w:rPr>
          <w:i/>
        </w:rPr>
        <w:t>гл</w:t>
      </w:r>
      <w:r>
        <w:rPr>
          <w:i/>
          <w:spacing w:val="-1"/>
        </w:rPr>
        <w:t>а</w:t>
      </w:r>
      <w:r>
        <w:rPr>
          <w:i/>
          <w:spacing w:val="1"/>
        </w:rPr>
        <w:t>с</w:t>
      </w:r>
      <w:r>
        <w:rPr>
          <w:i/>
        </w:rPr>
        <w:t xml:space="preserve">ан </w:t>
      </w:r>
      <w:r>
        <w:rPr>
          <w:i/>
          <w:spacing w:val="1"/>
        </w:rPr>
        <w:t>с</w:t>
      </w:r>
      <w:r>
        <w:rPr>
          <w:i/>
        </w:rPr>
        <w:t>а с</w:t>
      </w:r>
      <w:r>
        <w:rPr>
          <w:i/>
          <w:spacing w:val="1"/>
        </w:rPr>
        <w:t>а</w:t>
      </w:r>
      <w:r>
        <w:rPr>
          <w:i/>
        </w:rPr>
        <w:t>д</w:t>
      </w:r>
      <w:r>
        <w:rPr>
          <w:i/>
          <w:spacing w:val="-1"/>
        </w:rPr>
        <w:t>р</w:t>
      </w:r>
      <w:r>
        <w:rPr>
          <w:i/>
        </w:rPr>
        <w:t>жи</w:t>
      </w:r>
      <w:r>
        <w:rPr>
          <w:i/>
          <w:spacing w:val="1"/>
        </w:rPr>
        <w:t>н</w:t>
      </w:r>
      <w:r>
        <w:rPr>
          <w:i/>
        </w:rPr>
        <w:t xml:space="preserve">ом модела </w:t>
      </w:r>
      <w:r>
        <w:rPr>
          <w:i/>
          <w:w w:val="103"/>
        </w:rPr>
        <w:t>у</w:t>
      </w:r>
      <w:r>
        <w:rPr>
          <w:i/>
          <w:spacing w:val="1"/>
          <w:w w:val="103"/>
        </w:rPr>
        <w:t>г</w:t>
      </w:r>
      <w:r>
        <w:rPr>
          <w:i/>
          <w:w w:val="103"/>
        </w:rPr>
        <w:t>о</w:t>
      </w:r>
      <w:r>
        <w:rPr>
          <w:i/>
          <w:spacing w:val="1"/>
          <w:w w:val="103"/>
        </w:rPr>
        <w:t>в</w:t>
      </w:r>
      <w:r>
        <w:rPr>
          <w:i/>
          <w:w w:val="103"/>
        </w:rPr>
        <w:t xml:space="preserve">ора. </w:t>
      </w:r>
      <w:r>
        <w:rPr>
          <w:i/>
        </w:rPr>
        <w:t>У случају подно</w:t>
      </w:r>
      <w:r>
        <w:rPr>
          <w:i/>
          <w:spacing w:val="1"/>
        </w:rPr>
        <w:t>ш</w:t>
      </w:r>
      <w:r>
        <w:rPr>
          <w:i/>
        </w:rPr>
        <w:t xml:space="preserve">ења </w:t>
      </w:r>
      <w:r>
        <w:rPr>
          <w:i/>
          <w:spacing w:val="1"/>
        </w:rPr>
        <w:t>п</w:t>
      </w:r>
      <w:r>
        <w:rPr>
          <w:i/>
        </w:rPr>
        <w:t xml:space="preserve">онуде са </w:t>
      </w:r>
      <w:r>
        <w:rPr>
          <w:i/>
          <w:spacing w:val="3"/>
        </w:rPr>
        <w:t>у</w:t>
      </w:r>
      <w:r>
        <w:rPr>
          <w:i/>
        </w:rPr>
        <w:t>че</w:t>
      </w:r>
      <w:r>
        <w:rPr>
          <w:i/>
          <w:spacing w:val="1"/>
        </w:rPr>
        <w:t>ш</w:t>
      </w:r>
      <w:r>
        <w:rPr>
          <w:i/>
        </w:rPr>
        <w:t>ћем п</w:t>
      </w:r>
      <w:r>
        <w:rPr>
          <w:i/>
          <w:spacing w:val="2"/>
        </w:rPr>
        <w:t>о</w:t>
      </w:r>
      <w:r>
        <w:rPr>
          <w:i/>
          <w:spacing w:val="-1"/>
        </w:rPr>
        <w:t>д</w:t>
      </w:r>
      <w:r>
        <w:rPr>
          <w:i/>
        </w:rPr>
        <w:t>извођа</w:t>
      </w:r>
      <w:r>
        <w:rPr>
          <w:i/>
          <w:spacing w:val="1"/>
        </w:rPr>
        <w:t>ч</w:t>
      </w:r>
      <w:r>
        <w:rPr>
          <w:i/>
        </w:rPr>
        <w:t>а, мод</w:t>
      </w:r>
      <w:r>
        <w:rPr>
          <w:i/>
          <w:spacing w:val="-1"/>
        </w:rPr>
        <w:t>е</w:t>
      </w:r>
      <w:r>
        <w:rPr>
          <w:i/>
        </w:rPr>
        <w:t>л у</w:t>
      </w:r>
      <w:r>
        <w:rPr>
          <w:i/>
          <w:spacing w:val="-1"/>
        </w:rPr>
        <w:t>г</w:t>
      </w:r>
      <w:r>
        <w:rPr>
          <w:i/>
          <w:spacing w:val="2"/>
        </w:rPr>
        <w:t>ов</w:t>
      </w:r>
      <w:r>
        <w:rPr>
          <w:i/>
        </w:rPr>
        <w:t>ора по</w:t>
      </w:r>
      <w:r>
        <w:rPr>
          <w:i/>
          <w:spacing w:val="2"/>
        </w:rPr>
        <w:t>т</w:t>
      </w:r>
      <w:r>
        <w:rPr>
          <w:i/>
        </w:rPr>
        <w:t xml:space="preserve">писује </w:t>
      </w:r>
      <w:r>
        <w:rPr>
          <w:i/>
          <w:w w:val="103"/>
        </w:rPr>
        <w:t xml:space="preserve">и </w:t>
      </w:r>
      <w:r>
        <w:rPr>
          <w:i/>
        </w:rPr>
        <w:t>ов</w:t>
      </w:r>
      <w:r>
        <w:rPr>
          <w:i/>
          <w:spacing w:val="1"/>
        </w:rPr>
        <w:t>е</w:t>
      </w:r>
      <w:r>
        <w:rPr>
          <w:i/>
          <w:spacing w:val="-1"/>
        </w:rPr>
        <w:t>р</w:t>
      </w:r>
      <w:r>
        <w:rPr>
          <w:i/>
          <w:spacing w:val="1"/>
        </w:rPr>
        <w:t>а</w:t>
      </w:r>
      <w:r>
        <w:rPr>
          <w:i/>
          <w:spacing w:val="-1"/>
        </w:rPr>
        <w:t>в</w:t>
      </w:r>
      <w:r>
        <w:rPr>
          <w:i/>
        </w:rPr>
        <w:t xml:space="preserve">а </w:t>
      </w:r>
      <w:r>
        <w:rPr>
          <w:i/>
          <w:spacing w:val="1"/>
        </w:rPr>
        <w:t>пон</w:t>
      </w:r>
      <w:r>
        <w:rPr>
          <w:i/>
        </w:rPr>
        <w:t>у</w:t>
      </w:r>
      <w:r>
        <w:rPr>
          <w:i/>
          <w:spacing w:val="1"/>
        </w:rPr>
        <w:t>ђ</w:t>
      </w:r>
      <w:r>
        <w:rPr>
          <w:i/>
          <w:spacing w:val="-1"/>
        </w:rPr>
        <w:t>а</w:t>
      </w:r>
      <w:r>
        <w:rPr>
          <w:i/>
          <w:spacing w:val="1"/>
        </w:rPr>
        <w:t xml:space="preserve">ч </w:t>
      </w:r>
      <w:r>
        <w:rPr>
          <w:i/>
        </w:rPr>
        <w:t>,а ус</w:t>
      </w:r>
      <w:r>
        <w:rPr>
          <w:i/>
          <w:spacing w:val="1"/>
        </w:rPr>
        <w:t>л</w:t>
      </w:r>
      <w:r>
        <w:rPr>
          <w:i/>
          <w:spacing w:val="2"/>
        </w:rPr>
        <w:t>у</w:t>
      </w:r>
      <w:r>
        <w:rPr>
          <w:i/>
        </w:rPr>
        <w:t>ча</w:t>
      </w:r>
      <w:r>
        <w:rPr>
          <w:i/>
          <w:spacing w:val="1"/>
        </w:rPr>
        <w:t>ј</w:t>
      </w:r>
      <w:r>
        <w:rPr>
          <w:i/>
        </w:rPr>
        <w:t>у подно</w:t>
      </w:r>
      <w:r>
        <w:rPr>
          <w:i/>
          <w:spacing w:val="1"/>
        </w:rPr>
        <w:t>ш</w:t>
      </w:r>
      <w:r>
        <w:rPr>
          <w:i/>
        </w:rPr>
        <w:t>ења заједни</w:t>
      </w:r>
      <w:r>
        <w:rPr>
          <w:i/>
          <w:spacing w:val="1"/>
        </w:rPr>
        <w:t>ч</w:t>
      </w:r>
      <w:r>
        <w:rPr>
          <w:i/>
        </w:rPr>
        <w:t>ке пон</w:t>
      </w:r>
      <w:r>
        <w:rPr>
          <w:i/>
          <w:spacing w:val="4"/>
        </w:rPr>
        <w:t>у</w:t>
      </w:r>
      <w:r>
        <w:rPr>
          <w:i/>
          <w:spacing w:val="-1"/>
        </w:rPr>
        <w:t>д</w:t>
      </w:r>
      <w:r>
        <w:rPr>
          <w:i/>
          <w:spacing w:val="1"/>
        </w:rPr>
        <w:t>е</w:t>
      </w:r>
      <w:r>
        <w:rPr>
          <w:i/>
        </w:rPr>
        <w:t xml:space="preserve">, уговор </w:t>
      </w:r>
      <w:r>
        <w:rPr>
          <w:i/>
          <w:w w:val="103"/>
        </w:rPr>
        <w:t>по</w:t>
      </w:r>
      <w:r>
        <w:rPr>
          <w:i/>
          <w:spacing w:val="1"/>
          <w:w w:val="103"/>
        </w:rPr>
        <w:t>т</w:t>
      </w:r>
      <w:r>
        <w:rPr>
          <w:i/>
          <w:w w:val="103"/>
        </w:rPr>
        <w:t xml:space="preserve">писује и </w:t>
      </w:r>
      <w:r>
        <w:rPr>
          <w:i/>
        </w:rPr>
        <w:t>овер</w:t>
      </w:r>
      <w:r>
        <w:rPr>
          <w:i/>
          <w:spacing w:val="-1"/>
        </w:rPr>
        <w:t>а</w:t>
      </w:r>
      <w:r>
        <w:rPr>
          <w:i/>
          <w:spacing w:val="1"/>
        </w:rPr>
        <w:t>в</w:t>
      </w:r>
      <w:r>
        <w:rPr>
          <w:i/>
        </w:rPr>
        <w:t xml:space="preserve">а онај </w:t>
      </w:r>
      <w:r>
        <w:rPr>
          <w:i/>
          <w:spacing w:val="1"/>
        </w:rPr>
        <w:t>п</w:t>
      </w:r>
      <w:r>
        <w:rPr>
          <w:i/>
        </w:rPr>
        <w:t xml:space="preserve">онуђач </w:t>
      </w:r>
      <w:r>
        <w:rPr>
          <w:i/>
          <w:spacing w:val="2"/>
        </w:rPr>
        <w:t>к</w:t>
      </w:r>
      <w:r>
        <w:rPr>
          <w:i/>
        </w:rPr>
        <w:t xml:space="preserve">оји </w:t>
      </w:r>
      <w:r>
        <w:rPr>
          <w:i/>
          <w:spacing w:val="1"/>
        </w:rPr>
        <w:t>ј</w:t>
      </w:r>
      <w:r>
        <w:rPr>
          <w:i/>
        </w:rPr>
        <w:t>е ов</w:t>
      </w:r>
      <w:r>
        <w:rPr>
          <w:i/>
          <w:spacing w:val="2"/>
        </w:rPr>
        <w:t>л</w:t>
      </w:r>
      <w:r>
        <w:rPr>
          <w:i/>
        </w:rPr>
        <w:t xml:space="preserve">ашћен у име </w:t>
      </w:r>
      <w:r>
        <w:rPr>
          <w:i/>
          <w:spacing w:val="1"/>
        </w:rPr>
        <w:t>с</w:t>
      </w:r>
      <w:r>
        <w:rPr>
          <w:i/>
          <w:spacing w:val="-1"/>
        </w:rPr>
        <w:t>в</w:t>
      </w:r>
      <w:r>
        <w:rPr>
          <w:i/>
          <w:spacing w:val="1"/>
        </w:rPr>
        <w:t>и</w:t>
      </w:r>
      <w:r>
        <w:rPr>
          <w:i/>
        </w:rPr>
        <w:t>х пон</w:t>
      </w:r>
      <w:r>
        <w:rPr>
          <w:i/>
          <w:spacing w:val="6"/>
        </w:rPr>
        <w:t>у</w:t>
      </w:r>
      <w:r>
        <w:rPr>
          <w:i/>
        </w:rPr>
        <w:t>ђа</w:t>
      </w:r>
      <w:r>
        <w:rPr>
          <w:i/>
          <w:spacing w:val="1"/>
        </w:rPr>
        <w:t>ч</w:t>
      </w:r>
      <w:r>
        <w:rPr>
          <w:i/>
        </w:rPr>
        <w:t xml:space="preserve">а из </w:t>
      </w:r>
      <w:r>
        <w:rPr>
          <w:i/>
          <w:w w:val="103"/>
        </w:rPr>
        <w:t>гр</w:t>
      </w:r>
      <w:r>
        <w:rPr>
          <w:i/>
          <w:spacing w:val="1"/>
          <w:w w:val="103"/>
        </w:rPr>
        <w:t>у</w:t>
      </w:r>
      <w:r>
        <w:rPr>
          <w:i/>
          <w:w w:val="103"/>
        </w:rPr>
        <w:t>пе пон</w:t>
      </w:r>
      <w:r>
        <w:rPr>
          <w:i/>
          <w:spacing w:val="1"/>
          <w:w w:val="103"/>
        </w:rPr>
        <w:t>у</w:t>
      </w:r>
      <w:r>
        <w:rPr>
          <w:i/>
          <w:w w:val="103"/>
        </w:rPr>
        <w:t>ђач</w:t>
      </w:r>
      <w:r>
        <w:rPr>
          <w:i/>
          <w:spacing w:val="1"/>
          <w:w w:val="103"/>
        </w:rPr>
        <w:t>а</w:t>
      </w:r>
      <w:r>
        <w:rPr>
          <w:i/>
          <w:w w:val="103"/>
        </w:rPr>
        <w:t xml:space="preserve">, </w:t>
      </w:r>
      <w:r>
        <w:rPr>
          <w:i/>
          <w:spacing w:val="2"/>
        </w:rPr>
        <w:t>с</w:t>
      </w:r>
      <w:r>
        <w:rPr>
          <w:i/>
        </w:rPr>
        <w:t>агласно спор</w:t>
      </w:r>
      <w:r>
        <w:rPr>
          <w:i/>
          <w:spacing w:val="1"/>
        </w:rPr>
        <w:t>а</w:t>
      </w:r>
      <w:r>
        <w:rPr>
          <w:i/>
        </w:rPr>
        <w:t xml:space="preserve">зуму који ј егрупа </w:t>
      </w:r>
      <w:r>
        <w:rPr>
          <w:i/>
          <w:spacing w:val="1"/>
        </w:rPr>
        <w:t>п</w:t>
      </w:r>
      <w:r>
        <w:rPr>
          <w:i/>
        </w:rPr>
        <w:t>он</w:t>
      </w:r>
      <w:r>
        <w:rPr>
          <w:i/>
          <w:spacing w:val="1"/>
        </w:rPr>
        <w:t>уђ</w:t>
      </w:r>
      <w:r>
        <w:rPr>
          <w:i/>
          <w:spacing w:val="-1"/>
        </w:rPr>
        <w:t>а</w:t>
      </w:r>
      <w:r>
        <w:rPr>
          <w:i/>
        </w:rPr>
        <w:t>ча дос</w:t>
      </w:r>
      <w:r>
        <w:rPr>
          <w:i/>
          <w:spacing w:val="2"/>
        </w:rPr>
        <w:t>т</w:t>
      </w:r>
      <w:r>
        <w:rPr>
          <w:i/>
          <w:spacing w:val="-1"/>
        </w:rPr>
        <w:t>а</w:t>
      </w:r>
      <w:r>
        <w:rPr>
          <w:i/>
        </w:rPr>
        <w:t xml:space="preserve">вила </w:t>
      </w:r>
      <w:r>
        <w:rPr>
          <w:i/>
          <w:spacing w:val="5"/>
        </w:rPr>
        <w:t>у</w:t>
      </w:r>
      <w:r>
        <w:rPr>
          <w:i/>
        </w:rPr>
        <w:t xml:space="preserve">з </w:t>
      </w:r>
      <w:r>
        <w:rPr>
          <w:i/>
          <w:spacing w:val="1"/>
          <w:w w:val="103"/>
        </w:rPr>
        <w:t>п</w:t>
      </w:r>
      <w:r>
        <w:rPr>
          <w:i/>
          <w:w w:val="103"/>
        </w:rPr>
        <w:t>он</w:t>
      </w:r>
      <w:r>
        <w:rPr>
          <w:i/>
          <w:spacing w:val="1"/>
          <w:w w:val="103"/>
        </w:rPr>
        <w:t>у</w:t>
      </w:r>
      <w:r>
        <w:rPr>
          <w:i/>
          <w:w w:val="103"/>
        </w:rPr>
        <w:t>д</w:t>
      </w:r>
      <w:r>
        <w:rPr>
          <w:i/>
          <w:spacing w:val="1"/>
          <w:w w:val="103"/>
        </w:rPr>
        <w:t>у</w:t>
      </w:r>
      <w:r>
        <w:rPr>
          <w:i/>
          <w:w w:val="103"/>
        </w:rPr>
        <w:t>.</w:t>
      </w:r>
    </w:p>
    <w:p w:rsidR="006B56D1" w:rsidRPr="00F729A5" w:rsidRDefault="006B56D1" w:rsidP="00597C32">
      <w:pPr>
        <w:widowControl w:val="0"/>
        <w:autoSpaceDE w:val="0"/>
        <w:autoSpaceDN w:val="0"/>
        <w:adjustRightInd w:val="0"/>
        <w:spacing w:before="8" w:line="249" w:lineRule="auto"/>
        <w:ind w:right="92"/>
        <w:jc w:val="both"/>
        <w:sectPr w:rsidR="006B56D1" w:rsidRPr="00F729A5" w:rsidSect="000B7562">
          <w:pgSz w:w="12240" w:h="15840"/>
          <w:pgMar w:top="1701" w:right="1418" w:bottom="1134" w:left="1418" w:header="0" w:footer="590" w:gutter="0"/>
          <w:cols w:space="720"/>
          <w:noEndnote/>
          <w:docGrid w:linePitch="299"/>
        </w:sectPr>
      </w:pPr>
    </w:p>
    <w:p w:rsidR="006B56D1" w:rsidRPr="0068775F" w:rsidRDefault="006B56D1" w:rsidP="00597C32">
      <w:pPr>
        <w:widowControl w:val="0"/>
        <w:autoSpaceDN w:val="0"/>
        <w:textAlignment w:val="baseline"/>
        <w:rPr>
          <w:rFonts w:eastAsia="Lucida Sans Unicode" w:cs="Mangal"/>
          <w:kern w:val="3"/>
          <w:lang w:val="en-US" w:bidi="hi-IN"/>
        </w:rPr>
      </w:pPr>
    </w:p>
    <w:sectPr w:rsidR="006B56D1" w:rsidRPr="0068775F" w:rsidSect="000A0BBC">
      <w:footerReference w:type="default" r:id="rId11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F82" w:rsidRDefault="00234F82">
      <w:r>
        <w:separator/>
      </w:r>
    </w:p>
  </w:endnote>
  <w:endnote w:type="continuationSeparator" w:id="0">
    <w:p w:rsidR="00234F82" w:rsidRDefault="0023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Times New Roman"/>
    <w:charset w:val="00"/>
    <w:family w:val="swiss"/>
    <w:pitch w:val="variable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786" w:rsidRDefault="00F32786">
    <w:pPr>
      <w:pStyle w:val="Footer"/>
      <w:jc w:val="center"/>
    </w:pPr>
  </w:p>
  <w:p w:rsidR="001866E3" w:rsidRPr="001866E3" w:rsidRDefault="001866E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F82" w:rsidRDefault="00234F82">
      <w:r>
        <w:separator/>
      </w:r>
    </w:p>
  </w:footnote>
  <w:footnote w:type="continuationSeparator" w:id="0">
    <w:p w:rsidR="00234F82" w:rsidRDefault="00234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9.8pt" o:bullet="t">
        <v:imagedata r:id="rId1" o:title="BD21300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eastAsia="Arial" w:cs="Times New Roman"/>
        <w:b/>
        <w:bCs/>
        <w:color w:val="000000"/>
        <w:lang w:val="sr-Cyrl-CS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 w15:restartNumberingAfterBreak="0">
    <w:nsid w:val="05496CEF"/>
    <w:multiLevelType w:val="hybridMultilevel"/>
    <w:tmpl w:val="6B1EDAA8"/>
    <w:lvl w:ilvl="0" w:tplc="ADAC2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72352"/>
    <w:multiLevelType w:val="hybridMultilevel"/>
    <w:tmpl w:val="7E32B3AE"/>
    <w:lvl w:ilvl="0" w:tplc="82B4C7FE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7" w15:restartNumberingAfterBreak="0">
    <w:nsid w:val="22624EF2"/>
    <w:multiLevelType w:val="hybridMultilevel"/>
    <w:tmpl w:val="B4E89594"/>
    <w:lvl w:ilvl="0" w:tplc="A8F08EB2">
      <w:start w:val="1"/>
      <w:numFmt w:val="decimal"/>
      <w:lvlText w:val="%1)"/>
      <w:lvlJc w:val="left"/>
      <w:pPr>
        <w:ind w:left="586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306" w:hanging="360"/>
      </w:pPr>
    </w:lvl>
    <w:lvl w:ilvl="2" w:tplc="241A001B" w:tentative="1">
      <w:start w:val="1"/>
      <w:numFmt w:val="lowerRoman"/>
      <w:lvlText w:val="%3."/>
      <w:lvlJc w:val="right"/>
      <w:pPr>
        <w:ind w:left="2026" w:hanging="180"/>
      </w:pPr>
    </w:lvl>
    <w:lvl w:ilvl="3" w:tplc="241A000F" w:tentative="1">
      <w:start w:val="1"/>
      <w:numFmt w:val="decimal"/>
      <w:lvlText w:val="%4."/>
      <w:lvlJc w:val="left"/>
      <w:pPr>
        <w:ind w:left="2746" w:hanging="360"/>
      </w:pPr>
    </w:lvl>
    <w:lvl w:ilvl="4" w:tplc="241A0019" w:tentative="1">
      <w:start w:val="1"/>
      <w:numFmt w:val="lowerLetter"/>
      <w:lvlText w:val="%5."/>
      <w:lvlJc w:val="left"/>
      <w:pPr>
        <w:ind w:left="3466" w:hanging="360"/>
      </w:pPr>
    </w:lvl>
    <w:lvl w:ilvl="5" w:tplc="241A001B" w:tentative="1">
      <w:start w:val="1"/>
      <w:numFmt w:val="lowerRoman"/>
      <w:lvlText w:val="%6."/>
      <w:lvlJc w:val="right"/>
      <w:pPr>
        <w:ind w:left="4186" w:hanging="180"/>
      </w:pPr>
    </w:lvl>
    <w:lvl w:ilvl="6" w:tplc="241A000F" w:tentative="1">
      <w:start w:val="1"/>
      <w:numFmt w:val="decimal"/>
      <w:lvlText w:val="%7."/>
      <w:lvlJc w:val="left"/>
      <w:pPr>
        <w:ind w:left="4906" w:hanging="360"/>
      </w:pPr>
    </w:lvl>
    <w:lvl w:ilvl="7" w:tplc="241A0019" w:tentative="1">
      <w:start w:val="1"/>
      <w:numFmt w:val="lowerLetter"/>
      <w:lvlText w:val="%8."/>
      <w:lvlJc w:val="left"/>
      <w:pPr>
        <w:ind w:left="5626" w:hanging="360"/>
      </w:pPr>
    </w:lvl>
    <w:lvl w:ilvl="8" w:tplc="241A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 w15:restartNumberingAfterBreak="0">
    <w:nsid w:val="36161896"/>
    <w:multiLevelType w:val="singleLevel"/>
    <w:tmpl w:val="2AA07F4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  <w:b/>
      </w:rPr>
    </w:lvl>
  </w:abstractNum>
  <w:abstractNum w:abstractNumId="9" w15:restartNumberingAfterBreak="0">
    <w:nsid w:val="36C7365D"/>
    <w:multiLevelType w:val="hybridMultilevel"/>
    <w:tmpl w:val="F7529228"/>
    <w:lvl w:ilvl="0" w:tplc="B6A45798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81A0019">
      <w:start w:val="1"/>
      <w:numFmt w:val="lowerLetter"/>
      <w:lvlText w:val="%2."/>
      <w:lvlJc w:val="left"/>
      <w:pPr>
        <w:ind w:left="1485" w:hanging="360"/>
      </w:pPr>
    </w:lvl>
    <w:lvl w:ilvl="2" w:tplc="081A001B">
      <w:start w:val="1"/>
      <w:numFmt w:val="lowerRoman"/>
      <w:lvlText w:val="%3."/>
      <w:lvlJc w:val="right"/>
      <w:pPr>
        <w:ind w:left="2205" w:hanging="180"/>
      </w:pPr>
    </w:lvl>
    <w:lvl w:ilvl="3" w:tplc="081A000F">
      <w:start w:val="1"/>
      <w:numFmt w:val="decimal"/>
      <w:lvlText w:val="%4."/>
      <w:lvlJc w:val="left"/>
      <w:pPr>
        <w:ind w:left="2925" w:hanging="360"/>
      </w:pPr>
    </w:lvl>
    <w:lvl w:ilvl="4" w:tplc="081A0019">
      <w:start w:val="1"/>
      <w:numFmt w:val="lowerLetter"/>
      <w:lvlText w:val="%5."/>
      <w:lvlJc w:val="left"/>
      <w:pPr>
        <w:ind w:left="3645" w:hanging="360"/>
      </w:pPr>
    </w:lvl>
    <w:lvl w:ilvl="5" w:tplc="081A001B">
      <w:start w:val="1"/>
      <w:numFmt w:val="lowerRoman"/>
      <w:lvlText w:val="%6."/>
      <w:lvlJc w:val="right"/>
      <w:pPr>
        <w:ind w:left="4365" w:hanging="180"/>
      </w:pPr>
    </w:lvl>
    <w:lvl w:ilvl="6" w:tplc="081A000F">
      <w:start w:val="1"/>
      <w:numFmt w:val="decimal"/>
      <w:lvlText w:val="%7."/>
      <w:lvlJc w:val="left"/>
      <w:pPr>
        <w:ind w:left="5085" w:hanging="360"/>
      </w:pPr>
    </w:lvl>
    <w:lvl w:ilvl="7" w:tplc="081A0019">
      <w:start w:val="1"/>
      <w:numFmt w:val="lowerLetter"/>
      <w:lvlText w:val="%8."/>
      <w:lvlJc w:val="left"/>
      <w:pPr>
        <w:ind w:left="5805" w:hanging="360"/>
      </w:pPr>
    </w:lvl>
    <w:lvl w:ilvl="8" w:tplc="081A001B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3351B9E"/>
    <w:multiLevelType w:val="hybridMultilevel"/>
    <w:tmpl w:val="8AF0A34E"/>
    <w:lvl w:ilvl="0" w:tplc="E23E033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  <w:color w:val="00000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D2903"/>
    <w:multiLevelType w:val="singleLevel"/>
    <w:tmpl w:val="EE3AE9CA"/>
    <w:lvl w:ilvl="0">
      <w:start w:val="1"/>
      <w:numFmt w:val="decimal"/>
      <w:lvlText w:val="%1)"/>
      <w:legacy w:legacy="1" w:legacySpace="0" w:legacyIndent="504"/>
      <w:lvlJc w:val="left"/>
      <w:rPr>
        <w:rFonts w:ascii="Times New Roman" w:hAnsi="Times New Roman" w:cs="Times New Roman" w:hint="default"/>
        <w:b/>
      </w:rPr>
    </w:lvl>
  </w:abstractNum>
  <w:abstractNum w:abstractNumId="12" w15:restartNumberingAfterBreak="0">
    <w:nsid w:val="6D0D54C4"/>
    <w:multiLevelType w:val="hybridMultilevel"/>
    <w:tmpl w:val="657E088C"/>
    <w:lvl w:ilvl="0" w:tplc="DFC2AAF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FE71A8"/>
    <w:multiLevelType w:val="hybridMultilevel"/>
    <w:tmpl w:val="C6985126"/>
    <w:lvl w:ilvl="0" w:tplc="4C54AE8C">
      <w:start w:val="1"/>
      <w:numFmt w:val="decimal"/>
      <w:lvlText w:val="%1)"/>
      <w:lvlJc w:val="left"/>
      <w:pPr>
        <w:ind w:left="586" w:hanging="360"/>
      </w:pPr>
      <w:rPr>
        <w:rFonts w:hint="default"/>
        <w:w w:val="100"/>
      </w:rPr>
    </w:lvl>
    <w:lvl w:ilvl="1" w:tplc="081A0019" w:tentative="1">
      <w:start w:val="1"/>
      <w:numFmt w:val="lowerLetter"/>
      <w:lvlText w:val="%2."/>
      <w:lvlJc w:val="left"/>
      <w:pPr>
        <w:ind w:left="1306" w:hanging="360"/>
      </w:pPr>
    </w:lvl>
    <w:lvl w:ilvl="2" w:tplc="081A001B" w:tentative="1">
      <w:start w:val="1"/>
      <w:numFmt w:val="lowerRoman"/>
      <w:lvlText w:val="%3."/>
      <w:lvlJc w:val="right"/>
      <w:pPr>
        <w:ind w:left="2026" w:hanging="180"/>
      </w:pPr>
    </w:lvl>
    <w:lvl w:ilvl="3" w:tplc="081A000F" w:tentative="1">
      <w:start w:val="1"/>
      <w:numFmt w:val="decimal"/>
      <w:lvlText w:val="%4."/>
      <w:lvlJc w:val="left"/>
      <w:pPr>
        <w:ind w:left="2746" w:hanging="360"/>
      </w:pPr>
    </w:lvl>
    <w:lvl w:ilvl="4" w:tplc="081A0019" w:tentative="1">
      <w:start w:val="1"/>
      <w:numFmt w:val="lowerLetter"/>
      <w:lvlText w:val="%5."/>
      <w:lvlJc w:val="left"/>
      <w:pPr>
        <w:ind w:left="3466" w:hanging="360"/>
      </w:pPr>
    </w:lvl>
    <w:lvl w:ilvl="5" w:tplc="081A001B" w:tentative="1">
      <w:start w:val="1"/>
      <w:numFmt w:val="lowerRoman"/>
      <w:lvlText w:val="%6."/>
      <w:lvlJc w:val="right"/>
      <w:pPr>
        <w:ind w:left="4186" w:hanging="180"/>
      </w:pPr>
    </w:lvl>
    <w:lvl w:ilvl="6" w:tplc="081A000F" w:tentative="1">
      <w:start w:val="1"/>
      <w:numFmt w:val="decimal"/>
      <w:lvlText w:val="%7."/>
      <w:lvlJc w:val="left"/>
      <w:pPr>
        <w:ind w:left="4906" w:hanging="360"/>
      </w:pPr>
    </w:lvl>
    <w:lvl w:ilvl="7" w:tplc="081A0019" w:tentative="1">
      <w:start w:val="1"/>
      <w:numFmt w:val="lowerLetter"/>
      <w:lvlText w:val="%8."/>
      <w:lvlJc w:val="left"/>
      <w:pPr>
        <w:ind w:left="5626" w:hanging="360"/>
      </w:pPr>
    </w:lvl>
    <w:lvl w:ilvl="8" w:tplc="081A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4" w15:restartNumberingAfterBreak="0">
    <w:nsid w:val="7CF050BA"/>
    <w:multiLevelType w:val="multilevel"/>
    <w:tmpl w:val="5CF460B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7F967C80"/>
    <w:multiLevelType w:val="multilevel"/>
    <w:tmpl w:val="24F05CB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541" w:hanging="435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932" w:hanging="720"/>
      </w:pPr>
      <w:rPr>
        <w:rFonts w:hint="default"/>
        <w:b/>
        <w:w w:val="100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  <w:b/>
        <w:w w:val="100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  <w:b/>
        <w:w w:val="100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  <w:b/>
        <w:w w:val="100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  <w:b/>
        <w:w w:val="100"/>
      </w:r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8"/>
  </w:num>
  <w:num w:numId="11">
    <w:abstractNumId w:val="8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  <w:b/>
        </w:rPr>
      </w:lvl>
    </w:lvlOverride>
  </w:num>
  <w:num w:numId="12">
    <w:abstractNumId w:val="15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4"/>
  </w:num>
  <w:num w:numId="17">
    <w:abstractNumId w:val="1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7F8"/>
    <w:rsid w:val="000032B0"/>
    <w:rsid w:val="00026F70"/>
    <w:rsid w:val="000359EA"/>
    <w:rsid w:val="000501AD"/>
    <w:rsid w:val="00093AC9"/>
    <w:rsid w:val="000A0BBC"/>
    <w:rsid w:val="000A2768"/>
    <w:rsid w:val="000A7914"/>
    <w:rsid w:val="000B302B"/>
    <w:rsid w:val="000B4124"/>
    <w:rsid w:val="000E7CA2"/>
    <w:rsid w:val="00124A92"/>
    <w:rsid w:val="00126375"/>
    <w:rsid w:val="00134C7B"/>
    <w:rsid w:val="00136CFE"/>
    <w:rsid w:val="001548C6"/>
    <w:rsid w:val="00156CE7"/>
    <w:rsid w:val="00170ABF"/>
    <w:rsid w:val="001866E3"/>
    <w:rsid w:val="0019192C"/>
    <w:rsid w:val="001929EE"/>
    <w:rsid w:val="00196851"/>
    <w:rsid w:val="001A2D08"/>
    <w:rsid w:val="001C26F1"/>
    <w:rsid w:val="001C552F"/>
    <w:rsid w:val="001D071D"/>
    <w:rsid w:val="001D5450"/>
    <w:rsid w:val="001F4CD2"/>
    <w:rsid w:val="001F6EDC"/>
    <w:rsid w:val="0020060F"/>
    <w:rsid w:val="00200D8E"/>
    <w:rsid w:val="00205964"/>
    <w:rsid w:val="00234F82"/>
    <w:rsid w:val="00237540"/>
    <w:rsid w:val="00246DBE"/>
    <w:rsid w:val="00297CEF"/>
    <w:rsid w:val="002A675A"/>
    <w:rsid w:val="002E5B14"/>
    <w:rsid w:val="002E65F3"/>
    <w:rsid w:val="002E77AA"/>
    <w:rsid w:val="002F6CB5"/>
    <w:rsid w:val="00314C4E"/>
    <w:rsid w:val="00325AA3"/>
    <w:rsid w:val="00340EB3"/>
    <w:rsid w:val="00343A8B"/>
    <w:rsid w:val="00354EDD"/>
    <w:rsid w:val="003600D5"/>
    <w:rsid w:val="00363D38"/>
    <w:rsid w:val="00370AF1"/>
    <w:rsid w:val="003858F7"/>
    <w:rsid w:val="003D07B4"/>
    <w:rsid w:val="003D4F1C"/>
    <w:rsid w:val="003E4BE6"/>
    <w:rsid w:val="00450E23"/>
    <w:rsid w:val="0046745B"/>
    <w:rsid w:val="00496C78"/>
    <w:rsid w:val="004B36A7"/>
    <w:rsid w:val="004E16D3"/>
    <w:rsid w:val="0052670D"/>
    <w:rsid w:val="00554674"/>
    <w:rsid w:val="00564A9E"/>
    <w:rsid w:val="00567AD9"/>
    <w:rsid w:val="00582D58"/>
    <w:rsid w:val="005937F8"/>
    <w:rsid w:val="00597C32"/>
    <w:rsid w:val="005B6F98"/>
    <w:rsid w:val="005B74F0"/>
    <w:rsid w:val="005C64D2"/>
    <w:rsid w:val="005E0FFC"/>
    <w:rsid w:val="005F1FDB"/>
    <w:rsid w:val="00606B02"/>
    <w:rsid w:val="00610358"/>
    <w:rsid w:val="00616097"/>
    <w:rsid w:val="00623BCC"/>
    <w:rsid w:val="00640C6E"/>
    <w:rsid w:val="006469F9"/>
    <w:rsid w:val="0068775F"/>
    <w:rsid w:val="006B56D1"/>
    <w:rsid w:val="006C5656"/>
    <w:rsid w:val="006D1B3C"/>
    <w:rsid w:val="006F19C3"/>
    <w:rsid w:val="006F482C"/>
    <w:rsid w:val="00702E03"/>
    <w:rsid w:val="007069CC"/>
    <w:rsid w:val="00720364"/>
    <w:rsid w:val="0074794E"/>
    <w:rsid w:val="0074796A"/>
    <w:rsid w:val="007629FD"/>
    <w:rsid w:val="007752D1"/>
    <w:rsid w:val="00777E8C"/>
    <w:rsid w:val="00780C23"/>
    <w:rsid w:val="007A6D3A"/>
    <w:rsid w:val="00800CE4"/>
    <w:rsid w:val="00871754"/>
    <w:rsid w:val="00882DB0"/>
    <w:rsid w:val="00887FC7"/>
    <w:rsid w:val="008918B4"/>
    <w:rsid w:val="00896552"/>
    <w:rsid w:val="008A0040"/>
    <w:rsid w:val="008C3EA8"/>
    <w:rsid w:val="008C5923"/>
    <w:rsid w:val="008D26B7"/>
    <w:rsid w:val="008F3051"/>
    <w:rsid w:val="009066AA"/>
    <w:rsid w:val="0091297D"/>
    <w:rsid w:val="00945241"/>
    <w:rsid w:val="00976433"/>
    <w:rsid w:val="0099021C"/>
    <w:rsid w:val="00991079"/>
    <w:rsid w:val="009910B4"/>
    <w:rsid w:val="009A65DD"/>
    <w:rsid w:val="009F205C"/>
    <w:rsid w:val="009F6B8B"/>
    <w:rsid w:val="00A01651"/>
    <w:rsid w:val="00A02E0B"/>
    <w:rsid w:val="00A304C1"/>
    <w:rsid w:val="00A70181"/>
    <w:rsid w:val="00A730CF"/>
    <w:rsid w:val="00A822F7"/>
    <w:rsid w:val="00A83AF9"/>
    <w:rsid w:val="00A96D0C"/>
    <w:rsid w:val="00A9706D"/>
    <w:rsid w:val="00AE78CC"/>
    <w:rsid w:val="00B034A8"/>
    <w:rsid w:val="00B20D8F"/>
    <w:rsid w:val="00B34561"/>
    <w:rsid w:val="00B345B7"/>
    <w:rsid w:val="00B36E78"/>
    <w:rsid w:val="00B51D65"/>
    <w:rsid w:val="00B82B4A"/>
    <w:rsid w:val="00BD2990"/>
    <w:rsid w:val="00BE79E0"/>
    <w:rsid w:val="00BF3676"/>
    <w:rsid w:val="00C07552"/>
    <w:rsid w:val="00C22C3D"/>
    <w:rsid w:val="00C570C7"/>
    <w:rsid w:val="00C83F9A"/>
    <w:rsid w:val="00C91AAC"/>
    <w:rsid w:val="00C92888"/>
    <w:rsid w:val="00C9590F"/>
    <w:rsid w:val="00CA5518"/>
    <w:rsid w:val="00CA58A5"/>
    <w:rsid w:val="00CA625A"/>
    <w:rsid w:val="00CB0076"/>
    <w:rsid w:val="00CC741C"/>
    <w:rsid w:val="00D07CFD"/>
    <w:rsid w:val="00D153BE"/>
    <w:rsid w:val="00D17E3E"/>
    <w:rsid w:val="00D24251"/>
    <w:rsid w:val="00D33823"/>
    <w:rsid w:val="00D60D19"/>
    <w:rsid w:val="00D8273A"/>
    <w:rsid w:val="00DA4112"/>
    <w:rsid w:val="00DC1723"/>
    <w:rsid w:val="00DD12E3"/>
    <w:rsid w:val="00DF5AA2"/>
    <w:rsid w:val="00E0459D"/>
    <w:rsid w:val="00E216C8"/>
    <w:rsid w:val="00E233EC"/>
    <w:rsid w:val="00E414CD"/>
    <w:rsid w:val="00E64655"/>
    <w:rsid w:val="00E823F5"/>
    <w:rsid w:val="00F3150C"/>
    <w:rsid w:val="00F32786"/>
    <w:rsid w:val="00F57797"/>
    <w:rsid w:val="00F724DF"/>
    <w:rsid w:val="00F85CCA"/>
    <w:rsid w:val="00F905B6"/>
    <w:rsid w:val="00F90E02"/>
    <w:rsid w:val="00FE14AB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48C05F"/>
  <w15:docId w15:val="{EF461D01-0F48-462A-B8D8-53DD5F33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C32"/>
    <w:pPr>
      <w:suppressAutoHyphens/>
    </w:pPr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518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518"/>
    <w:pPr>
      <w:keepNext/>
      <w:suppressAutoHyphens w:val="0"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5518"/>
    <w:pPr>
      <w:keepNext/>
      <w:suppressAutoHyphens w:val="0"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5518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5518"/>
    <w:pPr>
      <w:suppressAutoHyphens w:val="0"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5518"/>
    <w:pPr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rsid w:val="000A0BBC"/>
  </w:style>
  <w:style w:type="character" w:customStyle="1" w:styleId="HeaderChar">
    <w:name w:val="Header Char"/>
    <w:uiPriority w:val="99"/>
    <w:rsid w:val="000A0BB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uiPriority w:val="99"/>
    <w:rsid w:val="000A0BB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alloonTextChar">
    <w:name w:val="Balloon Text Char"/>
    <w:uiPriority w:val="99"/>
    <w:rsid w:val="000A0BBC"/>
    <w:rPr>
      <w:rFonts w:ascii="Tahoma" w:eastAsia="Times New Roman" w:hAnsi="Tahoma" w:cs="Tahoma"/>
      <w:sz w:val="16"/>
      <w:szCs w:val="16"/>
      <w:lang w:val="en-GB"/>
    </w:rPr>
  </w:style>
  <w:style w:type="paragraph" w:customStyle="1" w:styleId="Heading">
    <w:name w:val="Heading"/>
    <w:basedOn w:val="Normal"/>
    <w:next w:val="BodyText"/>
    <w:rsid w:val="000A0BB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A0BBC"/>
    <w:pPr>
      <w:spacing w:after="120"/>
    </w:pPr>
  </w:style>
  <w:style w:type="paragraph" w:styleId="List">
    <w:name w:val="List"/>
    <w:basedOn w:val="BodyText"/>
    <w:rsid w:val="000A0BBC"/>
    <w:rPr>
      <w:rFonts w:cs="Mangal"/>
    </w:rPr>
  </w:style>
  <w:style w:type="paragraph" w:styleId="Caption">
    <w:name w:val="caption"/>
    <w:basedOn w:val="Normal"/>
    <w:qFormat/>
    <w:rsid w:val="000A0BB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A0BBC"/>
    <w:pPr>
      <w:suppressLineNumbers/>
    </w:pPr>
    <w:rPr>
      <w:rFonts w:cs="Mangal"/>
    </w:rPr>
  </w:style>
  <w:style w:type="paragraph" w:styleId="Header">
    <w:name w:val="header"/>
    <w:basedOn w:val="Normal"/>
    <w:uiPriority w:val="99"/>
    <w:rsid w:val="000A0BBC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uiPriority w:val="99"/>
    <w:rsid w:val="000A0BBC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uiPriority w:val="99"/>
    <w:rsid w:val="000A0B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34561"/>
  </w:style>
  <w:style w:type="character" w:styleId="Strong">
    <w:name w:val="Strong"/>
    <w:uiPriority w:val="22"/>
    <w:qFormat/>
    <w:rsid w:val="00B34561"/>
    <w:rPr>
      <w:b/>
      <w:bCs/>
    </w:rPr>
  </w:style>
  <w:style w:type="character" w:customStyle="1" w:styleId="Heading40">
    <w:name w:val="Heading #4_"/>
    <w:link w:val="Heading41"/>
    <w:uiPriority w:val="99"/>
    <w:rsid w:val="00D153BE"/>
    <w:rPr>
      <w:rFonts w:ascii="Arial" w:hAnsi="Arial" w:cs="Arial"/>
      <w:b/>
      <w:bCs/>
      <w:shd w:val="clear" w:color="auto" w:fill="FFFFFF"/>
    </w:rPr>
  </w:style>
  <w:style w:type="paragraph" w:customStyle="1" w:styleId="Heading41">
    <w:name w:val="Heading #41"/>
    <w:basedOn w:val="Normal"/>
    <w:link w:val="Heading40"/>
    <w:uiPriority w:val="99"/>
    <w:rsid w:val="00D153BE"/>
    <w:pPr>
      <w:widowControl w:val="0"/>
      <w:shd w:val="clear" w:color="auto" w:fill="FFFFFF"/>
      <w:suppressAutoHyphens w:val="0"/>
      <w:spacing w:before="300" w:after="300" w:line="240" w:lineRule="atLeast"/>
      <w:jc w:val="center"/>
      <w:outlineLvl w:val="3"/>
    </w:pPr>
    <w:rPr>
      <w:rFonts w:ascii="Arial" w:hAnsi="Arial" w:cs="Arial"/>
      <w:b/>
      <w:bCs/>
      <w:sz w:val="20"/>
      <w:szCs w:val="20"/>
      <w:lang w:val="sr-Latn-CS" w:eastAsia="sr-Latn-CS"/>
    </w:rPr>
  </w:style>
  <w:style w:type="character" w:customStyle="1" w:styleId="Bodytext2">
    <w:name w:val="Body text (2)_"/>
    <w:link w:val="Bodytext21"/>
    <w:uiPriority w:val="99"/>
    <w:rsid w:val="00D153BE"/>
    <w:rPr>
      <w:rFonts w:ascii="Arial" w:hAnsi="Arial" w:cs="Arial"/>
      <w:shd w:val="clear" w:color="auto" w:fill="FFFFFF"/>
    </w:rPr>
  </w:style>
  <w:style w:type="character" w:customStyle="1" w:styleId="Heading30">
    <w:name w:val="Heading #3_"/>
    <w:link w:val="Heading31"/>
    <w:uiPriority w:val="99"/>
    <w:rsid w:val="00D153BE"/>
    <w:rPr>
      <w:rFonts w:ascii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D153BE"/>
    <w:pPr>
      <w:widowControl w:val="0"/>
      <w:shd w:val="clear" w:color="auto" w:fill="FFFFFF"/>
      <w:suppressAutoHyphens w:val="0"/>
      <w:spacing w:line="274" w:lineRule="exact"/>
      <w:ind w:hanging="800"/>
      <w:jc w:val="both"/>
    </w:pPr>
    <w:rPr>
      <w:rFonts w:ascii="Arial" w:hAnsi="Arial" w:cs="Arial"/>
      <w:sz w:val="20"/>
      <w:szCs w:val="20"/>
      <w:lang w:val="sr-Latn-CS" w:eastAsia="sr-Latn-CS"/>
    </w:rPr>
  </w:style>
  <w:style w:type="paragraph" w:customStyle="1" w:styleId="Heading31">
    <w:name w:val="Heading #3"/>
    <w:basedOn w:val="Normal"/>
    <w:link w:val="Heading30"/>
    <w:uiPriority w:val="99"/>
    <w:rsid w:val="00D153BE"/>
    <w:pPr>
      <w:widowControl w:val="0"/>
      <w:shd w:val="clear" w:color="auto" w:fill="FFFFFF"/>
      <w:suppressAutoHyphens w:val="0"/>
      <w:spacing w:before="840" w:after="360" w:line="240" w:lineRule="atLeast"/>
      <w:jc w:val="both"/>
      <w:outlineLvl w:val="2"/>
    </w:pPr>
    <w:rPr>
      <w:rFonts w:ascii="Arial" w:hAnsi="Arial" w:cs="Arial"/>
      <w:b/>
      <w:bCs/>
      <w:i/>
      <w:iCs/>
      <w:sz w:val="26"/>
      <w:szCs w:val="26"/>
      <w:lang w:val="sr-Latn-CS" w:eastAsia="sr-Latn-CS"/>
    </w:rPr>
  </w:style>
  <w:style w:type="character" w:customStyle="1" w:styleId="Headerorfooter">
    <w:name w:val="Header or footer_"/>
    <w:link w:val="Headerorfooter1"/>
    <w:uiPriority w:val="99"/>
    <w:rsid w:val="00D153BE"/>
    <w:rPr>
      <w:b/>
      <w:bCs/>
      <w:shd w:val="clear" w:color="auto" w:fill="FFFFFF"/>
    </w:rPr>
  </w:style>
  <w:style w:type="character" w:customStyle="1" w:styleId="Headerorfooter0">
    <w:name w:val="Header or footer"/>
    <w:uiPriority w:val="99"/>
    <w:rsid w:val="00D153BE"/>
    <w:rPr>
      <w:b/>
      <w:bCs/>
      <w:shd w:val="clear" w:color="auto" w:fill="FFFFFF"/>
    </w:rPr>
  </w:style>
  <w:style w:type="character" w:customStyle="1" w:styleId="Headerorfooter3">
    <w:name w:val="Header or footer3"/>
    <w:uiPriority w:val="99"/>
    <w:rsid w:val="00D153BE"/>
    <w:rPr>
      <w:b/>
      <w:bCs/>
      <w:shd w:val="clear" w:color="auto" w:fill="FFFFFF"/>
    </w:rPr>
  </w:style>
  <w:style w:type="character" w:customStyle="1" w:styleId="Picturecaption">
    <w:name w:val="Picture caption_"/>
    <w:link w:val="Picturecaption0"/>
    <w:uiPriority w:val="99"/>
    <w:rsid w:val="00D153BE"/>
    <w:rPr>
      <w:rFonts w:ascii="Arial" w:hAnsi="Arial" w:cs="Arial"/>
      <w:i/>
      <w:iCs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uiPriority w:val="99"/>
    <w:rsid w:val="00D153BE"/>
    <w:pPr>
      <w:widowControl w:val="0"/>
      <w:shd w:val="clear" w:color="auto" w:fill="FFFFFF"/>
      <w:suppressAutoHyphens w:val="0"/>
      <w:spacing w:line="240" w:lineRule="atLeast"/>
    </w:pPr>
    <w:rPr>
      <w:rFonts w:ascii="Arial" w:hAnsi="Arial" w:cs="Arial"/>
      <w:i/>
      <w:iCs/>
      <w:sz w:val="20"/>
      <w:szCs w:val="20"/>
      <w:lang w:val="sr-Latn-CS" w:eastAsia="sr-Latn-CS"/>
    </w:rPr>
  </w:style>
  <w:style w:type="paragraph" w:customStyle="1" w:styleId="Headerorfooter1">
    <w:name w:val="Header or footer1"/>
    <w:basedOn w:val="Normal"/>
    <w:link w:val="Headerorfooter"/>
    <w:uiPriority w:val="99"/>
    <w:rsid w:val="00D153BE"/>
    <w:pPr>
      <w:widowControl w:val="0"/>
      <w:shd w:val="clear" w:color="auto" w:fill="FFFFFF"/>
      <w:suppressAutoHyphens w:val="0"/>
      <w:spacing w:line="240" w:lineRule="atLeast"/>
    </w:pPr>
    <w:rPr>
      <w:b/>
      <w:bCs/>
      <w:sz w:val="20"/>
      <w:szCs w:val="20"/>
      <w:lang w:val="sr-Latn-CS" w:eastAsia="sr-Latn-CS"/>
    </w:rPr>
  </w:style>
  <w:style w:type="character" w:customStyle="1" w:styleId="Bodytext20">
    <w:name w:val="Body text (2)"/>
    <w:uiPriority w:val="99"/>
    <w:rsid w:val="00D153BE"/>
    <w:rPr>
      <w:rFonts w:ascii="Arial" w:hAnsi="Arial" w:cs="Arial"/>
      <w:u w:val="single"/>
      <w:shd w:val="clear" w:color="auto" w:fill="FFFFFF"/>
    </w:rPr>
  </w:style>
  <w:style w:type="character" w:customStyle="1" w:styleId="Bodytext2Italic2">
    <w:name w:val="Body text (2) + Italic2"/>
    <w:uiPriority w:val="99"/>
    <w:rsid w:val="00D153BE"/>
    <w:rPr>
      <w:rFonts w:ascii="Arial" w:hAnsi="Arial" w:cs="Arial"/>
      <w:i/>
      <w:iCs/>
      <w:u w:val="none"/>
      <w:shd w:val="clear" w:color="auto" w:fill="FFFFFF"/>
    </w:rPr>
  </w:style>
  <w:style w:type="character" w:customStyle="1" w:styleId="Bodytext24">
    <w:name w:val="Body text (2)4"/>
    <w:uiPriority w:val="99"/>
    <w:rsid w:val="00D153BE"/>
    <w:rPr>
      <w:rFonts w:ascii="Arial" w:hAnsi="Arial" w:cs="Arial"/>
      <w:u w:val="none"/>
      <w:shd w:val="clear" w:color="auto" w:fill="FFFFFF"/>
    </w:rPr>
  </w:style>
  <w:style w:type="character" w:customStyle="1" w:styleId="Tablecaption7">
    <w:name w:val="Table caption (7)_"/>
    <w:link w:val="Tablecaption70"/>
    <w:uiPriority w:val="99"/>
    <w:rsid w:val="00D153BE"/>
    <w:rPr>
      <w:shd w:val="clear" w:color="auto" w:fill="FFFFFF"/>
    </w:rPr>
  </w:style>
  <w:style w:type="paragraph" w:customStyle="1" w:styleId="Tablecaption70">
    <w:name w:val="Table caption (7)"/>
    <w:basedOn w:val="Normal"/>
    <w:link w:val="Tablecaption7"/>
    <w:uiPriority w:val="99"/>
    <w:rsid w:val="00D153BE"/>
    <w:pPr>
      <w:widowControl w:val="0"/>
      <w:shd w:val="clear" w:color="auto" w:fill="FFFFFF"/>
      <w:suppressAutoHyphens w:val="0"/>
      <w:spacing w:line="240" w:lineRule="atLeast"/>
    </w:pPr>
    <w:rPr>
      <w:sz w:val="20"/>
      <w:szCs w:val="20"/>
      <w:lang w:val="sr-Latn-CS" w:eastAsia="sr-Latn-CS"/>
    </w:rPr>
  </w:style>
  <w:style w:type="character" w:customStyle="1" w:styleId="Bodytext9">
    <w:name w:val="Body text (9)_"/>
    <w:link w:val="Bodytext91"/>
    <w:uiPriority w:val="99"/>
    <w:rsid w:val="00D153BE"/>
    <w:rPr>
      <w:shd w:val="clear" w:color="auto" w:fill="FFFFFF"/>
    </w:rPr>
  </w:style>
  <w:style w:type="character" w:customStyle="1" w:styleId="Bodytext13">
    <w:name w:val="Body text (13)_"/>
    <w:link w:val="Bodytext131"/>
    <w:uiPriority w:val="99"/>
    <w:rsid w:val="00D153BE"/>
    <w:rPr>
      <w:b/>
      <w:bCs/>
      <w:shd w:val="clear" w:color="auto" w:fill="FFFFFF"/>
    </w:rPr>
  </w:style>
  <w:style w:type="character" w:customStyle="1" w:styleId="Bodytext9Italic1">
    <w:name w:val="Body text (9) + Italic1"/>
    <w:uiPriority w:val="99"/>
    <w:rsid w:val="00D153BE"/>
    <w:rPr>
      <w:i/>
      <w:iCs/>
      <w:shd w:val="clear" w:color="auto" w:fill="FFFFFF"/>
    </w:rPr>
  </w:style>
  <w:style w:type="paragraph" w:customStyle="1" w:styleId="Bodytext91">
    <w:name w:val="Body text (9)1"/>
    <w:basedOn w:val="Normal"/>
    <w:link w:val="Bodytext9"/>
    <w:uiPriority w:val="99"/>
    <w:rsid w:val="00D153BE"/>
    <w:pPr>
      <w:widowControl w:val="0"/>
      <w:shd w:val="clear" w:color="auto" w:fill="FFFFFF"/>
      <w:suppressAutoHyphens w:val="0"/>
      <w:spacing w:after="60" w:line="240" w:lineRule="atLeast"/>
      <w:ind w:hanging="360"/>
    </w:pPr>
    <w:rPr>
      <w:sz w:val="20"/>
      <w:szCs w:val="20"/>
      <w:lang w:val="sr-Latn-CS" w:eastAsia="sr-Latn-CS"/>
    </w:rPr>
  </w:style>
  <w:style w:type="paragraph" w:customStyle="1" w:styleId="Bodytext131">
    <w:name w:val="Body text (13)1"/>
    <w:basedOn w:val="Normal"/>
    <w:link w:val="Bodytext13"/>
    <w:uiPriority w:val="99"/>
    <w:rsid w:val="00D153BE"/>
    <w:pPr>
      <w:widowControl w:val="0"/>
      <w:shd w:val="clear" w:color="auto" w:fill="FFFFFF"/>
      <w:suppressAutoHyphens w:val="0"/>
      <w:spacing w:before="360" w:line="274" w:lineRule="exact"/>
      <w:jc w:val="both"/>
    </w:pPr>
    <w:rPr>
      <w:b/>
      <w:bCs/>
      <w:sz w:val="20"/>
      <w:szCs w:val="20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D153BE"/>
    <w:pPr>
      <w:suppressAutoHyphens w:val="0"/>
      <w:spacing w:after="19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Spacing1">
    <w:name w:val="No Spacing1"/>
    <w:rsid w:val="00126375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character" w:customStyle="1" w:styleId="NoSpacingChar">
    <w:name w:val="No Spacing Char"/>
    <w:link w:val="NoSpacing"/>
    <w:locked/>
    <w:rsid w:val="0091297D"/>
    <w:rPr>
      <w:rFonts w:ascii="Calibri" w:hAnsi="Calibri"/>
      <w:sz w:val="22"/>
      <w:szCs w:val="22"/>
      <w:lang w:val="sr-Latn-CS" w:eastAsia="sr-Latn-CS" w:bidi="ar-SA"/>
    </w:rPr>
  </w:style>
  <w:style w:type="paragraph" w:styleId="NoSpacing">
    <w:name w:val="No Spacing"/>
    <w:link w:val="NoSpacingChar"/>
    <w:uiPriority w:val="1"/>
    <w:qFormat/>
    <w:rsid w:val="0091297D"/>
    <w:rPr>
      <w:rFonts w:ascii="Calibri" w:hAnsi="Calibri"/>
      <w:sz w:val="22"/>
      <w:szCs w:val="22"/>
      <w:lang w:val="sr-Latn-CS" w:eastAsia="sr-Latn-CS"/>
    </w:rPr>
  </w:style>
  <w:style w:type="character" w:styleId="Hyperlink">
    <w:name w:val="Hyperlink"/>
    <w:uiPriority w:val="99"/>
    <w:semiHidden/>
    <w:rsid w:val="001C552F"/>
    <w:rPr>
      <w:color w:val="000080"/>
      <w:u w:val="single"/>
    </w:rPr>
  </w:style>
  <w:style w:type="character" w:customStyle="1" w:styleId="Bodytext4NotBold">
    <w:name w:val="Body text (4) + Not Bold"/>
    <w:uiPriority w:val="99"/>
    <w:rsid w:val="001C552F"/>
    <w:rPr>
      <w:rFonts w:ascii="Times New Roman" w:hAnsi="Times New Roman"/>
      <w:b/>
      <w:bCs/>
      <w:shd w:val="clear" w:color="auto" w:fill="FFFFFF"/>
    </w:rPr>
  </w:style>
  <w:style w:type="character" w:customStyle="1" w:styleId="Heading1Char">
    <w:name w:val="Heading 1 Char"/>
    <w:link w:val="Heading1"/>
    <w:uiPriority w:val="9"/>
    <w:rsid w:val="00CA5518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CA5518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CA5518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CA5518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rsid w:val="00CA5518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rsid w:val="00CA5518"/>
    <w:rPr>
      <w:rFonts w:ascii="Calibri" w:hAnsi="Calibri"/>
      <w:b/>
      <w:bCs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CA551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CA5518"/>
    <w:rPr>
      <w:color w:val="800080"/>
      <w:u w:val="single"/>
    </w:rPr>
  </w:style>
  <w:style w:type="paragraph" w:customStyle="1" w:styleId="xl65">
    <w:name w:val="xl65"/>
    <w:basedOn w:val="Normal"/>
    <w:rsid w:val="00CA5518"/>
    <w:pP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6">
    <w:name w:val="xl66"/>
    <w:basedOn w:val="Normal"/>
    <w:rsid w:val="00CA5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7">
    <w:name w:val="xl67"/>
    <w:basedOn w:val="Normal"/>
    <w:rsid w:val="00CA5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8">
    <w:name w:val="xl68"/>
    <w:basedOn w:val="Normal"/>
    <w:rsid w:val="00CA5518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</w:pPr>
    <w:rPr>
      <w:lang w:val="en-US" w:eastAsia="en-US"/>
    </w:rPr>
  </w:style>
  <w:style w:type="paragraph" w:customStyle="1" w:styleId="xl69">
    <w:name w:val="xl69"/>
    <w:basedOn w:val="Normal"/>
    <w:rsid w:val="00CA5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lang w:val="en-US" w:eastAsia="en-US"/>
    </w:rPr>
  </w:style>
  <w:style w:type="paragraph" w:customStyle="1" w:styleId="xl70">
    <w:name w:val="xl70"/>
    <w:basedOn w:val="Normal"/>
    <w:rsid w:val="00CA5518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200" w:firstLine="200"/>
    </w:pPr>
    <w:rPr>
      <w:lang w:val="en-US" w:eastAsia="en-US"/>
    </w:rPr>
  </w:style>
  <w:style w:type="paragraph" w:customStyle="1" w:styleId="xl71">
    <w:name w:val="xl71"/>
    <w:basedOn w:val="Normal"/>
    <w:rsid w:val="00CA5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2">
    <w:name w:val="xl72"/>
    <w:basedOn w:val="Normal"/>
    <w:rsid w:val="00CA5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val="en-US" w:eastAsia="en-US"/>
    </w:rPr>
  </w:style>
  <w:style w:type="paragraph" w:customStyle="1" w:styleId="xl73">
    <w:name w:val="xl73"/>
    <w:basedOn w:val="Normal"/>
    <w:rsid w:val="00CA5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6" w:color="auto"/>
      </w:pBdr>
      <w:suppressAutoHyphens w:val="0"/>
      <w:spacing w:before="100" w:beforeAutospacing="1" w:after="100" w:afterAutospacing="1"/>
      <w:ind w:firstLineChars="100" w:firstLine="100"/>
      <w:jc w:val="right"/>
    </w:pPr>
    <w:rPr>
      <w:lang w:val="en-US" w:eastAsia="en-US"/>
    </w:rPr>
  </w:style>
  <w:style w:type="paragraph" w:customStyle="1" w:styleId="xl74">
    <w:name w:val="xl74"/>
    <w:basedOn w:val="Normal"/>
    <w:rsid w:val="00CA55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val="en-US" w:eastAsia="en-US"/>
    </w:rPr>
  </w:style>
  <w:style w:type="paragraph" w:customStyle="1" w:styleId="xl75">
    <w:name w:val="xl75"/>
    <w:basedOn w:val="Normal"/>
    <w:rsid w:val="00CA55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lang w:val="en-US" w:eastAsia="en-US"/>
    </w:rPr>
  </w:style>
  <w:style w:type="paragraph" w:customStyle="1" w:styleId="xl76">
    <w:name w:val="xl76"/>
    <w:basedOn w:val="Normal"/>
    <w:rsid w:val="00CA5518"/>
    <w:pP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lang w:val="en-US" w:eastAsia="en-US"/>
    </w:rPr>
  </w:style>
  <w:style w:type="paragraph" w:customStyle="1" w:styleId="xl77">
    <w:name w:val="xl77"/>
    <w:basedOn w:val="Normal"/>
    <w:rsid w:val="00CA5518"/>
    <w:pPr>
      <w:pBdr>
        <w:left w:val="single" w:sz="4" w:space="11" w:color="auto"/>
        <w:right w:val="single" w:sz="4" w:space="0" w:color="auto"/>
      </w:pBdr>
      <w:suppressAutoHyphens w:val="0"/>
      <w:spacing w:before="100" w:beforeAutospacing="1" w:after="100" w:afterAutospacing="1"/>
      <w:ind w:firstLineChars="200" w:firstLine="200"/>
    </w:pPr>
    <w:rPr>
      <w:lang w:val="en-US" w:eastAsia="en-US"/>
    </w:rPr>
  </w:style>
  <w:style w:type="paragraph" w:customStyle="1" w:styleId="xl78">
    <w:name w:val="xl78"/>
    <w:basedOn w:val="Normal"/>
    <w:rsid w:val="00CA5518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lang w:val="en-US" w:eastAsia="en-US"/>
    </w:rPr>
  </w:style>
  <w:style w:type="paragraph" w:customStyle="1" w:styleId="xl79">
    <w:name w:val="xl79"/>
    <w:basedOn w:val="Normal"/>
    <w:rsid w:val="00CA5518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lang w:val="en-US" w:eastAsia="en-US"/>
    </w:rPr>
  </w:style>
  <w:style w:type="character" w:styleId="CommentReference">
    <w:name w:val="annotation reference"/>
    <w:uiPriority w:val="99"/>
    <w:semiHidden/>
    <w:unhideWhenUsed/>
    <w:rsid w:val="00CA5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518"/>
    <w:pPr>
      <w:suppressAutoHyphens w:val="0"/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CA5518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5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5518"/>
    <w:rPr>
      <w:rFonts w:ascii="Calibri" w:hAnsi="Calibri"/>
      <w:b/>
      <w:bCs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A5518"/>
    <w:pPr>
      <w:suppressAutoHyphens w:val="0"/>
      <w:spacing w:after="120" w:line="276" w:lineRule="auto"/>
    </w:pPr>
    <w:rPr>
      <w:rFonts w:ascii="Calibri" w:hAnsi="Calibri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uiPriority w:val="99"/>
    <w:semiHidden/>
    <w:rsid w:val="00CA5518"/>
    <w:rPr>
      <w:rFonts w:ascii="Calibri" w:hAnsi="Calibri"/>
      <w:sz w:val="16"/>
      <w:szCs w:val="16"/>
      <w:lang w:val="en-US" w:eastAsia="en-US"/>
    </w:rPr>
  </w:style>
  <w:style w:type="character" w:customStyle="1" w:styleId="FontStyle69">
    <w:name w:val="Font Style69"/>
    <w:uiPriority w:val="99"/>
    <w:rsid w:val="00CA5518"/>
    <w:rPr>
      <w:rFonts w:ascii="Times New Roman" w:hAnsi="Times New Roman"/>
      <w:color w:val="000000"/>
      <w:sz w:val="20"/>
    </w:rPr>
  </w:style>
  <w:style w:type="paragraph" w:customStyle="1" w:styleId="Style15">
    <w:name w:val="Style15"/>
    <w:basedOn w:val="Normal"/>
    <w:uiPriority w:val="99"/>
    <w:rsid w:val="00CA5518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val="en-US" w:eastAsia="en-US"/>
    </w:rPr>
  </w:style>
  <w:style w:type="character" w:customStyle="1" w:styleId="FontStyle68">
    <w:name w:val="Font Style68"/>
    <w:uiPriority w:val="99"/>
    <w:rsid w:val="00CA5518"/>
    <w:rPr>
      <w:rFonts w:ascii="Times New Roman" w:hAnsi="Times New Roman"/>
      <w:b/>
      <w:color w:val="000000"/>
      <w:sz w:val="20"/>
    </w:rPr>
  </w:style>
  <w:style w:type="paragraph" w:customStyle="1" w:styleId="Style11">
    <w:name w:val="Style11"/>
    <w:basedOn w:val="Normal"/>
    <w:uiPriority w:val="99"/>
    <w:rsid w:val="00CA5518"/>
    <w:pPr>
      <w:widowControl w:val="0"/>
      <w:suppressAutoHyphens w:val="0"/>
      <w:autoSpaceDE w:val="0"/>
      <w:autoSpaceDN w:val="0"/>
      <w:adjustRightInd w:val="0"/>
      <w:spacing w:line="274" w:lineRule="exact"/>
      <w:ind w:hanging="283"/>
    </w:pPr>
    <w:rPr>
      <w:lang w:val="en-US" w:eastAsia="en-US"/>
    </w:rPr>
  </w:style>
  <w:style w:type="paragraph" w:customStyle="1" w:styleId="Style23">
    <w:name w:val="Style23"/>
    <w:basedOn w:val="Normal"/>
    <w:uiPriority w:val="99"/>
    <w:rsid w:val="00CA5518"/>
    <w:pPr>
      <w:widowControl w:val="0"/>
      <w:suppressAutoHyphens w:val="0"/>
      <w:autoSpaceDE w:val="0"/>
      <w:autoSpaceDN w:val="0"/>
      <w:adjustRightInd w:val="0"/>
      <w:spacing w:line="274" w:lineRule="exact"/>
      <w:ind w:firstLine="571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A5518"/>
    <w:pPr>
      <w:suppressAutoHyphens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link w:val="Title"/>
    <w:uiPriority w:val="10"/>
    <w:rsid w:val="00CA5518"/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BodyTextChar">
    <w:name w:val="Body Text Char"/>
    <w:link w:val="BodyText"/>
    <w:uiPriority w:val="99"/>
    <w:rsid w:val="00CA5518"/>
    <w:rPr>
      <w:sz w:val="24"/>
      <w:szCs w:val="24"/>
      <w:lang w:val="en-GB" w:eastAsia="zh-CN"/>
    </w:rPr>
  </w:style>
  <w:style w:type="paragraph" w:customStyle="1" w:styleId="Default">
    <w:name w:val="Default"/>
    <w:rsid w:val="00CA551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sr-Latn-CS" w:eastAsia="en-US"/>
    </w:rPr>
  </w:style>
  <w:style w:type="character" w:styleId="PageNumber">
    <w:name w:val="page number"/>
    <w:rsid w:val="00CA5518"/>
  </w:style>
  <w:style w:type="paragraph" w:customStyle="1" w:styleId="NormalCustom">
    <w:name w:val="Normal + Custom"/>
    <w:basedOn w:val="Normal"/>
    <w:rsid w:val="00CA5518"/>
    <w:pPr>
      <w:tabs>
        <w:tab w:val="left" w:pos="-360"/>
      </w:tabs>
      <w:suppressAutoHyphens w:val="0"/>
      <w:spacing w:after="20"/>
      <w:jc w:val="both"/>
    </w:pPr>
    <w:rPr>
      <w:rFonts w:ascii="Arial" w:hAnsi="Arial" w:cs="Arial"/>
      <w:color w:val="000000"/>
      <w:kern w:val="2"/>
      <w:lang w:val="sr-Cyrl-RS"/>
    </w:rPr>
  </w:style>
  <w:style w:type="character" w:customStyle="1" w:styleId="Bodytext30">
    <w:name w:val="Body text (3)_"/>
    <w:link w:val="Bodytext31"/>
    <w:uiPriority w:val="99"/>
    <w:rsid w:val="00CA5518"/>
    <w:rPr>
      <w:b/>
      <w:bCs/>
      <w:sz w:val="22"/>
      <w:szCs w:val="22"/>
      <w:shd w:val="clear" w:color="auto" w:fill="FFFFFF"/>
    </w:rPr>
  </w:style>
  <w:style w:type="paragraph" w:customStyle="1" w:styleId="Bodytext31">
    <w:name w:val="Body text (3)1"/>
    <w:basedOn w:val="Normal"/>
    <w:link w:val="Bodytext30"/>
    <w:uiPriority w:val="99"/>
    <w:rsid w:val="00CA5518"/>
    <w:pPr>
      <w:widowControl w:val="0"/>
      <w:shd w:val="clear" w:color="auto" w:fill="FFFFFF"/>
      <w:suppressAutoHyphens w:val="0"/>
      <w:spacing w:after="480" w:line="274" w:lineRule="exact"/>
      <w:ind w:hanging="200"/>
    </w:pPr>
    <w:rPr>
      <w:b/>
      <w:bCs/>
      <w:sz w:val="22"/>
      <w:szCs w:val="22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nkopanic@opstinatitel.rs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3B5C-B29A-41D3-9A9F-77E54B31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15</Pages>
  <Words>3965</Words>
  <Characters>22604</Characters>
  <Application>Microsoft Office Word</Application>
  <DocSecurity>0</DocSecurity>
  <Lines>188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ЈП „ КОМУНАЛАЦ“ ДИМИТРОВГРАД</vt:lpstr>
      <vt:lpstr>ЈП „ КОМУНАЛАЦ“ ДИМИТРОВГРАД</vt:lpstr>
    </vt:vector>
  </TitlesOfParts>
  <Company>&lt;arabianhorse&gt;</Company>
  <LinksUpToDate>false</LinksUpToDate>
  <CharactersWithSpaces>26516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ЈП „ КОМУНАЛАЦ“ ДИМИТРОВГРАД</dc:title>
  <dc:creator>Dejan</dc:creator>
  <cp:lastModifiedBy>Dragan</cp:lastModifiedBy>
  <cp:revision>82</cp:revision>
  <cp:lastPrinted>2023-10-16T09:06:00Z</cp:lastPrinted>
  <dcterms:created xsi:type="dcterms:W3CDTF">2016-02-11T12:59:00Z</dcterms:created>
  <dcterms:modified xsi:type="dcterms:W3CDTF">2023-10-31T11:27:00Z</dcterms:modified>
</cp:coreProperties>
</file>