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E3" w:rsidRPr="002315E3" w:rsidRDefault="002315E3" w:rsidP="00EA00D8">
      <w:pPr>
        <w:suppressAutoHyphens/>
        <w:spacing w:after="0"/>
        <w:jc w:val="center"/>
        <w:rPr>
          <w:rFonts w:ascii="Times New Roman" w:hAnsi="Times New Roman" w:cs="Times New Roman"/>
          <w:b/>
          <w:sz w:val="24"/>
          <w:szCs w:val="24"/>
        </w:rPr>
      </w:pPr>
      <w:bookmarkStart w:id="0" w:name="bookmark1"/>
      <w:r w:rsidRPr="002315E3">
        <w:rPr>
          <w:rFonts w:ascii="Times New Roman" w:hAnsi="Times New Roman" w:cs="Times New Roman"/>
          <w:b/>
          <w:sz w:val="24"/>
          <w:szCs w:val="24"/>
          <w:lang w:val="sr-Cyrl-CS"/>
        </w:rPr>
        <w:t>ПОТВРДА О ДОСТАВИ КОНКУРСНЕ ДОКУМЕНТАЦИЈЕ</w:t>
      </w:r>
    </w:p>
    <w:p w:rsidR="002315E3" w:rsidRPr="002315E3" w:rsidRDefault="002315E3" w:rsidP="00EA00D8">
      <w:pPr>
        <w:numPr>
          <w:ilvl w:val="0"/>
          <w:numId w:val="16"/>
        </w:numPr>
        <w:suppressAutoHyphens/>
        <w:spacing w:after="0"/>
        <w:jc w:val="center"/>
        <w:rPr>
          <w:rFonts w:ascii="Times New Roman" w:hAnsi="Times New Roman" w:cs="Times New Roman"/>
          <w:b/>
          <w:sz w:val="24"/>
          <w:szCs w:val="24"/>
          <w:lang w:val="sr-Cyrl-CS"/>
        </w:rPr>
      </w:pPr>
      <w:r w:rsidRPr="002315E3">
        <w:rPr>
          <w:rFonts w:ascii="Times New Roman" w:hAnsi="Times New Roman" w:cs="Times New Roman"/>
          <w:b/>
          <w:sz w:val="24"/>
          <w:szCs w:val="24"/>
        </w:rPr>
        <w:t>E</w:t>
      </w:r>
      <w:r w:rsidRPr="002315E3">
        <w:rPr>
          <w:rFonts w:ascii="Times New Roman" w:hAnsi="Times New Roman" w:cs="Times New Roman"/>
          <w:b/>
          <w:sz w:val="24"/>
          <w:szCs w:val="24"/>
          <w:lang w:val="sr-Cyrl-CS"/>
        </w:rPr>
        <w:t>ЛЕКТРОНСКИМ ПУТЕМ</w:t>
      </w:r>
    </w:p>
    <w:p w:rsidR="002315E3" w:rsidRPr="00331BA0" w:rsidRDefault="002315E3" w:rsidP="002315E3">
      <w:pPr>
        <w:numPr>
          <w:ilvl w:val="0"/>
          <w:numId w:val="16"/>
        </w:numPr>
        <w:suppressAutoHyphens/>
        <w:spacing w:after="0"/>
        <w:jc w:val="center"/>
        <w:rPr>
          <w:rFonts w:ascii="Times New Roman" w:hAnsi="Times New Roman" w:cs="Times New Roman"/>
          <w:b/>
          <w:sz w:val="24"/>
          <w:szCs w:val="24"/>
          <w:lang w:val="sr-Cyrl-CS"/>
        </w:rPr>
      </w:pPr>
    </w:p>
    <w:p w:rsidR="002315E3" w:rsidRPr="002315E3" w:rsidRDefault="00EC2866" w:rsidP="002315E3">
      <w:pPr>
        <w:pStyle w:val="1"/>
        <w:numPr>
          <w:ilvl w:val="0"/>
          <w:numId w:val="16"/>
        </w:numPr>
        <w:jc w:val="center"/>
        <w:rPr>
          <w:rFonts w:ascii="Times New Roman" w:hAnsi="Times New Roman" w:cs="Times New Roman"/>
          <w:sz w:val="24"/>
          <w:szCs w:val="24"/>
        </w:rPr>
      </w:pPr>
      <w:r>
        <w:rPr>
          <w:rFonts w:ascii="Times New Roman" w:eastAsia="Arial" w:hAnsi="Times New Roman" w:cs="Times New Roman"/>
          <w:b/>
          <w:bCs/>
          <w:color w:val="000000"/>
          <w:sz w:val="24"/>
          <w:szCs w:val="24"/>
          <w:lang w:val="sr-Cyrl-CS"/>
        </w:rPr>
        <w:t>Услуге ремонта водоводних пумпи</w:t>
      </w:r>
      <w:r w:rsidR="00E42EA9">
        <w:rPr>
          <w:rStyle w:val="Bodytext4NotBold"/>
          <w:b w:val="0"/>
          <w:bCs w:val="0"/>
          <w:color w:val="000000"/>
          <w:sz w:val="24"/>
          <w:szCs w:val="24"/>
          <w:lang w:eastAsia="sr-Cyrl-CS"/>
        </w:rPr>
        <w:t xml:space="preserve"> </w:t>
      </w:r>
      <w:r w:rsidR="002315E3" w:rsidRPr="005C00AA">
        <w:rPr>
          <w:rFonts w:ascii="Times New Roman" w:eastAsia="Calibri" w:hAnsi="Times New Roman" w:cs="Times New Roman"/>
          <w:b/>
          <w:bCs/>
          <w:sz w:val="24"/>
          <w:szCs w:val="24"/>
        </w:rPr>
        <w:t>бр.</w:t>
      </w:r>
      <w:r>
        <w:rPr>
          <w:rFonts w:ascii="Times New Roman" w:hAnsi="Times New Roman" w:cs="Times New Roman"/>
          <w:b/>
          <w:bCs/>
          <w:sz w:val="24"/>
          <w:szCs w:val="24"/>
          <w:lang w:val="sr-Cyrl-CS"/>
        </w:rPr>
        <w:t>36У</w:t>
      </w:r>
      <w:r w:rsidR="00B40035">
        <w:rPr>
          <w:rFonts w:ascii="Times New Roman" w:hAnsi="Times New Roman" w:cs="Times New Roman"/>
          <w:b/>
          <w:bCs/>
          <w:sz w:val="24"/>
          <w:szCs w:val="24"/>
          <w:lang w:val="sr-Cyrl-CS"/>
        </w:rPr>
        <w:t>/</w:t>
      </w:r>
      <w:r w:rsidR="0001685D">
        <w:rPr>
          <w:rFonts w:ascii="Times New Roman" w:hAnsi="Times New Roman" w:cs="Times New Roman"/>
          <w:b/>
          <w:bCs/>
          <w:sz w:val="24"/>
          <w:szCs w:val="24"/>
          <w:lang w:val="sr-Cyrl-CS"/>
        </w:rPr>
        <w:t>25</w:t>
      </w:r>
    </w:p>
    <w:p w:rsidR="002315E3" w:rsidRPr="002315E3" w:rsidRDefault="002315E3" w:rsidP="002315E3">
      <w:pPr>
        <w:pStyle w:val="1"/>
        <w:numPr>
          <w:ilvl w:val="0"/>
          <w:numId w:val="16"/>
        </w:numPr>
        <w:jc w:val="center"/>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Потврђујем да сам у име предузећа</w:t>
      </w:r>
      <w:r w:rsidRPr="002315E3">
        <w:rPr>
          <w:rFonts w:ascii="Times New Roman" w:hAnsi="Times New Roman" w:cs="Times New Roman"/>
          <w:sz w:val="24"/>
          <w:szCs w:val="24"/>
        </w:rPr>
        <w:t>:</w:t>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 xml:space="preserve">Назив предузећа: </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ПИБ:</w:t>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Седиште предузећа:</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ru-RU"/>
        </w:rPr>
        <w:t>Место:</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особа:</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телефон:</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sz w:val="24"/>
          <w:szCs w:val="24"/>
          <w:lang w:val="sr-Cyrl-CS"/>
        </w:rPr>
        <w:t xml:space="preserve">Е </w:t>
      </w:r>
      <w:r w:rsidRPr="002315E3">
        <w:rPr>
          <w:rFonts w:ascii="Times New Roman" w:hAnsi="Times New Roman" w:cs="Times New Roman"/>
          <w:sz w:val="24"/>
          <w:szCs w:val="24"/>
          <w:lang w:val="sr-Latn-CS"/>
        </w:rPr>
        <w:t>mail</w:t>
      </w:r>
      <w:r w:rsidRPr="002315E3">
        <w:rPr>
          <w:rFonts w:ascii="Times New Roman" w:hAnsi="Times New Roman" w:cs="Times New Roman"/>
          <w:sz w:val="24"/>
          <w:szCs w:val="24"/>
          <w:lang w:val="sr-Cyrl-CS"/>
        </w:rPr>
        <w:t xml:space="preserve">:                         </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373D5F" w:rsidRDefault="002315E3" w:rsidP="0001685D">
      <w:pPr>
        <w:pStyle w:val="1"/>
        <w:ind w:left="432"/>
        <w:rPr>
          <w:rFonts w:ascii="Times New Roman" w:hAnsi="Times New Roman" w:cs="Times New Roman"/>
          <w:color w:val="000000"/>
          <w:sz w:val="24"/>
          <w:szCs w:val="24"/>
          <w:shd w:val="clear" w:color="auto" w:fill="FFFFFF"/>
          <w:lang w:eastAsia="sr-Cyrl-CS"/>
        </w:rPr>
      </w:pPr>
      <w:r w:rsidRPr="002315E3">
        <w:rPr>
          <w:rFonts w:ascii="Times New Roman" w:hAnsi="Times New Roman" w:cs="Times New Roman"/>
          <w:sz w:val="24"/>
          <w:szCs w:val="24"/>
          <w:lang w:val="ru-RU"/>
        </w:rPr>
        <w:t>примио конкурсну документацију</w:t>
      </w:r>
      <w:r w:rsidRPr="002315E3">
        <w:rPr>
          <w:rFonts w:ascii="Times New Roman" w:hAnsi="Times New Roman" w:cs="Times New Roman"/>
          <w:sz w:val="24"/>
          <w:szCs w:val="24"/>
          <w:lang w:val="sr-Cyrl-CS"/>
        </w:rPr>
        <w:t xml:space="preserve">а </w:t>
      </w:r>
      <w:r w:rsidR="00E42EA9">
        <w:rPr>
          <w:rFonts w:ascii="Times New Roman" w:hAnsi="Times New Roman" w:cs="Times New Roman"/>
          <w:sz w:val="24"/>
          <w:szCs w:val="24"/>
          <w:lang w:val="ru-RU"/>
        </w:rPr>
        <w:t>за</w:t>
      </w:r>
      <w:r w:rsidRPr="002315E3">
        <w:rPr>
          <w:rFonts w:ascii="Times New Roman" w:hAnsi="Times New Roman" w:cs="Times New Roman"/>
          <w:sz w:val="24"/>
          <w:szCs w:val="24"/>
          <w:lang w:val="ru-RU"/>
        </w:rPr>
        <w:t xml:space="preserve"> набавку</w:t>
      </w:r>
      <w:r w:rsidR="00373D5F" w:rsidRPr="00373D5F">
        <w:rPr>
          <w:rFonts w:ascii="Times New Roman" w:hAnsi="Times New Roman" w:cs="Times New Roman"/>
          <w:color w:val="000000"/>
          <w:sz w:val="24"/>
          <w:szCs w:val="24"/>
          <w:shd w:val="clear" w:color="auto" w:fill="FFFFFF"/>
          <w:lang w:eastAsia="sr-Cyrl-CS"/>
        </w:rPr>
        <w:t xml:space="preserve"> </w:t>
      </w:r>
      <w:r w:rsidR="00373D5F" w:rsidRPr="00731412">
        <w:rPr>
          <w:rFonts w:ascii="Times New Roman" w:hAnsi="Times New Roman" w:cs="Times New Roman"/>
          <w:color w:val="000000"/>
          <w:sz w:val="24"/>
          <w:szCs w:val="24"/>
          <w:shd w:val="clear" w:color="auto" w:fill="FFFFFF"/>
          <w:lang w:eastAsia="sr-Cyrl-CS"/>
        </w:rPr>
        <w:t>на који се закон не примењује.</w:t>
      </w:r>
    </w:p>
    <w:p w:rsidR="00B17EC5" w:rsidRPr="002315E3" w:rsidRDefault="00B17EC5" w:rsidP="00B17EC5">
      <w:pPr>
        <w:pStyle w:val="1"/>
        <w:numPr>
          <w:ilvl w:val="0"/>
          <w:numId w:val="16"/>
        </w:numPr>
        <w:jc w:val="center"/>
        <w:rPr>
          <w:rFonts w:ascii="Times New Roman" w:hAnsi="Times New Roman" w:cs="Times New Roman"/>
          <w:sz w:val="24"/>
          <w:szCs w:val="24"/>
        </w:rPr>
      </w:pPr>
      <w:r>
        <w:rPr>
          <w:rFonts w:ascii="Times New Roman" w:eastAsia="Arial" w:hAnsi="Times New Roman" w:cs="Times New Roman"/>
          <w:b/>
          <w:bCs/>
          <w:color w:val="000000"/>
          <w:sz w:val="24"/>
          <w:szCs w:val="24"/>
          <w:lang w:val="sr-Cyrl-CS"/>
        </w:rPr>
        <w:t>Услуге ремонта водоводних пумпи</w:t>
      </w:r>
      <w:r>
        <w:rPr>
          <w:rStyle w:val="Bodytext4NotBold"/>
          <w:b w:val="0"/>
          <w:bCs w:val="0"/>
          <w:color w:val="000000"/>
          <w:sz w:val="24"/>
          <w:szCs w:val="24"/>
          <w:lang w:eastAsia="sr-Cyrl-CS"/>
        </w:rPr>
        <w:t xml:space="preserve"> </w:t>
      </w:r>
      <w:r w:rsidRPr="005C00AA">
        <w:rPr>
          <w:rFonts w:ascii="Times New Roman" w:eastAsia="Calibri" w:hAnsi="Times New Roman" w:cs="Times New Roman"/>
          <w:b/>
          <w:bCs/>
          <w:sz w:val="24"/>
          <w:szCs w:val="24"/>
        </w:rPr>
        <w:t>бр.</w:t>
      </w:r>
      <w:r>
        <w:rPr>
          <w:rFonts w:ascii="Times New Roman" w:hAnsi="Times New Roman" w:cs="Times New Roman"/>
          <w:b/>
          <w:bCs/>
          <w:sz w:val="24"/>
          <w:szCs w:val="24"/>
          <w:lang w:val="sr-Cyrl-CS"/>
        </w:rPr>
        <w:t>36У/25</w:t>
      </w:r>
    </w:p>
    <w:p w:rsidR="00B17EC5" w:rsidRPr="00B17EC5" w:rsidRDefault="002315E3" w:rsidP="002315E3">
      <w:pPr>
        <w:numPr>
          <w:ilvl w:val="0"/>
          <w:numId w:val="16"/>
        </w:numPr>
        <w:suppressAutoHyphens/>
        <w:spacing w:after="0"/>
        <w:rPr>
          <w:rFonts w:ascii="Times New Roman" w:hAnsi="Times New Roman" w:cs="Times New Roman"/>
          <w:color w:val="0066CC"/>
          <w:sz w:val="24"/>
          <w:szCs w:val="24"/>
          <w:u w:val="single"/>
        </w:rPr>
      </w:pPr>
      <w:r w:rsidRPr="002315E3">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5B7E88">
        <w:rPr>
          <w:rFonts w:ascii="Times New Roman" w:hAnsi="Times New Roman" w:cs="Times New Roman"/>
          <w:b/>
          <w:sz w:val="24"/>
          <w:szCs w:val="24"/>
          <w:lang w:val="sr-Cyrl-CS"/>
        </w:rPr>
        <w:t>у обавези да достави Наручиоцу скенирану на</w:t>
      </w:r>
    </w:p>
    <w:p w:rsidR="002315E3" w:rsidRPr="00631CD5" w:rsidRDefault="002315E3" w:rsidP="002315E3">
      <w:pPr>
        <w:numPr>
          <w:ilvl w:val="0"/>
          <w:numId w:val="16"/>
        </w:numPr>
        <w:suppressAutoHyphens/>
        <w:spacing w:after="0"/>
        <w:rPr>
          <w:rFonts w:ascii="Times New Roman" w:hAnsi="Times New Roman" w:cs="Times New Roman"/>
          <w:color w:val="0066CC"/>
          <w:sz w:val="24"/>
          <w:szCs w:val="24"/>
          <w:u w:val="single"/>
        </w:rPr>
      </w:pPr>
      <w:r w:rsidRPr="005B7E88">
        <w:rPr>
          <w:rFonts w:ascii="Times New Roman" w:hAnsi="Times New Roman" w:cs="Times New Roman"/>
          <w:b/>
          <w:sz w:val="24"/>
          <w:szCs w:val="24"/>
          <w:lang w:val="sr-Cyrl-CS"/>
        </w:rPr>
        <w:t xml:space="preserve"> e-mail:</w:t>
      </w:r>
      <w:r w:rsidRPr="002315E3">
        <w:rPr>
          <w:rFonts w:ascii="Times New Roman" w:hAnsi="Times New Roman" w:cs="Times New Roman"/>
          <w:b/>
          <w:sz w:val="24"/>
          <w:szCs w:val="24"/>
          <w:lang w:val="sr-Cyrl-CS"/>
        </w:rPr>
        <w:t xml:space="preserve"> </w:t>
      </w:r>
      <w:hyperlink r:id="rId8" w:history="1">
        <w:r w:rsidRPr="00B63649">
          <w:rPr>
            <w:rStyle w:val="Hyperlink"/>
            <w:rFonts w:ascii="Times New Roman" w:hAnsi="Times New Roman" w:cs="Times New Roman"/>
            <w:b/>
            <w:sz w:val="24"/>
            <w:szCs w:val="24"/>
            <w:u w:val="none"/>
          </w:rPr>
          <w:t>komunalac.komercijala</w:t>
        </w:r>
        <w:r w:rsidRPr="00B63649">
          <w:rPr>
            <w:rStyle w:val="Hyperlink"/>
            <w:rFonts w:ascii="Times New Roman" w:hAnsi="Times New Roman" w:cs="Times New Roman"/>
            <w:b/>
            <w:sz w:val="24"/>
            <w:szCs w:val="24"/>
            <w:u w:val="none"/>
            <w:lang w:val="sr-Latn-CS"/>
          </w:rPr>
          <w:t>@gmail.com</w:t>
        </w:r>
      </w:hyperlink>
      <w:r w:rsidRPr="00B63649">
        <w:rPr>
          <w:rStyle w:val="Hyperlink"/>
          <w:rFonts w:ascii="Times New Roman" w:hAnsi="Times New Roman" w:cs="Times New Roman"/>
          <w:b/>
          <w:color w:val="0070C0"/>
          <w:sz w:val="24"/>
          <w:szCs w:val="24"/>
          <w:u w:val="none"/>
          <w:lang w:val="sr-Latn-CS"/>
        </w:rPr>
        <w:t>.</w:t>
      </w:r>
      <w:r w:rsidR="00631CD5" w:rsidRPr="00B63649">
        <w:rPr>
          <w:rStyle w:val="Hyperlink"/>
          <w:rFonts w:ascii="Times New Roman" w:hAnsi="Times New Roman" w:cs="Times New Roman"/>
          <w:sz w:val="24"/>
          <w:szCs w:val="24"/>
          <w:u w:val="none"/>
          <w:lang w:val="sr-Cyrl-RS"/>
        </w:rPr>
        <w:t xml:space="preserve"> </w:t>
      </w:r>
      <w:r w:rsidR="005B7E88">
        <w:rPr>
          <w:rFonts w:ascii="Times New Roman" w:hAnsi="Times New Roman" w:cs="Times New Roman"/>
          <w:b/>
          <w:sz w:val="24"/>
          <w:szCs w:val="24"/>
          <w:lang w:val="sr-Cyrl-CS"/>
        </w:rPr>
        <w:t xml:space="preserve">или </w:t>
      </w:r>
      <w:r w:rsidRPr="00631CD5">
        <w:rPr>
          <w:rFonts w:ascii="Times New Roman" w:hAnsi="Times New Roman" w:cs="Times New Roman"/>
          <w:b/>
          <w:sz w:val="24"/>
          <w:szCs w:val="24"/>
          <w:lang w:val="sr-Cyrl-CS"/>
        </w:rPr>
        <w:t xml:space="preserve"> поштом на адресу </w:t>
      </w:r>
      <w:r w:rsidR="00631CD5">
        <w:rPr>
          <w:rFonts w:ascii="Times New Roman" w:hAnsi="Times New Roman" w:cs="Times New Roman"/>
          <w:b/>
          <w:sz w:val="24"/>
          <w:szCs w:val="24"/>
          <w:lang w:val="sr-Cyrl-CS"/>
        </w:rPr>
        <w:t>ул.</w:t>
      </w:r>
      <w:r w:rsidR="00F60B7A" w:rsidRPr="00631CD5">
        <w:rPr>
          <w:rFonts w:ascii="Times New Roman" w:hAnsi="Times New Roman" w:cs="Times New Roman"/>
          <w:b/>
          <w:sz w:val="24"/>
          <w:szCs w:val="24"/>
          <w:lang w:val="sr-Cyrl-CS"/>
        </w:rPr>
        <w:t>Иве Андрића 49</w:t>
      </w:r>
      <w:r w:rsidRPr="00631CD5">
        <w:rPr>
          <w:rFonts w:ascii="Times New Roman" w:hAnsi="Times New Roman" w:cs="Times New Roman"/>
          <w:b/>
          <w:sz w:val="24"/>
          <w:szCs w:val="24"/>
          <w:lang w:val="sr-Cyrl-CS"/>
        </w:rPr>
        <w:t xml:space="preserve">, 18320 Димитровград. </w:t>
      </w: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r w:rsidRPr="002315E3">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2315E3" w:rsidRPr="002315E3" w:rsidRDefault="002315E3" w:rsidP="002315E3">
      <w:pPr>
        <w:jc w:val="both"/>
        <w:rPr>
          <w:rFonts w:ascii="Times New Roman" w:hAnsi="Times New Roman" w:cs="Times New Roman"/>
          <w:sz w:val="24"/>
          <w:szCs w:val="24"/>
          <w:lang w:val="sr-Cyrl-CS"/>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suppressAutoHyphens/>
        <w:spacing w:after="0"/>
        <w:ind w:left="432"/>
        <w:jc w:val="both"/>
        <w:rPr>
          <w:rFonts w:ascii="Times New Roman" w:hAnsi="Times New Roman" w:cs="Times New Roman"/>
          <w:sz w:val="24"/>
          <w:szCs w:val="24"/>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b/>
          <w:sz w:val="24"/>
          <w:szCs w:val="24"/>
          <w:lang w:val="ru-RU"/>
        </w:rPr>
        <w:t>ДАТУМ:</w:t>
      </w:r>
      <w:r>
        <w:rPr>
          <w:rFonts w:ascii="Times New Roman" w:hAnsi="Times New Roman" w:cs="Times New Roman"/>
          <w:b/>
          <w:sz w:val="24"/>
          <w:szCs w:val="24"/>
          <w:lang w:val="ru-RU"/>
        </w:rPr>
        <w:t>________</w:t>
      </w:r>
      <w:r w:rsidR="003003CB">
        <w:rPr>
          <w:rFonts w:ascii="Times New Roman" w:hAnsi="Times New Roman" w:cs="Times New Roman"/>
          <w:b/>
          <w:sz w:val="24"/>
          <w:szCs w:val="24"/>
          <w:lang w:val="sr-Cyrl-CS"/>
        </w:rPr>
        <w:t>.20</w:t>
      </w:r>
      <w:r w:rsidR="0001685D">
        <w:rPr>
          <w:rFonts w:ascii="Times New Roman" w:hAnsi="Times New Roman" w:cs="Times New Roman"/>
          <w:b/>
          <w:sz w:val="24"/>
          <w:szCs w:val="24"/>
          <w:lang w:val="sr-Cyrl-CS"/>
        </w:rPr>
        <w:t>25</w:t>
      </w:r>
      <w:r w:rsidR="00836874">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год.</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Овлашћено лице:</w:t>
      </w:r>
    </w:p>
    <w:p w:rsidR="002315E3" w:rsidRPr="002315E3" w:rsidRDefault="002315E3" w:rsidP="002315E3">
      <w:pPr>
        <w:pStyle w:val="ListParagraph"/>
        <w:rPr>
          <w:rFonts w:ascii="Times New Roman" w:hAnsi="Times New Roman" w:cs="Times New Roman"/>
          <w:b/>
          <w:sz w:val="24"/>
          <w:szCs w:val="24"/>
          <w:lang w:val="ru-RU"/>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Latn-CS"/>
        </w:rPr>
      </w:pPr>
      <w:r w:rsidRPr="002315E3">
        <w:rPr>
          <w:rFonts w:ascii="Times New Roman" w:hAnsi="Times New Roman" w:cs="Times New Roman"/>
          <w:b/>
          <w:sz w:val="24"/>
          <w:szCs w:val="24"/>
          <w:lang w:val="ru-RU"/>
        </w:rPr>
        <w:t>ПОТПИС:___________________                  М.П.</w:t>
      </w: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A17A70" w:rsidRDefault="00A17A70" w:rsidP="005C00AA">
      <w:pPr>
        <w:pStyle w:val="Header"/>
        <w:rPr>
          <w:rStyle w:val="Heading10"/>
          <w:color w:val="000000"/>
          <w:sz w:val="24"/>
          <w:szCs w:val="24"/>
          <w:lang w:eastAsia="sr-Cyrl-CS"/>
        </w:rPr>
      </w:pPr>
    </w:p>
    <w:p w:rsidR="00331BA0" w:rsidRDefault="00331BA0"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EA00D8" w:rsidRDefault="00EA00D8" w:rsidP="005C00AA">
      <w:pPr>
        <w:pStyle w:val="Header"/>
        <w:rPr>
          <w:rFonts w:ascii="Times New Roman" w:eastAsia="Calibri" w:hAnsi="Times New Roman" w:cs="Times New Roman"/>
          <w:b/>
          <w:sz w:val="24"/>
          <w:szCs w:val="24"/>
          <w:lang w:val="sr-Cyrl-CS"/>
        </w:rPr>
      </w:pPr>
    </w:p>
    <w:p w:rsidR="00EA00D8" w:rsidRDefault="00EA00D8" w:rsidP="005C00AA">
      <w:pPr>
        <w:pStyle w:val="Header"/>
        <w:rPr>
          <w:rFonts w:ascii="Times New Roman" w:eastAsia="Calibri" w:hAnsi="Times New Roman" w:cs="Times New Roman"/>
          <w:b/>
          <w:sz w:val="24"/>
          <w:szCs w:val="24"/>
          <w:lang w:val="sr-Cyrl-CS"/>
        </w:rPr>
      </w:pPr>
    </w:p>
    <w:p w:rsidR="000302CB" w:rsidRDefault="000302CB" w:rsidP="005C00AA">
      <w:pPr>
        <w:pStyle w:val="Header"/>
        <w:rPr>
          <w:rFonts w:ascii="Times New Roman" w:eastAsia="Calibri" w:hAnsi="Times New Roman" w:cs="Times New Roman"/>
          <w:b/>
          <w:sz w:val="24"/>
          <w:szCs w:val="24"/>
          <w:lang w:val="sr-Cyrl-CS"/>
        </w:rPr>
      </w:pPr>
    </w:p>
    <w:p w:rsidR="005C00AA" w:rsidRPr="005C00AA" w:rsidRDefault="00E545AB" w:rsidP="005C00AA">
      <w:pPr>
        <w:pStyle w:val="Head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lastRenderedPageBreak/>
        <w:t>ЈП „КОМУНАЛАЦ“</w:t>
      </w:r>
      <w:r w:rsidR="005C00AA" w:rsidRPr="005C00AA">
        <w:rPr>
          <w:rFonts w:ascii="Times New Roman" w:eastAsia="Calibri" w:hAnsi="Times New Roman" w:cs="Times New Roman"/>
          <w:b/>
          <w:sz w:val="24"/>
          <w:szCs w:val="24"/>
          <w:lang w:val="sr-Cyrl-CS"/>
        </w:rPr>
        <w:t>ДИМИТРОВГРАД</w:t>
      </w:r>
    </w:p>
    <w:p w:rsidR="004107F3" w:rsidRPr="00B63649" w:rsidRDefault="00B63649" w:rsidP="004107F3">
      <w:pPr>
        <w:pStyle w:val="Head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ул.</w:t>
      </w:r>
      <w:r w:rsidR="00F60B7A" w:rsidRPr="00B63649">
        <w:rPr>
          <w:rFonts w:ascii="Times New Roman" w:eastAsia="Calibri" w:hAnsi="Times New Roman" w:cs="Times New Roman"/>
          <w:sz w:val="24"/>
          <w:szCs w:val="24"/>
        </w:rPr>
        <w:t>Иве Андрића 49</w:t>
      </w:r>
      <w:r w:rsidR="005C00AA" w:rsidRPr="00B63649">
        <w:rPr>
          <w:rFonts w:ascii="Times New Roman" w:eastAsia="Calibri" w:hAnsi="Times New Roman" w:cs="Times New Roman"/>
          <w:sz w:val="24"/>
          <w:szCs w:val="24"/>
        </w:rPr>
        <w:t xml:space="preserve"> </w:t>
      </w:r>
    </w:p>
    <w:p w:rsidR="005C00AA" w:rsidRPr="00F05158" w:rsidRDefault="009A1DE2" w:rsidP="004107F3">
      <w:pPr>
        <w:pStyle w:val="Header"/>
        <w:rPr>
          <w:rFonts w:ascii="Times New Roman" w:eastAsia="Calibri" w:hAnsi="Times New Roman" w:cs="Times New Roman"/>
          <w:b/>
          <w:sz w:val="24"/>
          <w:szCs w:val="24"/>
          <w:lang w:val="sr-Cyrl-RS"/>
        </w:rPr>
      </w:pPr>
      <w:r>
        <w:rPr>
          <w:rFonts w:ascii="Times New Roman" w:eastAsia="Calibri" w:hAnsi="Times New Roman" w:cs="Times New Roman"/>
          <w:sz w:val="24"/>
          <w:szCs w:val="24"/>
          <w:lang w:val="sr-Cyrl-CS"/>
        </w:rPr>
        <w:t xml:space="preserve">Број: </w:t>
      </w:r>
      <w:r w:rsidR="00CE3E0A">
        <w:rPr>
          <w:rFonts w:ascii="Times New Roman" w:eastAsia="Calibri" w:hAnsi="Times New Roman" w:cs="Times New Roman"/>
          <w:sz w:val="24"/>
          <w:szCs w:val="24"/>
          <w:lang w:val="sr-Cyrl-RS"/>
        </w:rPr>
        <w:t>970-3/25</w:t>
      </w:r>
    </w:p>
    <w:p w:rsidR="005C00AA" w:rsidRPr="004107F3" w:rsidRDefault="005C00AA" w:rsidP="005C00AA">
      <w:pPr>
        <w:tabs>
          <w:tab w:val="left" w:pos="0"/>
        </w:tabs>
        <w:rPr>
          <w:rFonts w:ascii="Times New Roman" w:eastAsia="Calibri" w:hAnsi="Times New Roman" w:cs="Times New Roman"/>
          <w:sz w:val="24"/>
          <w:szCs w:val="24"/>
        </w:rPr>
      </w:pPr>
      <w:r w:rsidRPr="005C00AA">
        <w:rPr>
          <w:rFonts w:ascii="Times New Roman" w:eastAsia="Calibri" w:hAnsi="Times New Roman" w:cs="Times New Roman"/>
          <w:sz w:val="24"/>
          <w:szCs w:val="24"/>
          <w:lang w:val="sr-Cyrl-CS"/>
        </w:rPr>
        <w:t>Датум:</w:t>
      </w:r>
      <w:r w:rsidR="000C0D41">
        <w:rPr>
          <w:rFonts w:ascii="Times New Roman" w:eastAsia="Calibri" w:hAnsi="Times New Roman" w:cs="Times New Roman"/>
          <w:sz w:val="24"/>
          <w:szCs w:val="24"/>
          <w:lang w:val="sr-Cyrl-CS"/>
        </w:rPr>
        <w:t xml:space="preserve"> </w:t>
      </w:r>
      <w:r w:rsidR="00CE3E0A">
        <w:rPr>
          <w:rFonts w:ascii="Times New Roman" w:eastAsia="Calibri" w:hAnsi="Times New Roman" w:cs="Times New Roman"/>
          <w:sz w:val="24"/>
          <w:szCs w:val="24"/>
          <w:lang w:val="sr-Cyrl-CS"/>
        </w:rPr>
        <w:t>28.05</w:t>
      </w:r>
      <w:r w:rsidR="00F05158">
        <w:rPr>
          <w:rFonts w:ascii="Times New Roman" w:eastAsia="Calibri" w:hAnsi="Times New Roman" w:cs="Times New Roman"/>
          <w:sz w:val="24"/>
          <w:szCs w:val="24"/>
        </w:rPr>
        <w:t>.20</w:t>
      </w:r>
      <w:r w:rsidR="0001685D">
        <w:rPr>
          <w:rFonts w:ascii="Times New Roman" w:eastAsia="Calibri" w:hAnsi="Times New Roman" w:cs="Times New Roman"/>
          <w:sz w:val="24"/>
          <w:szCs w:val="24"/>
        </w:rPr>
        <w:t>25</w:t>
      </w:r>
      <w:r w:rsidRPr="005C00AA">
        <w:rPr>
          <w:rFonts w:ascii="Times New Roman" w:eastAsia="Calibri" w:hAnsi="Times New Roman" w:cs="Times New Roman"/>
          <w:sz w:val="24"/>
          <w:szCs w:val="24"/>
        </w:rPr>
        <w:t>.год.</w:t>
      </w:r>
    </w:p>
    <w:p w:rsidR="005C00AA" w:rsidRPr="005C00AA" w:rsidRDefault="005C00AA" w:rsidP="00B779CC">
      <w:pPr>
        <w:tabs>
          <w:tab w:val="left" w:pos="5490"/>
        </w:tabs>
        <w:jc w:val="center"/>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у п у ћ у ј е</w:t>
      </w:r>
    </w:p>
    <w:p w:rsidR="005C00AA" w:rsidRPr="005C00AA" w:rsidRDefault="005C00AA" w:rsidP="00B779CC">
      <w:pPr>
        <w:tabs>
          <w:tab w:val="left" w:pos="5490"/>
        </w:tabs>
        <w:jc w:val="center"/>
        <w:rPr>
          <w:rFonts w:ascii="Times New Roman" w:eastAsia="Calibri" w:hAnsi="Times New Roman" w:cs="Times New Roman"/>
          <w:b/>
          <w:sz w:val="24"/>
          <w:szCs w:val="24"/>
          <w:lang w:val="sr-Cyrl-CS"/>
        </w:rPr>
      </w:pPr>
      <w:r w:rsidRPr="005C00AA">
        <w:rPr>
          <w:rFonts w:ascii="Times New Roman" w:eastAsia="Calibri" w:hAnsi="Times New Roman" w:cs="Times New Roman"/>
          <w:b/>
          <w:sz w:val="24"/>
          <w:szCs w:val="24"/>
          <w:lang w:val="sr-Latn-CS"/>
        </w:rPr>
        <w:t xml:space="preserve">ПОЗИВ ЗА </w:t>
      </w:r>
      <w:r w:rsidRPr="005C00AA">
        <w:rPr>
          <w:rFonts w:ascii="Times New Roman" w:eastAsia="Calibri" w:hAnsi="Times New Roman" w:cs="Times New Roman"/>
          <w:b/>
          <w:sz w:val="24"/>
          <w:szCs w:val="24"/>
          <w:lang w:val="sr-Cyrl-CS"/>
        </w:rPr>
        <w:t>ПОДНОШЕЊЕ</w:t>
      </w:r>
      <w:r w:rsidRPr="005C00AA">
        <w:rPr>
          <w:rFonts w:ascii="Times New Roman" w:eastAsia="Calibri" w:hAnsi="Times New Roman" w:cs="Times New Roman"/>
          <w:b/>
          <w:sz w:val="24"/>
          <w:szCs w:val="24"/>
          <w:lang w:val="sr-Latn-CS"/>
        </w:rPr>
        <w:t xml:space="preserve"> ПОНУДЕ</w:t>
      </w:r>
    </w:p>
    <w:p w:rsidR="005C00AA" w:rsidRPr="005C00AA" w:rsidRDefault="005C00AA" w:rsidP="005C00AA">
      <w:pPr>
        <w:tabs>
          <w:tab w:val="left" w:pos="5490"/>
        </w:tabs>
        <w:jc w:val="both"/>
        <w:rPr>
          <w:rFonts w:ascii="Times New Roman" w:eastAsia="Calibri" w:hAnsi="Times New Roman" w:cs="Times New Roman"/>
          <w:sz w:val="24"/>
          <w:szCs w:val="24"/>
        </w:rPr>
      </w:pPr>
      <w:r w:rsidRPr="005C00AA">
        <w:rPr>
          <w:rFonts w:ascii="Times New Roman" w:eastAsia="Calibri" w:hAnsi="Times New Roman" w:cs="Times New Roman"/>
          <w:b/>
          <w:sz w:val="24"/>
          <w:szCs w:val="24"/>
          <w:lang w:val="sr-Cyrl-CS"/>
        </w:rPr>
        <w:t xml:space="preserve"> Понуђачу </w:t>
      </w:r>
      <w:r w:rsidR="00B63649">
        <w:rPr>
          <w:rFonts w:ascii="Times New Roman" w:eastAsia="Calibri" w:hAnsi="Times New Roman" w:cs="Times New Roman"/>
          <w:b/>
          <w:sz w:val="24"/>
          <w:szCs w:val="24"/>
          <w:lang w:val="sr-Cyrl-CS"/>
        </w:rPr>
        <w:t>:</w:t>
      </w: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r w:rsidRPr="005C00AA">
        <w:rPr>
          <w:rFonts w:ascii="Times New Roman" w:eastAsia="Calibri" w:hAnsi="Times New Roman" w:cs="Times New Roman"/>
          <w:b/>
          <w:sz w:val="24"/>
          <w:szCs w:val="24"/>
          <w:lang w:val="sr-Cyrl-CS"/>
        </w:rPr>
        <w:t xml:space="preserve">                      </w:t>
      </w:r>
      <w:r w:rsidR="001C5874">
        <w:rPr>
          <w:rFonts w:ascii="Times New Roman" w:eastAsia="Calibri" w:hAnsi="Times New Roman" w:cs="Times New Roman"/>
          <w:b/>
          <w:sz w:val="24"/>
          <w:szCs w:val="24"/>
          <w:lang w:val="sr-Cyrl-CS"/>
        </w:rPr>
        <w:t xml:space="preserve"> </w:t>
      </w:r>
      <w:r w:rsidRPr="005C00AA">
        <w:rPr>
          <w:rFonts w:ascii="Times New Roman" w:eastAsia="Calibri" w:hAnsi="Times New Roman" w:cs="Times New Roman"/>
          <w:b/>
          <w:sz w:val="24"/>
          <w:szCs w:val="24"/>
          <w:lang w:val="sr-Cyrl-CS"/>
        </w:rPr>
        <w:t>___________________________________________________</w:t>
      </w:r>
    </w:p>
    <w:p w:rsidR="005C00AA" w:rsidRPr="005C00AA" w:rsidRDefault="005C00AA" w:rsidP="003003CB">
      <w:pPr>
        <w:tabs>
          <w:tab w:val="left" w:pos="5490"/>
        </w:tabs>
        <w:jc w:val="center"/>
        <w:rPr>
          <w:rFonts w:ascii="Times New Roman" w:eastAsia="Calibri" w:hAnsi="Times New Roman" w:cs="Times New Roman"/>
          <w:sz w:val="24"/>
          <w:szCs w:val="24"/>
          <w:lang w:val="sr-Latn-CS"/>
        </w:rPr>
      </w:pPr>
      <w:r w:rsidRPr="005C00AA">
        <w:rPr>
          <w:rFonts w:ascii="Times New Roman" w:eastAsia="Calibri" w:hAnsi="Times New Roman" w:cs="Times New Roman"/>
          <w:sz w:val="24"/>
          <w:szCs w:val="24"/>
          <w:lang w:val="sr-Cyrl-CS"/>
        </w:rPr>
        <w:t>(назив, адреса, контакт тел. е-пошта, контакт особа)</w:t>
      </w:r>
    </w:p>
    <w:p w:rsidR="005C00AA" w:rsidRPr="005C00AA" w:rsidRDefault="005C00AA" w:rsidP="00836874">
      <w:pPr>
        <w:ind w:firstLine="708"/>
        <w:jc w:val="both"/>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Поштовани,</w:t>
      </w:r>
    </w:p>
    <w:p w:rsidR="005C00AA" w:rsidRPr="000302CB" w:rsidRDefault="005C00AA" w:rsidP="000302CB">
      <w:pPr>
        <w:pStyle w:val="1"/>
        <w:numPr>
          <w:ilvl w:val="0"/>
          <w:numId w:val="16"/>
        </w:numPr>
        <w:rPr>
          <w:rFonts w:ascii="Times New Roman" w:hAnsi="Times New Roman" w:cs="Times New Roman"/>
          <w:sz w:val="24"/>
          <w:szCs w:val="24"/>
        </w:rPr>
      </w:pPr>
      <w:r w:rsidRPr="005C00AA">
        <w:rPr>
          <w:rFonts w:ascii="Times New Roman" w:eastAsia="Calibri" w:hAnsi="Times New Roman" w:cs="Times New Roman"/>
          <w:sz w:val="24"/>
          <w:szCs w:val="24"/>
          <w:lang w:val="sr-Cyrl-CS"/>
        </w:rPr>
        <w:t xml:space="preserve">Наручилац, ЈП „Комуналац“ </w:t>
      </w:r>
      <w:r w:rsidR="00966CD4" w:rsidRPr="005C00AA">
        <w:rPr>
          <w:rFonts w:ascii="Times New Roman" w:eastAsia="Calibri" w:hAnsi="Times New Roman" w:cs="Times New Roman"/>
          <w:sz w:val="24"/>
          <w:szCs w:val="24"/>
          <w:lang w:val="ru-RU"/>
        </w:rPr>
        <w:t xml:space="preserve">ул. </w:t>
      </w:r>
      <w:r w:rsidR="00966CD4">
        <w:rPr>
          <w:rFonts w:ascii="Times New Roman" w:eastAsia="Calibri" w:hAnsi="Times New Roman" w:cs="Times New Roman"/>
          <w:sz w:val="24"/>
          <w:szCs w:val="24"/>
          <w:lang w:val="ru-RU"/>
        </w:rPr>
        <w:t>Иве Андрића 49,</w:t>
      </w:r>
      <w:r w:rsidR="00D8085F">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sr-Cyrl-CS"/>
        </w:rPr>
        <w:t>Димитровград</w:t>
      </w:r>
      <w:r w:rsidR="00D8085F">
        <w:rPr>
          <w:rFonts w:ascii="Times New Roman" w:eastAsia="Calibri" w:hAnsi="Times New Roman" w:cs="Times New Roman"/>
          <w:sz w:val="24"/>
          <w:szCs w:val="24"/>
          <w:lang w:val="sr-Cyrl-CS"/>
        </w:rPr>
        <w:t xml:space="preserve"> </w:t>
      </w:r>
      <w:r w:rsidR="000302CB">
        <w:rPr>
          <w:rFonts w:ascii="Times New Roman" w:eastAsia="Calibri" w:hAnsi="Times New Roman" w:cs="Times New Roman"/>
          <w:sz w:val="24"/>
          <w:szCs w:val="24"/>
          <w:lang w:val="sr-Cyrl-CS"/>
        </w:rPr>
        <w:t xml:space="preserve"> покренуло је поступак </w:t>
      </w:r>
      <w:r w:rsidR="00AC62B7">
        <w:rPr>
          <w:rFonts w:ascii="Times New Roman" w:eastAsia="Calibri" w:hAnsi="Times New Roman" w:cs="Times New Roman"/>
          <w:bCs/>
          <w:sz w:val="24"/>
          <w:szCs w:val="24"/>
        </w:rPr>
        <w:t>н</w:t>
      </w:r>
      <w:r w:rsidR="000302CB">
        <w:rPr>
          <w:rFonts w:ascii="Times New Roman" w:eastAsia="Calibri" w:hAnsi="Times New Roman" w:cs="Times New Roman"/>
          <w:bCs/>
          <w:sz w:val="24"/>
          <w:szCs w:val="24"/>
        </w:rPr>
        <w:t>абавк</w:t>
      </w:r>
      <w:r w:rsidR="000302CB">
        <w:rPr>
          <w:rFonts w:ascii="Times New Roman" w:eastAsia="Calibri" w:hAnsi="Times New Roman" w:cs="Times New Roman"/>
          <w:bCs/>
          <w:sz w:val="24"/>
          <w:szCs w:val="24"/>
          <w:lang w:val="sr-Cyrl-RS"/>
        </w:rPr>
        <w:t>е</w:t>
      </w:r>
      <w:r w:rsidRPr="005C00AA">
        <w:rPr>
          <w:rFonts w:ascii="Times New Roman" w:eastAsia="Calibri" w:hAnsi="Times New Roman" w:cs="Times New Roman"/>
          <w:b/>
          <w:bCs/>
          <w:sz w:val="24"/>
          <w:szCs w:val="24"/>
        </w:rPr>
        <w:t xml:space="preserve">– </w:t>
      </w:r>
      <w:r w:rsidR="000302CB" w:rsidRPr="000302CB">
        <w:rPr>
          <w:rFonts w:ascii="Times New Roman" w:eastAsia="Arial" w:hAnsi="Times New Roman" w:cs="Times New Roman"/>
          <w:bCs/>
          <w:color w:val="000000"/>
          <w:sz w:val="24"/>
          <w:szCs w:val="24"/>
          <w:lang w:val="sr-Cyrl-CS"/>
        </w:rPr>
        <w:t>Услуге ремонта водоводних пумпи</w:t>
      </w:r>
      <w:r w:rsidR="000302CB" w:rsidRPr="000302CB">
        <w:rPr>
          <w:rStyle w:val="Bodytext4NotBold"/>
          <w:bCs w:val="0"/>
          <w:color w:val="000000"/>
          <w:sz w:val="24"/>
          <w:szCs w:val="24"/>
          <w:lang w:eastAsia="sr-Cyrl-CS"/>
        </w:rPr>
        <w:t xml:space="preserve"> </w:t>
      </w:r>
      <w:r w:rsidR="000302CB" w:rsidRPr="000302CB">
        <w:rPr>
          <w:rFonts w:ascii="Times New Roman" w:eastAsia="Calibri" w:hAnsi="Times New Roman" w:cs="Times New Roman"/>
          <w:bCs/>
          <w:sz w:val="24"/>
          <w:szCs w:val="24"/>
        </w:rPr>
        <w:t>бр.</w:t>
      </w:r>
      <w:r w:rsidR="000302CB" w:rsidRPr="000302CB">
        <w:rPr>
          <w:rFonts w:ascii="Times New Roman" w:hAnsi="Times New Roman" w:cs="Times New Roman"/>
          <w:bCs/>
          <w:sz w:val="24"/>
          <w:szCs w:val="24"/>
          <w:lang w:val="sr-Cyrl-CS"/>
        </w:rPr>
        <w:t>36У/25</w:t>
      </w:r>
      <w:r w:rsidR="000302CB">
        <w:rPr>
          <w:rFonts w:ascii="Times New Roman" w:hAnsi="Times New Roman" w:cs="Times New Roman"/>
          <w:bCs/>
          <w:sz w:val="24"/>
          <w:szCs w:val="24"/>
          <w:lang w:val="sr-Cyrl-CS"/>
        </w:rPr>
        <w:t xml:space="preserve"> </w:t>
      </w:r>
      <w:r w:rsidRPr="000302CB">
        <w:rPr>
          <w:rFonts w:ascii="Times New Roman" w:eastAsia="Calibri" w:hAnsi="Times New Roman" w:cs="Times New Roman"/>
          <w:sz w:val="24"/>
          <w:szCs w:val="24"/>
          <w:lang w:val="sr-Cyrl-CS"/>
        </w:rPr>
        <w:t>и овим путем вам упућујемо позив да, уколико</w:t>
      </w:r>
      <w:r w:rsidR="00280629" w:rsidRPr="000302CB">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сте</w:t>
      </w:r>
      <w:r w:rsidR="00280629" w:rsidRPr="000302CB">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заинтересовани,</w:t>
      </w:r>
      <w:r w:rsidR="00631CD5" w:rsidRPr="000302CB">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доставите</w:t>
      </w:r>
      <w:r w:rsidR="00AC62B7">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своју</w:t>
      </w:r>
      <w:r w:rsidR="00631CD5" w:rsidRPr="000302CB">
        <w:rPr>
          <w:rFonts w:ascii="Times New Roman" w:eastAsia="Calibri" w:hAnsi="Times New Roman" w:cs="Times New Roman"/>
          <w:sz w:val="24"/>
          <w:szCs w:val="24"/>
          <w:lang w:val="sr-Cyrl-CS"/>
        </w:rPr>
        <w:t xml:space="preserve"> </w:t>
      </w:r>
      <w:r w:rsidRPr="000302CB">
        <w:rPr>
          <w:rFonts w:ascii="Times New Roman" w:eastAsia="Calibri" w:hAnsi="Times New Roman" w:cs="Times New Roman"/>
          <w:sz w:val="24"/>
          <w:szCs w:val="24"/>
          <w:lang w:val="sr-Cyrl-CS"/>
        </w:rPr>
        <w:t>понуду.</w:t>
      </w:r>
    </w:p>
    <w:p w:rsidR="00731412" w:rsidRDefault="00731412" w:rsidP="0001685D">
      <w:pPr>
        <w:suppressAutoHyphens/>
        <w:spacing w:after="0"/>
        <w:ind w:firstLine="708"/>
        <w:rPr>
          <w:rFonts w:ascii="Times New Roman" w:eastAsia="Times New Roman" w:hAnsi="Times New Roman" w:cs="Times New Roman"/>
          <w:kern w:val="2"/>
          <w:sz w:val="24"/>
          <w:szCs w:val="24"/>
          <w:lang w:val="sr-Cyrl-RS" w:eastAsia="zh-CN"/>
        </w:rPr>
      </w:pPr>
    </w:p>
    <w:p w:rsidR="00731412" w:rsidRPr="00731412" w:rsidRDefault="0033148D" w:rsidP="00731412">
      <w:pPr>
        <w:keepNext/>
        <w:keepLines/>
        <w:widowControl w:val="0"/>
        <w:tabs>
          <w:tab w:val="left" w:pos="2366"/>
        </w:tabs>
        <w:spacing w:after="316" w:line="240" w:lineRule="exact"/>
        <w:ind w:left="2060"/>
        <w:jc w:val="both"/>
        <w:outlineLvl w:val="0"/>
        <w:rPr>
          <w:rFonts w:ascii="Times New Roman" w:hAnsi="Times New Roman" w:cs="Times New Roman"/>
          <w:b/>
          <w:bCs/>
          <w:i/>
          <w:iCs/>
          <w:sz w:val="24"/>
          <w:szCs w:val="24"/>
        </w:rPr>
      </w:pPr>
      <w:r>
        <w:rPr>
          <w:rFonts w:ascii="Times New Roman" w:hAnsi="Times New Roman" w:cs="Times New Roman"/>
          <w:b/>
          <w:color w:val="000000"/>
          <w:sz w:val="24"/>
          <w:szCs w:val="24"/>
          <w:shd w:val="clear" w:color="auto" w:fill="FFFFFF"/>
          <w:lang w:val="sr-Cyrl-RS" w:eastAsia="sr-Cyrl-CS"/>
        </w:rPr>
        <w:t xml:space="preserve">                </w:t>
      </w:r>
      <w:r w:rsidR="00731412" w:rsidRPr="00731412">
        <w:rPr>
          <w:rFonts w:ascii="Times New Roman" w:hAnsi="Times New Roman" w:cs="Times New Roman"/>
          <w:b/>
          <w:color w:val="000000"/>
          <w:sz w:val="24"/>
          <w:szCs w:val="24"/>
          <w:shd w:val="clear" w:color="auto" w:fill="FFFFFF"/>
          <w:lang w:eastAsia="sr-Cyrl-CS"/>
        </w:rPr>
        <w:t>ОПШТИ ПОДАЦИ О НАБАВЦИ</w:t>
      </w:r>
    </w:p>
    <w:p w:rsidR="00731412" w:rsidRPr="00731412" w:rsidRDefault="0032739B" w:rsidP="0032739B">
      <w:pPr>
        <w:keepNext/>
        <w:keepLines/>
        <w:widowControl w:val="0"/>
        <w:tabs>
          <w:tab w:val="left" w:pos="349"/>
        </w:tabs>
        <w:spacing w:after="0" w:line="274" w:lineRule="exact"/>
        <w:jc w:val="both"/>
        <w:outlineLvl w:val="2"/>
        <w:rPr>
          <w:rFonts w:ascii="Times New Roman" w:hAnsi="Times New Roman" w:cs="Times New Roman"/>
          <w:b/>
          <w:bCs/>
          <w:sz w:val="24"/>
          <w:szCs w:val="24"/>
        </w:rPr>
      </w:pPr>
      <w:bookmarkStart w:id="1" w:name="bookmark2"/>
      <w:bookmarkStart w:id="2" w:name="bookmark3"/>
      <w:r w:rsidRPr="0032739B">
        <w:rPr>
          <w:rFonts w:ascii="Times New Roman" w:hAnsi="Times New Roman" w:cs="Times New Roman"/>
          <w:b/>
          <w:color w:val="000000"/>
          <w:sz w:val="24"/>
          <w:szCs w:val="24"/>
          <w:shd w:val="clear" w:color="auto" w:fill="FFFFFF"/>
          <w:lang w:eastAsia="sr-Cyrl-CS"/>
        </w:rPr>
        <w:t>1.</w:t>
      </w:r>
      <w:r w:rsidR="00731412" w:rsidRPr="00731412">
        <w:rPr>
          <w:rFonts w:ascii="Times New Roman" w:hAnsi="Times New Roman" w:cs="Times New Roman"/>
          <w:color w:val="000000"/>
          <w:sz w:val="24"/>
          <w:szCs w:val="24"/>
          <w:shd w:val="clear" w:color="auto" w:fill="FFFFFF"/>
          <w:lang w:eastAsia="sr-Cyrl-CS"/>
        </w:rPr>
        <w:t>Подаци о наручиоцу</w:t>
      </w:r>
      <w:bookmarkEnd w:id="1"/>
      <w:bookmarkEnd w:id="2"/>
    </w:p>
    <w:p w:rsidR="00731412" w:rsidRPr="00731412" w:rsidRDefault="00731412" w:rsidP="00731412">
      <w:pPr>
        <w:widowControl w:val="0"/>
        <w:spacing w:after="240" w:line="274" w:lineRule="exact"/>
        <w:ind w:right="3860"/>
        <w:rPr>
          <w:rFonts w:ascii="Times New Roman" w:hAnsi="Times New Roman" w:cs="Times New Roman"/>
          <w:sz w:val="24"/>
          <w:szCs w:val="24"/>
        </w:rPr>
      </w:pPr>
      <w:r w:rsidRPr="00731412">
        <w:rPr>
          <w:rFonts w:ascii="Times New Roman" w:hAnsi="Times New Roman" w:cs="Times New Roman"/>
          <w:color w:val="000000"/>
          <w:sz w:val="24"/>
          <w:szCs w:val="24"/>
          <w:shd w:val="clear" w:color="auto" w:fill="FFFFFF"/>
          <w:lang w:eastAsia="sr-Cyrl-CS"/>
        </w:rPr>
        <w:t>Наручилац: ЈП,,Комуналац,, Димитровград</w:t>
      </w:r>
      <w:r w:rsidRPr="00731412">
        <w:rPr>
          <w:rFonts w:ascii="Times New Roman" w:hAnsi="Times New Roman" w:cs="Times New Roman"/>
          <w:color w:val="000000"/>
          <w:sz w:val="24"/>
          <w:szCs w:val="24"/>
          <w:shd w:val="clear" w:color="auto" w:fill="FFFFFF"/>
          <w:lang w:eastAsia="sr-Cyrl-CS"/>
        </w:rPr>
        <w:br/>
        <w:t xml:space="preserve">Адреса: </w:t>
      </w:r>
      <w:r w:rsidR="0033288E">
        <w:rPr>
          <w:rFonts w:ascii="Times New Roman" w:eastAsia="Calibri" w:hAnsi="Times New Roman" w:cs="Times New Roman"/>
          <w:sz w:val="24"/>
          <w:szCs w:val="24"/>
          <w:lang w:val="ru-RU"/>
        </w:rPr>
        <w:t>ул.</w:t>
      </w:r>
      <w:r w:rsidRPr="00731412">
        <w:rPr>
          <w:rFonts w:ascii="Times New Roman" w:eastAsia="Calibri" w:hAnsi="Times New Roman" w:cs="Times New Roman"/>
          <w:sz w:val="24"/>
          <w:szCs w:val="24"/>
          <w:lang w:val="ru-RU"/>
        </w:rPr>
        <w:t>Иве Андрића 49</w:t>
      </w:r>
      <w:r w:rsidRPr="00731412">
        <w:rPr>
          <w:rFonts w:ascii="Times New Roman" w:hAnsi="Times New Roman" w:cs="Times New Roman"/>
          <w:color w:val="000000"/>
          <w:sz w:val="24"/>
          <w:szCs w:val="24"/>
          <w:shd w:val="clear" w:color="auto" w:fill="FFFFFF"/>
          <w:lang w:eastAsia="sr-Cyrl-CS"/>
        </w:rPr>
        <w:t>, 18320Димитровград</w:t>
      </w:r>
      <w:r w:rsidRPr="00731412">
        <w:rPr>
          <w:rFonts w:ascii="Times New Roman" w:hAnsi="Times New Roman" w:cs="Times New Roman"/>
          <w:color w:val="000000"/>
          <w:sz w:val="24"/>
          <w:szCs w:val="24"/>
          <w:shd w:val="clear" w:color="auto" w:fill="FFFFFF"/>
          <w:lang w:eastAsia="sr-Cyrl-CS"/>
        </w:rPr>
        <w:br/>
        <w:t>Интернет страница:</w:t>
      </w:r>
      <w:r w:rsidRPr="00731412">
        <w:rPr>
          <w:rFonts w:ascii="Times New Roman" w:hAnsi="Times New Roman" w:cs="Times New Roman"/>
          <w:sz w:val="24"/>
          <w:szCs w:val="24"/>
        </w:rPr>
        <w:t>www.komdmg@mts.rs</w:t>
      </w:r>
      <w:r w:rsidRPr="00731412">
        <w:rPr>
          <w:rFonts w:ascii="Times New Roman" w:hAnsi="Times New Roman" w:cs="Times New Roman"/>
          <w:color w:val="000000"/>
          <w:sz w:val="24"/>
          <w:szCs w:val="24"/>
          <w:u w:val="single"/>
          <w:shd w:val="clear" w:color="auto" w:fill="FFFFFF"/>
        </w:rPr>
        <w:br/>
      </w:r>
      <w:r w:rsidRPr="00731412">
        <w:rPr>
          <w:rFonts w:ascii="Times New Roman" w:hAnsi="Times New Roman" w:cs="Times New Roman"/>
          <w:color w:val="000000"/>
          <w:sz w:val="24"/>
          <w:szCs w:val="24"/>
          <w:shd w:val="clear" w:color="auto" w:fill="FFFFFF"/>
          <w:lang w:eastAsia="sr-Cyrl-CS"/>
        </w:rPr>
        <w:t>ПИБ: 100610690, МБ: 07299974</w:t>
      </w:r>
    </w:p>
    <w:p w:rsidR="00813CCE" w:rsidRDefault="0032739B" w:rsidP="00813CCE">
      <w:pPr>
        <w:suppressAutoHyphens/>
        <w:spacing w:after="0"/>
        <w:rPr>
          <w:rFonts w:ascii="Times New Roman" w:eastAsia="Times New Roman" w:hAnsi="Times New Roman" w:cs="Times New Roman"/>
          <w:kern w:val="2"/>
          <w:sz w:val="24"/>
          <w:szCs w:val="24"/>
          <w:lang w:val="sr-Cyrl-RS" w:eastAsia="zh-CN"/>
        </w:rPr>
      </w:pPr>
      <w:r>
        <w:rPr>
          <w:rFonts w:ascii="Times New Roman" w:hAnsi="Times New Roman" w:cs="Times New Roman"/>
          <w:b/>
          <w:sz w:val="24"/>
          <w:szCs w:val="24"/>
        </w:rPr>
        <w:t>2.</w:t>
      </w:r>
      <w:r w:rsidR="00B06246" w:rsidRPr="00E0507C">
        <w:rPr>
          <w:rFonts w:ascii="Times New Roman" w:hAnsi="Times New Roman" w:cs="Times New Roman"/>
          <w:b/>
          <w:sz w:val="24"/>
          <w:szCs w:val="24"/>
          <w:lang w:val="sr-Cyrl-CS"/>
        </w:rPr>
        <w:t>ВРСТА ПОСТУПКА</w:t>
      </w:r>
      <w:r w:rsidR="00B06246" w:rsidRPr="00E0507C">
        <w:rPr>
          <w:rFonts w:ascii="Times New Roman" w:hAnsi="Times New Roman" w:cs="Times New Roman"/>
          <w:sz w:val="24"/>
          <w:szCs w:val="24"/>
          <w:lang w:val="sr-Cyrl-CS"/>
        </w:rPr>
        <w:t>:</w:t>
      </w:r>
      <w:r w:rsidR="00B06246" w:rsidRPr="00E0507C">
        <w:rPr>
          <w:rFonts w:ascii="Times New Roman" w:hAnsi="Times New Roman" w:cs="Times New Roman"/>
          <w:sz w:val="24"/>
          <w:szCs w:val="24"/>
        </w:rPr>
        <w:t xml:space="preserve"> </w:t>
      </w:r>
      <w:r w:rsidR="00813CCE" w:rsidRPr="0001685D">
        <w:rPr>
          <w:rFonts w:ascii="Times New Roman" w:eastAsia="Times New Roman" w:hAnsi="Times New Roman" w:cs="Times New Roman"/>
          <w:sz w:val="24"/>
          <w:szCs w:val="24"/>
          <w:lang w:val="en-GB" w:eastAsia="zh-CN"/>
        </w:rPr>
        <w:t xml:space="preserve">Врста поступка: </w:t>
      </w:r>
      <w:r w:rsidR="00813CCE" w:rsidRPr="0001685D">
        <w:rPr>
          <w:rFonts w:ascii="Times New Roman" w:eastAsia="Times New Roman" w:hAnsi="Times New Roman" w:cs="Times New Roman"/>
          <w:sz w:val="24"/>
          <w:szCs w:val="28"/>
          <w:lang w:val="sr-Cyrl-RS" w:eastAsia="zh-CN"/>
        </w:rPr>
        <w:t>27</w:t>
      </w:r>
      <w:r w:rsidR="00813CCE" w:rsidRPr="0001685D">
        <w:rPr>
          <w:rFonts w:ascii="Times New Roman" w:eastAsia="Times New Roman" w:hAnsi="Times New Roman" w:cs="Times New Roman"/>
          <w:sz w:val="24"/>
          <w:szCs w:val="28"/>
          <w:lang w:val="ru-RU" w:eastAsia="zh-CN"/>
        </w:rPr>
        <w:t xml:space="preserve">.ст. </w:t>
      </w:r>
      <w:r w:rsidR="00813CCE" w:rsidRPr="0001685D">
        <w:rPr>
          <w:rFonts w:ascii="Times New Roman" w:eastAsia="Times New Roman" w:hAnsi="Times New Roman" w:cs="Times New Roman"/>
          <w:sz w:val="24"/>
          <w:szCs w:val="28"/>
          <w:lang w:val="sr-Cyrl-RS" w:eastAsia="zh-CN"/>
        </w:rPr>
        <w:t>1</w:t>
      </w:r>
      <w:r w:rsidR="00813CCE" w:rsidRPr="0001685D">
        <w:rPr>
          <w:rFonts w:ascii="Times New Roman" w:eastAsia="Times New Roman" w:hAnsi="Times New Roman" w:cs="Times New Roman"/>
          <w:sz w:val="24"/>
          <w:szCs w:val="28"/>
          <w:lang w:val="ru-RU" w:eastAsia="zh-CN"/>
        </w:rPr>
        <w:t xml:space="preserve">. </w:t>
      </w:r>
      <w:r w:rsidR="00813CCE" w:rsidRPr="0001685D">
        <w:rPr>
          <w:rFonts w:ascii="Times New Roman" w:eastAsia="Times New Roman" w:hAnsi="Times New Roman" w:cs="Times New Roman"/>
          <w:sz w:val="24"/>
          <w:szCs w:val="28"/>
          <w:lang w:val="sr-Cyrl-CS" w:eastAsia="zh-CN"/>
        </w:rPr>
        <w:t>тачка1</w:t>
      </w:r>
      <w:r w:rsidR="00813CCE" w:rsidRPr="0001685D">
        <w:rPr>
          <w:rFonts w:ascii="Times New Roman" w:eastAsia="Times New Roman" w:hAnsi="Times New Roman" w:cs="Times New Roman"/>
          <w:sz w:val="24"/>
          <w:szCs w:val="28"/>
          <w:lang w:val="sr-Cyrl-RS" w:eastAsia="zh-CN"/>
        </w:rPr>
        <w:t>.</w:t>
      </w:r>
      <w:r w:rsidR="00813CCE" w:rsidRPr="0001685D">
        <w:rPr>
          <w:rFonts w:ascii="Times New Roman" w:eastAsia="Times New Roman" w:hAnsi="Times New Roman" w:cs="Times New Roman"/>
          <w:sz w:val="24"/>
          <w:szCs w:val="28"/>
          <w:lang w:val="ru-RU" w:eastAsia="zh-CN"/>
        </w:rPr>
        <w:t>Закона о јавним набавкама</w:t>
      </w:r>
      <w:r w:rsidR="00813CCE" w:rsidRPr="0001685D">
        <w:rPr>
          <w:rFonts w:ascii="Times New Roman" w:eastAsia="Times New Roman" w:hAnsi="Times New Roman" w:cs="Times New Roman"/>
          <w:sz w:val="24"/>
          <w:szCs w:val="28"/>
          <w:lang w:val="sr-Cyrl-RS" w:eastAsia="zh-CN"/>
        </w:rPr>
        <w:t xml:space="preserve"> </w:t>
      </w:r>
      <w:r w:rsidR="00813CCE" w:rsidRPr="0001685D">
        <w:rPr>
          <w:rFonts w:ascii="Times New Roman" w:eastAsia="Times New Roman" w:hAnsi="Times New Roman" w:cs="Times New Roman"/>
          <w:sz w:val="24"/>
          <w:szCs w:val="28"/>
          <w:lang w:val="ru-RU" w:eastAsia="zh-CN"/>
        </w:rPr>
        <w:t>(„</w:t>
      </w:r>
      <w:r w:rsidR="00813CCE" w:rsidRPr="0001685D">
        <w:rPr>
          <w:rFonts w:ascii="Times New Roman" w:eastAsia="Times New Roman" w:hAnsi="Times New Roman" w:cs="Times New Roman"/>
          <w:noProof/>
          <w:sz w:val="24"/>
          <w:szCs w:val="24"/>
          <w:lang w:val="sr-Cyrl-CS" w:eastAsia="zh-CN"/>
        </w:rPr>
        <w:t>Службени гласник РС“, бр</w:t>
      </w:r>
      <w:r w:rsidR="00813CCE" w:rsidRPr="0001685D">
        <w:rPr>
          <w:rFonts w:ascii="Times New Roman" w:eastAsia="Times New Roman" w:hAnsi="Times New Roman" w:cs="Times New Roman"/>
          <w:noProof/>
          <w:sz w:val="24"/>
          <w:szCs w:val="24"/>
          <w:lang w:val="ru-RU" w:eastAsia="zh-CN"/>
        </w:rPr>
        <w:t>ој</w:t>
      </w:r>
      <w:r w:rsidR="00813CCE">
        <w:rPr>
          <w:rFonts w:ascii="Times New Roman" w:eastAsia="Times New Roman" w:hAnsi="Times New Roman" w:cs="Times New Roman"/>
          <w:noProof/>
          <w:sz w:val="24"/>
          <w:szCs w:val="24"/>
          <w:lang w:val="sr-Cyrl-CS" w:eastAsia="zh-CN"/>
        </w:rPr>
        <w:t xml:space="preserve"> 91/2019 и 92/2023</w:t>
      </w:r>
      <w:r w:rsidR="00813CCE" w:rsidRPr="0001685D">
        <w:rPr>
          <w:rFonts w:ascii="Times New Roman" w:eastAsia="Times New Roman" w:hAnsi="Times New Roman" w:cs="Times New Roman"/>
          <w:noProof/>
          <w:sz w:val="24"/>
          <w:szCs w:val="24"/>
          <w:lang w:val="sr-Cyrl-CS" w:eastAsia="zh-CN"/>
        </w:rPr>
        <w:t xml:space="preserve"> )</w:t>
      </w:r>
      <w:r w:rsidR="00813CCE" w:rsidRPr="0001685D">
        <w:rPr>
          <w:rFonts w:ascii="Times New Roman" w:eastAsia="Times New Roman" w:hAnsi="Times New Roman" w:cs="Times New Roman"/>
          <w:sz w:val="24"/>
          <w:szCs w:val="24"/>
          <w:lang w:val="sr-Cyrl-CS" w:eastAsia="zh-CN"/>
        </w:rPr>
        <w:t>, за набавку истоврсних добара, услуга или радова чија је укупна процењена вредност на годишњем нивоу нижа од 1.000.000,</w:t>
      </w:r>
      <w:r w:rsidR="00813CCE" w:rsidRPr="0001685D">
        <w:rPr>
          <w:rFonts w:ascii="Times New Roman" w:eastAsia="Times New Roman" w:hAnsi="Times New Roman" w:cs="Times New Roman"/>
          <w:sz w:val="24"/>
          <w:szCs w:val="24"/>
          <w:lang w:val="sr-Cyrl-RS" w:eastAsia="zh-CN"/>
        </w:rPr>
        <w:t>00</w:t>
      </w:r>
      <w:r w:rsidR="00813CCE" w:rsidRPr="0001685D">
        <w:rPr>
          <w:rFonts w:ascii="Times New Roman" w:eastAsia="Times New Roman" w:hAnsi="Times New Roman" w:cs="Times New Roman"/>
          <w:sz w:val="24"/>
          <w:szCs w:val="24"/>
          <w:lang w:val="sr-Cyrl-CS" w:eastAsia="zh-CN"/>
        </w:rPr>
        <w:t xml:space="preserve"> динара без ПДВ</w:t>
      </w:r>
      <w:r w:rsidR="00813CCE">
        <w:rPr>
          <w:rFonts w:ascii="Times New Roman" w:eastAsia="Times New Roman" w:hAnsi="Times New Roman" w:cs="Times New Roman"/>
          <w:sz w:val="24"/>
          <w:szCs w:val="24"/>
          <w:lang w:val="sr-Cyrl-CS" w:eastAsia="zh-CN"/>
        </w:rPr>
        <w:t>-а</w:t>
      </w:r>
      <w:r w:rsidR="00813CCE" w:rsidRPr="0001685D">
        <w:rPr>
          <w:rFonts w:ascii="Times New Roman" w:eastAsia="Times New Roman" w:hAnsi="Times New Roman" w:cs="Times New Roman"/>
          <w:sz w:val="24"/>
          <w:szCs w:val="24"/>
          <w:lang w:val="sr-Cyrl-CS" w:eastAsia="zh-CN"/>
        </w:rPr>
        <w:t>,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00813CCE" w:rsidRPr="0001685D">
        <w:rPr>
          <w:rFonts w:ascii="Times New Roman" w:eastAsia="Times New Roman" w:hAnsi="Times New Roman" w:cs="Times New Roman"/>
          <w:sz w:val="24"/>
          <w:szCs w:val="24"/>
          <w:lang w:val="sr-Cyrl-RS" w:eastAsia="zh-CN"/>
        </w:rPr>
        <w:t xml:space="preserve"> Правилника о уређењу поступака јавних набавки унутар </w:t>
      </w:r>
      <w:r w:rsidR="00813CCE" w:rsidRPr="0001685D">
        <w:rPr>
          <w:rFonts w:ascii="Times New Roman" w:eastAsia="Times New Roman" w:hAnsi="Times New Roman" w:cs="Times New Roman"/>
          <w:kern w:val="2"/>
          <w:sz w:val="24"/>
          <w:szCs w:val="24"/>
          <w:lang w:val="sr-Cyrl-RS" w:eastAsia="zh-CN"/>
        </w:rPr>
        <w:t>ЈП ,,Комуналац“ Димитровград</w:t>
      </w:r>
      <w:r w:rsidR="00813CCE" w:rsidRPr="0001685D">
        <w:rPr>
          <w:rFonts w:ascii="Times New Roman" w:eastAsia="Times New Roman" w:hAnsi="Times New Roman" w:cs="Times New Roman"/>
          <w:sz w:val="24"/>
          <w:szCs w:val="24"/>
          <w:lang w:val="sr-Cyrl-RS" w:eastAsia="zh-CN"/>
        </w:rPr>
        <w:t xml:space="preserve"> бр.</w:t>
      </w:r>
      <w:r w:rsidR="00813CCE" w:rsidRPr="0001685D">
        <w:rPr>
          <w:rFonts w:ascii="Times New Roman" w:eastAsia="Times New Roman" w:hAnsi="Times New Roman" w:cs="Times New Roman"/>
          <w:kern w:val="2"/>
          <w:sz w:val="24"/>
          <w:szCs w:val="24"/>
          <w:lang w:val="sr-Latn-RS" w:eastAsia="zh-CN"/>
        </w:rPr>
        <w:t>2194-1/21 од</w:t>
      </w:r>
      <w:r w:rsidR="00813CCE" w:rsidRPr="0001685D">
        <w:rPr>
          <w:rFonts w:ascii="Times New Roman" w:eastAsia="Times New Roman" w:hAnsi="Times New Roman" w:cs="Times New Roman"/>
          <w:kern w:val="2"/>
          <w:sz w:val="24"/>
          <w:szCs w:val="24"/>
          <w:lang w:val="sr-Cyrl-RS" w:eastAsia="zh-CN"/>
        </w:rPr>
        <w:t xml:space="preserve"> </w:t>
      </w:r>
      <w:r w:rsidR="00813CCE" w:rsidRPr="0001685D">
        <w:rPr>
          <w:rFonts w:ascii="Times New Roman" w:eastAsia="Times New Roman" w:hAnsi="Times New Roman" w:cs="Times New Roman"/>
          <w:kern w:val="2"/>
          <w:sz w:val="24"/>
          <w:szCs w:val="24"/>
          <w:lang w:val="sr-Latn-RS" w:eastAsia="zh-CN"/>
        </w:rPr>
        <w:t>15.09.2021</w:t>
      </w:r>
      <w:r w:rsidR="00813CCE" w:rsidRPr="0001685D">
        <w:rPr>
          <w:rFonts w:ascii="Times New Roman" w:eastAsia="Times New Roman" w:hAnsi="Times New Roman" w:cs="Times New Roman"/>
          <w:kern w:val="2"/>
          <w:sz w:val="24"/>
          <w:szCs w:val="24"/>
          <w:lang w:val="sr-Cyrl-RS" w:eastAsia="zh-CN"/>
        </w:rPr>
        <w:t>год.</w:t>
      </w:r>
    </w:p>
    <w:p w:rsidR="00813CCE" w:rsidRDefault="00813CCE" w:rsidP="00813CCE">
      <w:pPr>
        <w:suppressAutoHyphens/>
        <w:spacing w:after="0"/>
        <w:rPr>
          <w:rFonts w:ascii="Times New Roman" w:eastAsia="Times New Roman" w:hAnsi="Times New Roman" w:cs="Times New Roman"/>
          <w:kern w:val="2"/>
          <w:sz w:val="24"/>
          <w:szCs w:val="24"/>
          <w:lang w:val="sr-Cyrl-RS" w:eastAsia="zh-CN"/>
        </w:rPr>
      </w:pPr>
    </w:p>
    <w:p w:rsidR="00B06246" w:rsidRPr="00E0507C" w:rsidRDefault="0032739B" w:rsidP="00B06246">
      <w:pPr>
        <w:rPr>
          <w:rFonts w:ascii="Times New Roman" w:hAnsi="Times New Roman" w:cs="Times New Roman"/>
          <w:sz w:val="24"/>
          <w:szCs w:val="24"/>
          <w:lang w:val="sr-Cyrl-CS"/>
        </w:rPr>
      </w:pPr>
      <w:r>
        <w:rPr>
          <w:rFonts w:ascii="Times New Roman" w:hAnsi="Times New Roman" w:cs="Times New Roman"/>
          <w:b/>
          <w:sz w:val="24"/>
          <w:szCs w:val="24"/>
        </w:rPr>
        <w:t>3.</w:t>
      </w:r>
      <w:r w:rsidR="005179B7">
        <w:rPr>
          <w:rFonts w:ascii="Times New Roman" w:hAnsi="Times New Roman" w:cs="Times New Roman"/>
          <w:b/>
          <w:sz w:val="24"/>
          <w:szCs w:val="24"/>
          <w:lang w:val="sr-Cyrl-CS"/>
        </w:rPr>
        <w:t>ПРЕДМЕТ</w:t>
      </w:r>
      <w:r w:rsidR="00B06246" w:rsidRPr="00E0507C">
        <w:rPr>
          <w:rFonts w:ascii="Times New Roman" w:hAnsi="Times New Roman" w:cs="Times New Roman"/>
          <w:b/>
          <w:sz w:val="24"/>
          <w:szCs w:val="24"/>
          <w:lang w:val="sr-Cyrl-CS"/>
        </w:rPr>
        <w:t xml:space="preserve"> НАБАВКЕ</w:t>
      </w:r>
      <w:r w:rsidR="00B06246" w:rsidRPr="00E0507C">
        <w:rPr>
          <w:rFonts w:ascii="Times New Roman" w:hAnsi="Times New Roman" w:cs="Times New Roman"/>
          <w:sz w:val="24"/>
          <w:szCs w:val="24"/>
          <w:lang w:val="sr-Cyrl-CS"/>
        </w:rPr>
        <w:t>:</w:t>
      </w:r>
      <w:r w:rsidR="00B06246" w:rsidRPr="00E0507C">
        <w:rPr>
          <w:rFonts w:ascii="Times New Roman" w:hAnsi="Times New Roman" w:cs="Times New Roman"/>
          <w:sz w:val="24"/>
          <w:szCs w:val="24"/>
          <w:lang w:val="ru-RU"/>
        </w:rPr>
        <w:t xml:space="preserve"> </w:t>
      </w:r>
      <w:r w:rsidR="00EC2866">
        <w:rPr>
          <w:rFonts w:ascii="Times New Roman" w:hAnsi="Times New Roman" w:cs="Times New Roman"/>
          <w:sz w:val="24"/>
          <w:szCs w:val="24"/>
          <w:lang w:val="sr-Cyrl-CS"/>
        </w:rPr>
        <w:t>Услуга</w:t>
      </w:r>
      <w:r w:rsidR="001C796E">
        <w:rPr>
          <w:rFonts w:ascii="Times New Roman" w:hAnsi="Times New Roman" w:cs="Times New Roman"/>
          <w:sz w:val="24"/>
          <w:szCs w:val="24"/>
          <w:lang w:val="sr-Cyrl-CS"/>
        </w:rPr>
        <w:t>.</w:t>
      </w:r>
      <w:r w:rsidR="00813CCE">
        <w:rPr>
          <w:rFonts w:ascii="Times New Roman" w:hAnsi="Times New Roman" w:cs="Times New Roman"/>
          <w:sz w:val="24"/>
          <w:szCs w:val="24"/>
          <w:lang w:val="sr-Cyrl-CS"/>
        </w:rPr>
        <w:t xml:space="preserve"> </w:t>
      </w:r>
    </w:p>
    <w:p w:rsidR="00B06246" w:rsidRPr="00E0507C" w:rsidRDefault="0032739B" w:rsidP="00B06246">
      <w:pPr>
        <w:rPr>
          <w:rFonts w:ascii="Times New Roman" w:hAnsi="Times New Roman" w:cs="Times New Roman"/>
          <w:sz w:val="24"/>
          <w:szCs w:val="24"/>
          <w:lang w:val="sr-Cyrl-CS"/>
        </w:rPr>
      </w:pPr>
      <w:r>
        <w:rPr>
          <w:rFonts w:ascii="Times New Roman" w:hAnsi="Times New Roman" w:cs="Times New Roman"/>
          <w:b/>
          <w:sz w:val="24"/>
          <w:szCs w:val="24"/>
        </w:rPr>
        <w:t>4.</w:t>
      </w:r>
      <w:r w:rsidR="00B06246" w:rsidRPr="00E0507C">
        <w:rPr>
          <w:rFonts w:ascii="Times New Roman" w:hAnsi="Times New Roman" w:cs="Times New Roman"/>
          <w:b/>
          <w:sz w:val="24"/>
          <w:szCs w:val="24"/>
          <w:lang w:val="sr-Cyrl-CS"/>
        </w:rPr>
        <w:t>ПОСТУПАК СЕ СПРОВОДИ</w:t>
      </w:r>
      <w:r w:rsidR="00B06246" w:rsidRPr="00E0507C">
        <w:rPr>
          <w:rFonts w:ascii="Times New Roman" w:hAnsi="Times New Roman" w:cs="Times New Roman"/>
          <w:sz w:val="24"/>
          <w:szCs w:val="24"/>
          <w:lang w:val="sr-Cyrl-CS"/>
        </w:rPr>
        <w:t>: Ради закључењ</w:t>
      </w:r>
      <w:r w:rsidR="00B06246" w:rsidRPr="00E0507C">
        <w:rPr>
          <w:rFonts w:ascii="Times New Roman" w:hAnsi="Times New Roman" w:cs="Times New Roman"/>
          <w:sz w:val="24"/>
          <w:szCs w:val="24"/>
        </w:rPr>
        <w:t>a</w:t>
      </w:r>
      <w:r w:rsidR="00B06246" w:rsidRPr="00E0507C">
        <w:rPr>
          <w:rFonts w:ascii="Times New Roman" w:hAnsi="Times New Roman" w:cs="Times New Roman"/>
          <w:sz w:val="24"/>
          <w:szCs w:val="24"/>
          <w:lang w:val="sr-Cyrl-CS"/>
        </w:rPr>
        <w:t xml:space="preserve"> уговора.</w:t>
      </w:r>
    </w:p>
    <w:p w:rsidR="00B06246" w:rsidRPr="00EC2866" w:rsidRDefault="0032739B" w:rsidP="00B06246">
      <w:pPr>
        <w:suppressAutoHyphens/>
        <w:rPr>
          <w:rFonts w:ascii="Times New Roman" w:hAnsi="Times New Roman" w:cs="Times New Roman"/>
          <w:sz w:val="24"/>
          <w:szCs w:val="24"/>
          <w:lang w:val="sr-Cyrl-CS" w:eastAsia="ar-SA"/>
        </w:rPr>
      </w:pPr>
      <w:r>
        <w:rPr>
          <w:rFonts w:ascii="Times New Roman" w:hAnsi="Times New Roman" w:cs="Times New Roman"/>
          <w:b/>
          <w:sz w:val="24"/>
          <w:szCs w:val="24"/>
        </w:rPr>
        <w:t>5.</w:t>
      </w:r>
      <w:r w:rsidR="00B06246" w:rsidRPr="00E0507C">
        <w:rPr>
          <w:rFonts w:ascii="Times New Roman" w:hAnsi="Times New Roman" w:cs="Times New Roman"/>
          <w:b/>
          <w:sz w:val="24"/>
          <w:szCs w:val="24"/>
          <w:lang w:val="sr-Cyrl-CS"/>
        </w:rPr>
        <w:t>ПОДАЦИ О ПРЕДМЕТУ НАБАВКЕ</w:t>
      </w:r>
      <w:r w:rsidR="00B06246" w:rsidRPr="00E0507C">
        <w:rPr>
          <w:rFonts w:ascii="Times New Roman" w:hAnsi="Times New Roman" w:cs="Times New Roman"/>
          <w:sz w:val="24"/>
          <w:szCs w:val="24"/>
          <w:lang w:val="sr-Cyrl-CS"/>
        </w:rPr>
        <w:t>:</w:t>
      </w:r>
      <w:r w:rsidR="00B06246" w:rsidRPr="00E0507C">
        <w:rPr>
          <w:rFonts w:ascii="Times New Roman" w:hAnsi="Times New Roman" w:cs="Times New Roman"/>
          <w:sz w:val="24"/>
          <w:szCs w:val="24"/>
        </w:rPr>
        <w:t xml:space="preserve"> Ремонт </w:t>
      </w:r>
      <w:r w:rsidR="00B06246" w:rsidRPr="00E0507C">
        <w:rPr>
          <w:rFonts w:ascii="Times New Roman" w:hAnsi="Times New Roman" w:cs="Times New Roman"/>
          <w:sz w:val="24"/>
          <w:szCs w:val="24"/>
          <w:lang w:val="sr-Cyrl-CS" w:eastAsia="ar-SA"/>
        </w:rPr>
        <w:t xml:space="preserve">водоводних пумпи </w:t>
      </w:r>
      <w:proofErr w:type="gramStart"/>
      <w:r w:rsidR="00B06246" w:rsidRPr="00E0507C">
        <w:rPr>
          <w:rFonts w:ascii="Times New Roman" w:hAnsi="Times New Roman" w:cs="Times New Roman"/>
          <w:sz w:val="24"/>
          <w:szCs w:val="24"/>
          <w:lang w:val="sr-Cyrl-CS" w:eastAsia="ar-SA"/>
        </w:rPr>
        <w:t>на  црпној</w:t>
      </w:r>
      <w:proofErr w:type="gramEnd"/>
      <w:r w:rsidR="00B06246" w:rsidRPr="00E0507C">
        <w:rPr>
          <w:rFonts w:ascii="Times New Roman" w:hAnsi="Times New Roman" w:cs="Times New Roman"/>
          <w:sz w:val="24"/>
          <w:szCs w:val="24"/>
          <w:lang w:val="sr-Cyrl-CS" w:eastAsia="ar-SA"/>
        </w:rPr>
        <w:t xml:space="preserve"> </w:t>
      </w:r>
      <w:r w:rsidR="00B06246" w:rsidRPr="00EC2866">
        <w:rPr>
          <w:rFonts w:ascii="Times New Roman" w:hAnsi="Times New Roman" w:cs="Times New Roman"/>
          <w:sz w:val="24"/>
          <w:szCs w:val="24"/>
          <w:lang w:val="sr-Cyrl-CS" w:eastAsia="ar-SA"/>
        </w:rPr>
        <w:t>станици Ивкове воденице</w:t>
      </w:r>
      <w:r w:rsidR="00781301">
        <w:rPr>
          <w:rFonts w:ascii="Times New Roman" w:hAnsi="Times New Roman" w:cs="Times New Roman"/>
          <w:sz w:val="24"/>
          <w:szCs w:val="24"/>
          <w:lang w:val="sr-Cyrl-CS" w:eastAsia="ar-SA"/>
        </w:rPr>
        <w:t>.</w:t>
      </w:r>
    </w:p>
    <w:p w:rsidR="00B06246" w:rsidRPr="00EC2866" w:rsidRDefault="00B06246" w:rsidP="00B06246">
      <w:pPr>
        <w:suppressAutoHyphens/>
        <w:rPr>
          <w:rFonts w:ascii="Times New Roman" w:hAnsi="Times New Roman" w:cs="Times New Roman"/>
          <w:sz w:val="24"/>
          <w:szCs w:val="24"/>
          <w:lang w:val="sr-Cyrl-CS" w:eastAsia="ar-SA"/>
        </w:rPr>
      </w:pPr>
      <w:r w:rsidRPr="00EC2866">
        <w:rPr>
          <w:rFonts w:ascii="Times New Roman" w:hAnsi="Times New Roman" w:cs="Times New Roman"/>
          <w:sz w:val="24"/>
          <w:szCs w:val="24"/>
          <w:lang w:val="sr-Cyrl-CS" w:eastAsia="ar-SA"/>
        </w:rPr>
        <w:t>Назив и ознака из општег речника набавке:</w:t>
      </w:r>
    </w:p>
    <w:p w:rsidR="00731412" w:rsidRPr="00EC2866" w:rsidRDefault="00E0507C" w:rsidP="00EC2866">
      <w:pPr>
        <w:suppressAutoHyphens/>
        <w:rPr>
          <w:rFonts w:ascii="Times New Roman" w:hAnsi="Times New Roman" w:cs="Times New Roman"/>
          <w:sz w:val="24"/>
          <w:szCs w:val="24"/>
          <w:lang w:val="sr-Cyrl-CS" w:eastAsia="ar-SA"/>
        </w:rPr>
      </w:pPr>
      <w:r w:rsidRPr="00EC2866">
        <w:rPr>
          <w:rFonts w:ascii="Times New Roman" w:hAnsi="Times New Roman" w:cs="Times New Roman"/>
          <w:b/>
          <w:bCs/>
          <w:sz w:val="24"/>
          <w:szCs w:val="24"/>
          <w:lang w:val="sr-Latn-RS"/>
        </w:rPr>
        <w:t>CVP</w:t>
      </w:r>
      <w:r w:rsidRPr="00EC2866">
        <w:rPr>
          <w:rFonts w:ascii="Times New Roman" w:hAnsi="Times New Roman" w:cs="Times New Roman"/>
          <w:b/>
          <w:bCs/>
          <w:sz w:val="24"/>
          <w:szCs w:val="24"/>
          <w:lang w:val="sr-Cyrl-RS"/>
        </w:rPr>
        <w:t>:</w:t>
      </w:r>
      <w:r w:rsidR="0063596D">
        <w:rPr>
          <w:rFonts w:ascii="Times New Roman" w:hAnsi="Times New Roman" w:cs="Times New Roman"/>
          <w:sz w:val="24"/>
          <w:szCs w:val="24"/>
          <w:lang w:val="sr-Cyrl-CS" w:eastAsia="ar-SA"/>
        </w:rPr>
        <w:t xml:space="preserve"> 50511000-0</w:t>
      </w:r>
      <w:r w:rsidR="00B06246" w:rsidRPr="00EC2866">
        <w:rPr>
          <w:rFonts w:ascii="Times New Roman" w:hAnsi="Times New Roman" w:cs="Times New Roman"/>
          <w:sz w:val="24"/>
          <w:szCs w:val="24"/>
          <w:lang w:val="sr-Cyrl-CS" w:eastAsia="ar-SA"/>
        </w:rPr>
        <w:t>.</w:t>
      </w:r>
      <w:r w:rsidR="00EC2866" w:rsidRPr="00EC2866">
        <w:rPr>
          <w:rFonts w:ascii="Times New Roman" w:hAnsi="Times New Roman" w:cs="Times New Roman"/>
          <w:sz w:val="24"/>
          <w:szCs w:val="24"/>
          <w:lang w:val="sr-Cyrl-CS" w:eastAsia="ar-SA"/>
        </w:rPr>
        <w:t xml:space="preserve"> Услуге поправки и одржавања </w:t>
      </w:r>
      <w:r w:rsidR="0063596D">
        <w:rPr>
          <w:rFonts w:ascii="Times New Roman" w:hAnsi="Times New Roman" w:cs="Times New Roman"/>
          <w:sz w:val="24"/>
          <w:szCs w:val="24"/>
          <w:lang w:val="sr-Cyrl-CS" w:eastAsia="ar-SA"/>
        </w:rPr>
        <w:t>пумпи.</w:t>
      </w:r>
    </w:p>
    <w:p w:rsidR="00731412" w:rsidRPr="00731412" w:rsidRDefault="00731412" w:rsidP="0032739B">
      <w:pPr>
        <w:keepNext/>
        <w:keepLines/>
        <w:widowControl w:val="0"/>
        <w:tabs>
          <w:tab w:val="left" w:pos="363"/>
        </w:tabs>
        <w:spacing w:after="3" w:line="220" w:lineRule="exact"/>
        <w:jc w:val="both"/>
        <w:outlineLvl w:val="2"/>
        <w:rPr>
          <w:rFonts w:ascii="Times New Roman" w:hAnsi="Times New Roman" w:cs="Times New Roman"/>
          <w:b/>
          <w:bCs/>
          <w:sz w:val="24"/>
          <w:szCs w:val="24"/>
        </w:rPr>
      </w:pPr>
      <w:bookmarkStart w:id="3" w:name="bookmark6"/>
      <w:r w:rsidRPr="00731412">
        <w:rPr>
          <w:rFonts w:ascii="Times New Roman" w:hAnsi="Times New Roman" w:cs="Times New Roman"/>
          <w:color w:val="000000"/>
          <w:sz w:val="24"/>
          <w:szCs w:val="24"/>
          <w:shd w:val="clear" w:color="auto" w:fill="FFFFFF"/>
          <w:lang w:eastAsia="sr-Cyrl-CS"/>
        </w:rPr>
        <w:t>Контакт (лице или служба)</w:t>
      </w:r>
      <w:bookmarkEnd w:id="3"/>
    </w:p>
    <w:p w:rsidR="00731412" w:rsidRPr="00731412" w:rsidRDefault="00731412" w:rsidP="00731412">
      <w:pPr>
        <w:widowControl w:val="0"/>
        <w:spacing w:after="0" w:line="220" w:lineRule="exact"/>
        <w:jc w:val="both"/>
        <w:rPr>
          <w:rFonts w:ascii="Times New Roman" w:hAnsi="Times New Roman" w:cs="Times New Roman"/>
          <w:sz w:val="24"/>
          <w:szCs w:val="24"/>
          <w:lang w:val="sr-Cyrl-CS"/>
        </w:rPr>
      </w:pPr>
      <w:r w:rsidRPr="00731412">
        <w:rPr>
          <w:rFonts w:ascii="Times New Roman" w:hAnsi="Times New Roman" w:cs="Times New Roman"/>
          <w:color w:val="000000"/>
          <w:sz w:val="24"/>
          <w:szCs w:val="24"/>
          <w:shd w:val="clear" w:color="auto" w:fill="FFFFFF"/>
          <w:lang w:eastAsia="sr-Cyrl-CS"/>
        </w:rPr>
        <w:t>Лица за контакт:</w:t>
      </w:r>
      <w:r w:rsidRPr="00731412">
        <w:rPr>
          <w:rFonts w:ascii="Times New Roman" w:hAnsi="Times New Roman" w:cs="Times New Roman"/>
          <w:color w:val="000000"/>
          <w:sz w:val="24"/>
          <w:szCs w:val="24"/>
          <w:shd w:val="clear" w:color="auto" w:fill="FFFFFF"/>
          <w:lang w:val="sr-Cyrl-CS" w:eastAsia="sr-Cyrl-CS"/>
        </w:rPr>
        <w:t xml:space="preserve"> Драган Еленков</w:t>
      </w:r>
      <w:r w:rsidRPr="00731412">
        <w:rPr>
          <w:rFonts w:ascii="Times New Roman" w:hAnsi="Times New Roman" w:cs="Times New Roman"/>
          <w:lang w:val="sr-Cyrl-CS"/>
        </w:rPr>
        <w:t xml:space="preserve"> </w:t>
      </w:r>
    </w:p>
    <w:p w:rsidR="00731412" w:rsidRPr="00731412" w:rsidRDefault="00731412" w:rsidP="00731412">
      <w:pPr>
        <w:widowControl w:val="0"/>
        <w:spacing w:after="221" w:line="254" w:lineRule="exact"/>
        <w:ind w:right="4820"/>
        <w:rPr>
          <w:rFonts w:ascii="Times New Roman" w:hAnsi="Times New Roman" w:cs="Times New Roman"/>
          <w:color w:val="000000"/>
          <w:sz w:val="24"/>
          <w:szCs w:val="24"/>
          <w:shd w:val="clear" w:color="auto" w:fill="FFFFFF"/>
          <w:lang w:eastAsia="sr-Cyrl-CS"/>
        </w:rPr>
      </w:pPr>
      <w:r w:rsidRPr="00731412">
        <w:rPr>
          <w:rFonts w:ascii="Times New Roman" w:hAnsi="Times New Roman" w:cs="Times New Roman"/>
          <w:color w:val="000000"/>
          <w:sz w:val="24"/>
          <w:szCs w:val="24"/>
          <w:shd w:val="clear" w:color="auto" w:fill="FFFFFF"/>
          <w:lang w:eastAsia="sr-Cyrl-CS"/>
        </w:rPr>
        <w:t>е-</w:t>
      </w:r>
      <w:r w:rsidRPr="00731412">
        <w:rPr>
          <w:rFonts w:ascii="Times New Roman" w:hAnsi="Times New Roman" w:cs="Times New Roman"/>
          <w:color w:val="000000"/>
          <w:sz w:val="24"/>
          <w:szCs w:val="24"/>
          <w:shd w:val="clear" w:color="auto" w:fill="FFFFFF"/>
        </w:rPr>
        <w:t>mail</w:t>
      </w:r>
      <w:r w:rsidRPr="00731412">
        <w:rPr>
          <w:rFonts w:ascii="Times New Roman" w:hAnsi="Times New Roman" w:cs="Times New Roman"/>
          <w:color w:val="000000"/>
          <w:sz w:val="24"/>
          <w:szCs w:val="24"/>
          <w:shd w:val="clear" w:color="auto" w:fill="FFFFFF"/>
          <w:lang w:val="sr-Cyrl-RS"/>
        </w:rPr>
        <w:t xml:space="preserve"> </w:t>
      </w:r>
      <w:r w:rsidRPr="00731412">
        <w:rPr>
          <w:rFonts w:ascii="Times New Roman" w:hAnsi="Times New Roman" w:cs="Times New Roman"/>
          <w:color w:val="000000"/>
          <w:sz w:val="24"/>
          <w:szCs w:val="24"/>
          <w:shd w:val="clear" w:color="auto" w:fill="FFFFFF"/>
          <w:lang w:eastAsia="sr-Cyrl-CS"/>
        </w:rPr>
        <w:t>адреса:</w:t>
      </w:r>
      <w:r w:rsidRPr="00731412">
        <w:rPr>
          <w:rFonts w:ascii="Times New Roman" w:hAnsi="Times New Roman" w:cs="Times New Roman"/>
          <w:color w:val="000000"/>
          <w:sz w:val="24"/>
          <w:szCs w:val="24"/>
          <w:shd w:val="clear" w:color="auto" w:fill="FFFFFF"/>
          <w:lang w:val="sr-Cyrl-RS" w:eastAsia="sr-Cyrl-CS"/>
        </w:rPr>
        <w:t xml:space="preserve"> </w:t>
      </w:r>
      <w:hyperlink r:id="rId9" w:history="1">
        <w:r w:rsidR="00813CCE" w:rsidRPr="008F7456">
          <w:rPr>
            <w:rStyle w:val="Hyperlink"/>
            <w:rFonts w:ascii="Times New Roman" w:hAnsi="Times New Roman" w:cs="Times New Roman"/>
            <w:sz w:val="24"/>
            <w:szCs w:val="24"/>
            <w:u w:val="none"/>
            <w:shd w:val="clear" w:color="auto" w:fill="FFFFFF"/>
            <w:lang w:eastAsia="sr-Cyrl-CS"/>
          </w:rPr>
          <w:t>komunalac.komercijala@com</w:t>
        </w:r>
      </w:hyperlink>
      <w:bookmarkStart w:id="4" w:name="bookmark9"/>
      <w:r w:rsidR="00487D3A">
        <w:rPr>
          <w:rFonts w:ascii="Times New Roman" w:hAnsi="Times New Roman" w:cs="Times New Roman"/>
          <w:color w:val="000000"/>
          <w:sz w:val="24"/>
          <w:szCs w:val="24"/>
          <w:shd w:val="clear" w:color="auto" w:fill="FFFFFF"/>
          <w:lang w:eastAsia="sr-Cyrl-CS"/>
        </w:rPr>
        <w:t xml:space="preserve"> </w:t>
      </w:r>
      <w:r w:rsidRPr="00731412">
        <w:rPr>
          <w:rFonts w:ascii="Times New Roman" w:hAnsi="Times New Roman" w:cs="Times New Roman"/>
          <w:b/>
          <w:bCs/>
          <w:color w:val="000000"/>
          <w:sz w:val="24"/>
          <w:szCs w:val="24"/>
          <w:shd w:val="clear" w:color="auto" w:fill="FFFFFF"/>
          <w:lang w:eastAsia="sr-Cyrl-CS"/>
        </w:rPr>
        <w:t xml:space="preserve"> </w:t>
      </w:r>
      <w:r w:rsidR="00487D3A" w:rsidRPr="00731412">
        <w:rPr>
          <w:rFonts w:ascii="Times New Roman" w:hAnsi="Times New Roman" w:cs="Times New Roman"/>
          <w:color w:val="000000"/>
          <w:sz w:val="24"/>
          <w:szCs w:val="24"/>
          <w:shd w:val="clear" w:color="auto" w:fill="FFFFFF"/>
          <w:lang w:eastAsia="sr-Cyrl-CS"/>
        </w:rPr>
        <w:lastRenderedPageBreak/>
        <w:t>тел: 010/362-764</w:t>
      </w:r>
      <w:r w:rsidRPr="00731412">
        <w:rPr>
          <w:rFonts w:ascii="Times New Roman" w:hAnsi="Times New Roman" w:cs="Times New Roman"/>
          <w:b/>
          <w:bCs/>
          <w:color w:val="000000"/>
          <w:sz w:val="24"/>
          <w:szCs w:val="24"/>
          <w:shd w:val="clear" w:color="auto" w:fill="FFFFFF"/>
          <w:lang w:eastAsia="sr-Cyrl-CS"/>
        </w:rPr>
        <w:t xml:space="preserve">                                                                                    ПОДАЦИ О ПРЕДМЕТУ  НАБАВКЕ</w:t>
      </w:r>
      <w:bookmarkEnd w:id="4"/>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bookmarkStart w:id="5" w:name="bookmark11"/>
      <w:r w:rsidRPr="00731412">
        <w:rPr>
          <w:rFonts w:ascii="Times New Roman" w:hAnsi="Times New Roman" w:cs="Times New Roman"/>
          <w:color w:val="000000"/>
          <w:sz w:val="24"/>
          <w:szCs w:val="24"/>
          <w:shd w:val="clear" w:color="auto" w:fill="FFFFFF"/>
          <w:lang w:eastAsia="sr-Cyrl-CS"/>
        </w:rPr>
        <w:t>Партије:</w:t>
      </w:r>
      <w:bookmarkEnd w:id="5"/>
      <w:r w:rsidRPr="00731412">
        <w:rPr>
          <w:rFonts w:ascii="Times New Roman" w:hAnsi="Times New Roman" w:cs="Times New Roman"/>
          <w:color w:val="000000"/>
          <w:sz w:val="24"/>
          <w:szCs w:val="24"/>
          <w:shd w:val="clear" w:color="auto" w:fill="FFFFFF"/>
          <w:lang w:val="sr-Cyrl-CS" w:eastAsia="sr-Cyrl-CS"/>
        </w:rPr>
        <w:t xml:space="preserve"> Предметна набавка није обликована по партијама.</w:t>
      </w:r>
    </w:p>
    <w:p w:rsidR="00731412" w:rsidRPr="00731412" w:rsidRDefault="00731412" w:rsidP="00731412">
      <w:pPr>
        <w:keepNext/>
        <w:keepLines/>
        <w:widowControl w:val="0"/>
        <w:tabs>
          <w:tab w:val="left" w:pos="363"/>
        </w:tabs>
        <w:spacing w:after="0" w:line="274" w:lineRule="exact"/>
        <w:jc w:val="both"/>
        <w:outlineLvl w:val="2"/>
        <w:rPr>
          <w:rFonts w:ascii="Times New Roman" w:hAnsi="Times New Roman" w:cs="Times New Roman"/>
          <w:b/>
          <w:bCs/>
          <w:sz w:val="24"/>
          <w:szCs w:val="24"/>
        </w:rPr>
      </w:pPr>
    </w:p>
    <w:p w:rsidR="00B06246" w:rsidRPr="00E0507C" w:rsidRDefault="00B06246" w:rsidP="00B06246">
      <w:pPr>
        <w:numPr>
          <w:ilvl w:val="0"/>
          <w:numId w:val="19"/>
        </w:numPr>
        <w:spacing w:after="0"/>
        <w:ind w:left="450" w:hanging="450"/>
        <w:rPr>
          <w:rFonts w:ascii="Times New Roman" w:hAnsi="Times New Roman" w:cs="Times New Roman"/>
          <w:b/>
          <w:sz w:val="24"/>
          <w:szCs w:val="24"/>
          <w:lang w:val="ru-RU"/>
        </w:rPr>
      </w:pPr>
      <w:r w:rsidRPr="00E0507C">
        <w:rPr>
          <w:rFonts w:ascii="Times New Roman" w:hAnsi="Times New Roman" w:cs="Times New Roman"/>
          <w:b/>
          <w:sz w:val="24"/>
          <w:szCs w:val="24"/>
          <w:lang w:val="ru-RU"/>
        </w:rPr>
        <w:t>КОРИШЋЕЊЕ ПАТЕНТА И ОДГОВОРНОСТ ЗА ПОВРЕДУ ЗАШТИЋЕНИХ ПРАВА ИНТЕЛЕКТУАЛНЕ СВОЈИНЕ</w:t>
      </w:r>
    </w:p>
    <w:p w:rsidR="00B06246" w:rsidRPr="00E0507C" w:rsidRDefault="00B06246" w:rsidP="00E0507C">
      <w:pPr>
        <w:ind w:left="454"/>
        <w:rPr>
          <w:rFonts w:ascii="Times New Roman" w:hAnsi="Times New Roman" w:cs="Times New Roman"/>
          <w:sz w:val="24"/>
          <w:szCs w:val="24"/>
          <w:lang w:val="ru-RU"/>
        </w:rPr>
      </w:pPr>
      <w:r w:rsidRPr="00E0507C">
        <w:rPr>
          <w:rFonts w:ascii="Times New Roman" w:hAnsi="Times New Roman" w:cs="Times New Roman"/>
          <w:sz w:val="24"/>
          <w:szCs w:val="24"/>
          <w:lang w:val="ru-RU"/>
        </w:rPr>
        <w:t>Накнаду за коришћење патента, као и одговорност за повреду заштићених права интелектуалне својине трећих лица сноси понуђач.</w:t>
      </w:r>
    </w:p>
    <w:p w:rsidR="00B06246" w:rsidRPr="00E0507C" w:rsidRDefault="00B06246" w:rsidP="00E0507C">
      <w:pPr>
        <w:numPr>
          <w:ilvl w:val="0"/>
          <w:numId w:val="19"/>
        </w:numPr>
        <w:spacing w:after="0"/>
        <w:ind w:left="426" w:hanging="426"/>
        <w:rPr>
          <w:rFonts w:ascii="Times New Roman" w:hAnsi="Times New Roman" w:cs="Times New Roman"/>
          <w:sz w:val="24"/>
          <w:szCs w:val="24"/>
        </w:rPr>
      </w:pPr>
      <w:r w:rsidRPr="00E0507C">
        <w:rPr>
          <w:rFonts w:ascii="Times New Roman" w:hAnsi="Times New Roman" w:cs="Times New Roman"/>
          <w:b/>
          <w:sz w:val="24"/>
          <w:szCs w:val="24"/>
          <w:lang w:val="sr-Cyrl-CS"/>
        </w:rPr>
        <w:t>РОК ВАЖЕЊА ПОНУДЕ</w:t>
      </w:r>
      <w:r w:rsidRPr="00E0507C">
        <w:rPr>
          <w:rFonts w:ascii="Times New Roman" w:hAnsi="Times New Roman" w:cs="Times New Roman"/>
          <w:sz w:val="24"/>
          <w:szCs w:val="24"/>
          <w:lang w:val="sr-Cyrl-CS"/>
        </w:rPr>
        <w:t xml:space="preserve">: </w:t>
      </w:r>
      <w:r w:rsidRPr="000302CB">
        <w:rPr>
          <w:rFonts w:ascii="Times New Roman" w:hAnsi="Times New Roman" w:cs="Times New Roman"/>
          <w:sz w:val="24"/>
          <w:szCs w:val="24"/>
        </w:rPr>
        <w:t>3</w:t>
      </w:r>
      <w:r w:rsidRPr="000302CB">
        <w:rPr>
          <w:rFonts w:ascii="Times New Roman" w:hAnsi="Times New Roman" w:cs="Times New Roman"/>
          <w:sz w:val="24"/>
          <w:szCs w:val="24"/>
          <w:lang w:val="sr-Cyrl-CS"/>
        </w:rPr>
        <w:t>0 дана</w:t>
      </w:r>
      <w:r w:rsidRPr="00E0507C">
        <w:rPr>
          <w:rFonts w:ascii="Times New Roman" w:hAnsi="Times New Roman" w:cs="Times New Roman"/>
          <w:sz w:val="24"/>
          <w:szCs w:val="24"/>
          <w:lang w:val="sr-Cyrl-CS"/>
        </w:rPr>
        <w:t xml:space="preserve"> од дана отварања понуда.</w:t>
      </w:r>
    </w:p>
    <w:p w:rsidR="00C223F8" w:rsidRPr="00F05158" w:rsidRDefault="00813CCE" w:rsidP="00813CCE">
      <w:pPr>
        <w:tabs>
          <w:tab w:val="left" w:pos="4455"/>
        </w:tabs>
        <w:rPr>
          <w:rFonts w:ascii="Times New Roman" w:hAnsi="Times New Roman" w:cs="Times New Roman"/>
          <w:noProof/>
          <w:sz w:val="24"/>
          <w:szCs w:val="24"/>
          <w:lang w:val="sr-Cyrl-RS"/>
        </w:rPr>
      </w:pPr>
      <w:r>
        <w:rPr>
          <w:rFonts w:ascii="Times New Roman" w:hAnsi="Times New Roman" w:cs="Times New Roman"/>
          <w:b/>
          <w:sz w:val="24"/>
          <w:szCs w:val="24"/>
          <w:lang w:val="sr-Cyrl-RS"/>
        </w:rPr>
        <w:t xml:space="preserve">       </w:t>
      </w:r>
      <w:r w:rsidR="00B06246" w:rsidRPr="00C223F8">
        <w:rPr>
          <w:rFonts w:ascii="Times New Roman" w:hAnsi="Times New Roman" w:cs="Times New Roman"/>
          <w:b/>
          <w:sz w:val="24"/>
          <w:szCs w:val="24"/>
        </w:rPr>
        <w:t>РОК И НАЧИН ПЛАЋАЊА</w:t>
      </w:r>
      <w:r w:rsidR="00B06246" w:rsidRPr="00C223F8">
        <w:rPr>
          <w:rFonts w:ascii="Times New Roman" w:hAnsi="Times New Roman" w:cs="Times New Roman"/>
          <w:sz w:val="24"/>
          <w:szCs w:val="24"/>
        </w:rPr>
        <w:t xml:space="preserve">: </w:t>
      </w:r>
      <w:r w:rsidR="00C223F8" w:rsidRPr="008009BC">
        <w:rPr>
          <w:rFonts w:ascii="Times New Roman" w:hAnsi="Times New Roman" w:cs="Times New Roman"/>
          <w:color w:val="000000"/>
          <w:sz w:val="24"/>
          <w:szCs w:val="24"/>
          <w:lang w:eastAsia="sr-Cyrl-RS"/>
        </w:rPr>
        <w:t>Нару</w:t>
      </w:r>
      <w:r w:rsidR="00C223F8" w:rsidRPr="008009BC">
        <w:rPr>
          <w:rFonts w:ascii="Times New Roman" w:hAnsi="Times New Roman" w:cs="Times New Roman"/>
          <w:color w:val="000000"/>
          <w:sz w:val="24"/>
          <w:szCs w:val="24"/>
          <w:lang w:val="sr-Cyrl-CS" w:eastAsia="sr-Cyrl-RS"/>
        </w:rPr>
        <w:t>ч</w:t>
      </w:r>
      <w:r w:rsidR="00C223F8" w:rsidRPr="008009BC">
        <w:rPr>
          <w:rFonts w:ascii="Times New Roman" w:hAnsi="Times New Roman" w:cs="Times New Roman"/>
          <w:color w:val="000000"/>
          <w:sz w:val="24"/>
          <w:szCs w:val="24"/>
          <w:lang w:eastAsia="sr-Cyrl-RS"/>
        </w:rPr>
        <w:t xml:space="preserve">илац се обавезује да </w:t>
      </w:r>
      <w:r w:rsidR="00C223F8" w:rsidRPr="008009BC">
        <w:rPr>
          <w:rFonts w:ascii="Times New Roman" w:hAnsi="Times New Roman" w:cs="Times New Roman"/>
          <w:color w:val="000000"/>
          <w:sz w:val="24"/>
          <w:szCs w:val="24"/>
          <w:lang w:val="sr-Cyrl-CS" w:eastAsia="sr-Cyrl-RS"/>
        </w:rPr>
        <w:t>Добављачу</w:t>
      </w:r>
      <w:r w:rsidR="00C223F8" w:rsidRPr="008009BC">
        <w:rPr>
          <w:rFonts w:ascii="Times New Roman" w:hAnsi="Times New Roman" w:cs="Times New Roman"/>
          <w:color w:val="000000"/>
          <w:sz w:val="24"/>
          <w:szCs w:val="24"/>
          <w:lang w:eastAsia="sr-Cyrl-RS"/>
        </w:rPr>
        <w:t xml:space="preserve"> </w:t>
      </w:r>
      <w:r w:rsidR="00C223F8" w:rsidRPr="008009BC">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w:t>
      </w:r>
      <w:r w:rsidR="00C223F8">
        <w:rPr>
          <w:rFonts w:ascii="Times New Roman" w:hAnsi="Times New Roman" w:cs="Times New Roman"/>
          <w:color w:val="000000"/>
          <w:sz w:val="24"/>
          <w:szCs w:val="24"/>
          <w:lang w:val="sr-Cyrl-CS" w:eastAsia="sr-Cyrl-RS"/>
        </w:rPr>
        <w:t>.</w:t>
      </w:r>
      <w:r w:rsidR="00C223F8" w:rsidRPr="008009BC">
        <w:rPr>
          <w:rFonts w:ascii="Times New Roman" w:hAnsi="Times New Roman" w:cs="Times New Roman"/>
          <w:color w:val="000000"/>
          <w:sz w:val="24"/>
          <w:szCs w:val="24"/>
          <w:lang w:val="sr-Cyrl-CS" w:eastAsia="sr-Cyrl-RS"/>
        </w:rPr>
        <w:t xml:space="preserve"> </w:t>
      </w:r>
      <w:r w:rsidR="00C223F8" w:rsidRPr="00A87F17">
        <w:rPr>
          <w:rFonts w:ascii="Times New Roman" w:hAnsi="Times New Roman" w:cs="Times New Roman"/>
          <w:noProof/>
          <w:sz w:val="24"/>
          <w:szCs w:val="24"/>
          <w:lang w:val="sr-Cyrl-RS"/>
        </w:rPr>
        <w:t xml:space="preserve">Фактуре се могу прослеђивати </w:t>
      </w:r>
      <w:r w:rsidR="00C223F8">
        <w:rPr>
          <w:rFonts w:ascii="Times New Roman" w:hAnsi="Times New Roman" w:cs="Times New Roman"/>
          <w:noProof/>
          <w:sz w:val="24"/>
          <w:szCs w:val="24"/>
          <w:lang w:val="sr-Cyrl-RS"/>
        </w:rPr>
        <w:t>преко система електронских фактура (СЕФ).</w:t>
      </w:r>
      <w:r w:rsidR="00CE3E0A">
        <w:rPr>
          <w:rFonts w:ascii="Times New Roman" w:hAnsi="Times New Roman" w:cs="Times New Roman"/>
          <w:noProof/>
          <w:sz w:val="24"/>
          <w:szCs w:val="24"/>
          <w:lang w:val="sr-Cyrl-RS"/>
        </w:rPr>
        <w:t xml:space="preserve"> </w:t>
      </w:r>
      <w:r w:rsidR="00C223F8" w:rsidRPr="00A87F17">
        <w:rPr>
          <w:rFonts w:ascii="Times New Roman" w:hAnsi="Times New Roman" w:cs="Times New Roman"/>
          <w:noProof/>
          <w:sz w:val="24"/>
          <w:szCs w:val="24"/>
          <w:lang w:val="sr-Cyrl-RS"/>
        </w:rPr>
        <w:t xml:space="preserve">Пре прослеђивања фактура у електронском облику </w:t>
      </w:r>
      <w:r w:rsidR="00C223F8" w:rsidRPr="00A87F17">
        <w:rPr>
          <w:rFonts w:ascii="Times New Roman" w:hAnsi="Times New Roman" w:cs="Times New Roman"/>
          <w:sz w:val="24"/>
          <w:szCs w:val="24"/>
          <w:lang w:val="ru-RU"/>
        </w:rPr>
        <w:t>Понуђач</w:t>
      </w:r>
      <w:r w:rsidR="00C223F8"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sidR="00C223F8">
        <w:rPr>
          <w:rFonts w:ascii="Times New Roman" w:hAnsi="Times New Roman" w:cs="Times New Roman"/>
          <w:noProof/>
          <w:sz w:val="24"/>
          <w:szCs w:val="24"/>
          <w:lang w:val="sr-Cyrl-RS"/>
        </w:rPr>
        <w:t xml:space="preserve"> </w:t>
      </w:r>
      <w:r w:rsidR="00C223F8" w:rsidRPr="008009BC">
        <w:rPr>
          <w:rFonts w:ascii="Times New Roman" w:hAnsi="Times New Roman" w:cs="Times New Roman"/>
          <w:bCs/>
          <w:iCs/>
          <w:noProof/>
          <w:sz w:val="24"/>
          <w:szCs w:val="24"/>
          <w:lang w:val="sr-Cyrl-RS"/>
        </w:rPr>
        <w:t>Добављачу</w:t>
      </w:r>
      <w:r w:rsidR="00C223F8" w:rsidRPr="008009BC">
        <w:rPr>
          <w:rFonts w:ascii="Times New Roman" w:hAnsi="Times New Roman" w:cs="Times New Roman"/>
          <w:bCs/>
          <w:iCs/>
          <w:noProof/>
          <w:sz w:val="24"/>
          <w:szCs w:val="24"/>
          <w:lang w:val="sr-Latn-RS"/>
        </w:rPr>
        <w:t xml:space="preserve"> није дозвољено да захтева аванс.</w:t>
      </w:r>
      <w:r w:rsidR="00C223F8" w:rsidRPr="008009BC">
        <w:rPr>
          <w:rFonts w:ascii="Times New Roman" w:hAnsi="Times New Roman" w:cs="Times New Roman"/>
          <w:bCs/>
          <w:iCs/>
          <w:noProof/>
          <w:sz w:val="24"/>
          <w:szCs w:val="24"/>
          <w:lang w:val="sr-Cyrl-RS"/>
        </w:rPr>
        <w:t xml:space="preserve"> </w:t>
      </w:r>
    </w:p>
    <w:p w:rsidR="00B06246" w:rsidRPr="00C223F8" w:rsidRDefault="00B06246" w:rsidP="000C74F7">
      <w:pPr>
        <w:numPr>
          <w:ilvl w:val="0"/>
          <w:numId w:val="19"/>
        </w:numPr>
        <w:spacing w:after="0"/>
        <w:ind w:left="426" w:hanging="426"/>
        <w:rPr>
          <w:rFonts w:ascii="Times New Roman" w:hAnsi="Times New Roman" w:cs="Times New Roman"/>
          <w:sz w:val="24"/>
          <w:szCs w:val="24"/>
        </w:rPr>
      </w:pPr>
      <w:r w:rsidRPr="00C223F8">
        <w:rPr>
          <w:rFonts w:ascii="Times New Roman" w:hAnsi="Times New Roman" w:cs="Times New Roman"/>
          <w:b/>
          <w:sz w:val="24"/>
          <w:szCs w:val="24"/>
        </w:rPr>
        <w:t>РОК ЗА ОДЗИВ ПОНУЂАЧА</w:t>
      </w:r>
      <w:r w:rsidRPr="00C223F8">
        <w:rPr>
          <w:rFonts w:ascii="Times New Roman" w:hAnsi="Times New Roman" w:cs="Times New Roman"/>
          <w:sz w:val="24"/>
          <w:szCs w:val="24"/>
        </w:rPr>
        <w:t xml:space="preserve">: максимално 48 часа </w:t>
      </w:r>
      <w:r w:rsidRPr="00C223F8">
        <w:rPr>
          <w:rFonts w:ascii="Times New Roman" w:hAnsi="Times New Roman" w:cs="Times New Roman"/>
          <w:sz w:val="24"/>
          <w:szCs w:val="24"/>
          <w:lang w:val="sr-Cyrl-CS"/>
        </w:rPr>
        <w:t xml:space="preserve">од сата пријема телефонског </w:t>
      </w:r>
      <w:r w:rsidRPr="00C223F8">
        <w:rPr>
          <w:rFonts w:ascii="Times New Roman" w:hAnsi="Times New Roman" w:cs="Times New Roman"/>
          <w:sz w:val="24"/>
          <w:szCs w:val="24"/>
        </w:rPr>
        <w:t>позива</w:t>
      </w:r>
      <w:r w:rsidRPr="00C223F8">
        <w:rPr>
          <w:rFonts w:ascii="Times New Roman" w:hAnsi="Times New Roman" w:cs="Times New Roman"/>
          <w:sz w:val="24"/>
          <w:szCs w:val="24"/>
          <w:lang w:val="sr-Cyrl-CS"/>
        </w:rPr>
        <w:t>/позива упућеног путем факса</w:t>
      </w:r>
      <w:r w:rsidRPr="00C223F8">
        <w:rPr>
          <w:rFonts w:ascii="Times New Roman" w:hAnsi="Times New Roman" w:cs="Times New Roman"/>
          <w:sz w:val="24"/>
          <w:szCs w:val="24"/>
        </w:rPr>
        <w:t xml:space="preserve"> овлашћеног лица Наручиоца.</w:t>
      </w:r>
    </w:p>
    <w:p w:rsidR="00B06246" w:rsidRPr="00E0507C" w:rsidRDefault="00B06246" w:rsidP="00B06246">
      <w:pPr>
        <w:numPr>
          <w:ilvl w:val="0"/>
          <w:numId w:val="19"/>
        </w:numPr>
        <w:spacing w:after="0"/>
        <w:ind w:left="426" w:hanging="426"/>
        <w:rPr>
          <w:rFonts w:ascii="Times New Roman" w:hAnsi="Times New Roman" w:cs="Times New Roman"/>
          <w:sz w:val="24"/>
          <w:szCs w:val="24"/>
          <w:lang w:val="sr-Cyrl-CS"/>
        </w:rPr>
      </w:pPr>
      <w:r w:rsidRPr="00E0507C">
        <w:rPr>
          <w:rFonts w:ascii="Times New Roman" w:hAnsi="Times New Roman" w:cs="Times New Roman"/>
          <w:b/>
          <w:sz w:val="24"/>
          <w:szCs w:val="24"/>
          <w:lang w:val="sr-Cyrl-CS"/>
        </w:rPr>
        <w:t xml:space="preserve">РОК ЗА ДОСТАВЉАЊЕ ДЕФЕКТАЖНЕ ЛИСТЕ: </w:t>
      </w:r>
      <w:r w:rsidRPr="00E0507C">
        <w:rPr>
          <w:rFonts w:ascii="Times New Roman" w:hAnsi="Times New Roman" w:cs="Times New Roman"/>
          <w:sz w:val="24"/>
          <w:szCs w:val="24"/>
          <w:lang w:val="sr-Cyrl-CS"/>
        </w:rPr>
        <w:t>максимално 7 дана од момента вршења дефектаже.</w:t>
      </w:r>
    </w:p>
    <w:p w:rsidR="00B06246" w:rsidRPr="00E0507C" w:rsidRDefault="00B06246" w:rsidP="00B06246">
      <w:pPr>
        <w:numPr>
          <w:ilvl w:val="0"/>
          <w:numId w:val="19"/>
        </w:numPr>
        <w:spacing w:after="0"/>
        <w:ind w:left="426" w:hanging="426"/>
        <w:rPr>
          <w:rFonts w:ascii="Times New Roman" w:hAnsi="Times New Roman" w:cs="Times New Roman"/>
          <w:sz w:val="24"/>
          <w:szCs w:val="24"/>
        </w:rPr>
      </w:pPr>
      <w:r w:rsidRPr="00E0507C">
        <w:rPr>
          <w:rFonts w:ascii="Times New Roman" w:hAnsi="Times New Roman" w:cs="Times New Roman"/>
          <w:b/>
          <w:sz w:val="24"/>
          <w:szCs w:val="24"/>
          <w:lang w:val="sr-Cyrl-CS"/>
        </w:rPr>
        <w:t>РОК ИЗВРШЕЊА УСЛУГЕ</w:t>
      </w:r>
      <w:r w:rsidRPr="00E0507C">
        <w:rPr>
          <w:rFonts w:ascii="Times New Roman" w:hAnsi="Times New Roman" w:cs="Times New Roman"/>
          <w:sz w:val="24"/>
          <w:szCs w:val="24"/>
          <w:lang w:val="sr-Cyrl-CS"/>
        </w:rPr>
        <w:t xml:space="preserve">: </w:t>
      </w:r>
      <w:r w:rsidRPr="00E0507C">
        <w:rPr>
          <w:rFonts w:ascii="Times New Roman" w:hAnsi="Times New Roman" w:cs="Times New Roman"/>
          <w:color w:val="000000"/>
          <w:sz w:val="24"/>
          <w:szCs w:val="24"/>
          <w:lang w:val="sr-Cyrl-CS"/>
        </w:rPr>
        <w:t>максимум 120 дана од дана пријема</w:t>
      </w:r>
      <w:r w:rsidRPr="00E0507C">
        <w:rPr>
          <w:rFonts w:ascii="Times New Roman" w:hAnsi="Times New Roman" w:cs="Times New Roman"/>
          <w:sz w:val="24"/>
          <w:szCs w:val="24"/>
          <w:lang w:val="sr-Cyrl-CS"/>
        </w:rPr>
        <w:t xml:space="preserve"> поруџбенице Наручиоца. </w:t>
      </w:r>
      <w:r w:rsidRPr="00E0507C">
        <w:rPr>
          <w:rFonts w:ascii="Times New Roman" w:hAnsi="Times New Roman" w:cs="Times New Roman"/>
          <w:sz w:val="24"/>
          <w:szCs w:val="24"/>
        </w:rPr>
        <w:t xml:space="preserve"> </w:t>
      </w:r>
    </w:p>
    <w:p w:rsidR="00B06246" w:rsidRPr="000302CB" w:rsidRDefault="00B06246" w:rsidP="00E0507C">
      <w:pPr>
        <w:numPr>
          <w:ilvl w:val="0"/>
          <w:numId w:val="19"/>
        </w:numPr>
        <w:spacing w:after="0"/>
        <w:ind w:left="426" w:hanging="426"/>
        <w:rPr>
          <w:rFonts w:ascii="Times New Roman" w:hAnsi="Times New Roman" w:cs="Times New Roman"/>
          <w:sz w:val="24"/>
          <w:szCs w:val="24"/>
        </w:rPr>
      </w:pPr>
      <w:r w:rsidRPr="000302CB">
        <w:rPr>
          <w:rFonts w:ascii="Times New Roman" w:hAnsi="Times New Roman" w:cs="Times New Roman"/>
          <w:b/>
          <w:sz w:val="24"/>
          <w:szCs w:val="24"/>
          <w:lang w:val="sr-Cyrl-CS"/>
        </w:rPr>
        <w:t xml:space="preserve">МЕСТО ИЗВРШЕЊА УСЛУГЕ: </w:t>
      </w:r>
      <w:r w:rsidRPr="000302CB">
        <w:rPr>
          <w:rFonts w:ascii="Times New Roman" w:hAnsi="Times New Roman" w:cs="Times New Roman"/>
          <w:sz w:val="24"/>
          <w:szCs w:val="24"/>
          <w:lang w:val="sr-Cyrl-CS"/>
        </w:rPr>
        <w:t>Објекти ЈП Комуналца,</w:t>
      </w:r>
      <w:r w:rsidR="003A63BE">
        <w:rPr>
          <w:rFonts w:ascii="Times New Roman" w:hAnsi="Times New Roman" w:cs="Times New Roman"/>
          <w:sz w:val="24"/>
          <w:szCs w:val="24"/>
          <w:lang w:val="sr-Cyrl-CS"/>
        </w:rPr>
        <w:t xml:space="preserve"> </w:t>
      </w:r>
      <w:r w:rsidRPr="000302CB">
        <w:rPr>
          <w:rFonts w:ascii="Times New Roman" w:hAnsi="Times New Roman" w:cs="Times New Roman"/>
          <w:sz w:val="24"/>
          <w:szCs w:val="24"/>
          <w:lang w:val="sr-Cyrl-CS"/>
        </w:rPr>
        <w:t>Димитровград  и сервис Понуђача.</w:t>
      </w:r>
    </w:p>
    <w:p w:rsidR="00B06246" w:rsidRPr="000302CB" w:rsidRDefault="00B06246" w:rsidP="00E0507C">
      <w:pPr>
        <w:numPr>
          <w:ilvl w:val="0"/>
          <w:numId w:val="19"/>
        </w:numPr>
        <w:spacing w:after="0"/>
        <w:ind w:left="426" w:hanging="426"/>
        <w:rPr>
          <w:rFonts w:ascii="Times New Roman" w:hAnsi="Times New Roman" w:cs="Times New Roman"/>
          <w:sz w:val="24"/>
          <w:szCs w:val="24"/>
        </w:rPr>
      </w:pPr>
      <w:r w:rsidRPr="000302CB">
        <w:rPr>
          <w:rFonts w:ascii="Times New Roman" w:hAnsi="Times New Roman" w:cs="Times New Roman"/>
          <w:b/>
          <w:sz w:val="24"/>
          <w:szCs w:val="24"/>
          <w:lang w:val="sr-Cyrl-CS"/>
        </w:rPr>
        <w:t>ГАРАНТНИ РОК ЗА ИЗВРШЕНЕ УСЛУГЕ</w:t>
      </w:r>
      <w:r w:rsidRPr="000302CB">
        <w:rPr>
          <w:rFonts w:ascii="Times New Roman" w:hAnsi="Times New Roman" w:cs="Times New Roman"/>
          <w:sz w:val="24"/>
          <w:szCs w:val="24"/>
          <w:lang w:val="sr-Cyrl-CS"/>
        </w:rPr>
        <w:t>: минимално 12</w:t>
      </w:r>
      <w:r w:rsidRPr="000302CB">
        <w:rPr>
          <w:rFonts w:ascii="Times New Roman" w:hAnsi="Times New Roman" w:cs="Times New Roman"/>
          <w:sz w:val="24"/>
          <w:szCs w:val="24"/>
        </w:rPr>
        <w:t xml:space="preserve"> </w:t>
      </w:r>
      <w:r w:rsidRPr="000302CB">
        <w:rPr>
          <w:rFonts w:ascii="Times New Roman" w:hAnsi="Times New Roman" w:cs="Times New Roman"/>
          <w:sz w:val="24"/>
          <w:szCs w:val="24"/>
          <w:lang w:val="sr-Cyrl-CS"/>
        </w:rPr>
        <w:t xml:space="preserve">месеци од дана примопредаје извршених услуга. </w:t>
      </w:r>
    </w:p>
    <w:p w:rsidR="00B06246" w:rsidRPr="000302CB" w:rsidRDefault="00B06246" w:rsidP="00B06246">
      <w:pPr>
        <w:numPr>
          <w:ilvl w:val="0"/>
          <w:numId w:val="19"/>
        </w:numPr>
        <w:spacing w:after="0"/>
        <w:ind w:left="426" w:hanging="426"/>
        <w:rPr>
          <w:rFonts w:ascii="Times New Roman" w:hAnsi="Times New Roman" w:cs="Times New Roman"/>
          <w:sz w:val="24"/>
          <w:szCs w:val="24"/>
        </w:rPr>
      </w:pPr>
      <w:r w:rsidRPr="000302CB">
        <w:rPr>
          <w:rFonts w:ascii="Times New Roman" w:hAnsi="Times New Roman" w:cs="Times New Roman"/>
          <w:b/>
          <w:caps/>
          <w:sz w:val="24"/>
          <w:szCs w:val="24"/>
          <w:lang w:val="sr-Cyrl-CS"/>
        </w:rPr>
        <w:t>Гарантни рок за уграђене резервне делове</w:t>
      </w:r>
      <w:r w:rsidRPr="000302CB">
        <w:rPr>
          <w:rFonts w:ascii="Times New Roman" w:hAnsi="Times New Roman" w:cs="Times New Roman"/>
          <w:sz w:val="24"/>
          <w:szCs w:val="24"/>
          <w:lang w:val="sr-Cyrl-CS"/>
        </w:rPr>
        <w:t>: минимално 12 месеци од дана уградње резервног дела.</w:t>
      </w:r>
    </w:p>
    <w:p w:rsidR="00AB202F" w:rsidRPr="000302CB" w:rsidRDefault="00AB202F" w:rsidP="00AB202F">
      <w:pPr>
        <w:spacing w:after="0"/>
        <w:ind w:left="426"/>
        <w:rPr>
          <w:rFonts w:ascii="Times New Roman" w:hAnsi="Times New Roman" w:cs="Times New Roman"/>
          <w:sz w:val="24"/>
          <w:szCs w:val="24"/>
        </w:rPr>
      </w:pPr>
    </w:p>
    <w:p w:rsidR="00AC39D6" w:rsidRPr="00AC39D6" w:rsidRDefault="00AC39D6" w:rsidP="00B06246">
      <w:pPr>
        <w:rPr>
          <w:rFonts w:ascii="Times New Roman" w:eastAsia="Times New Roman" w:hAnsi="Times New Roman" w:cs="Times New Roman"/>
          <w:b/>
          <w:sz w:val="24"/>
          <w:szCs w:val="24"/>
          <w:lang w:val="sr-Latn-RS"/>
        </w:rPr>
      </w:pPr>
      <w:r w:rsidRPr="00AC39D6">
        <w:rPr>
          <w:rFonts w:ascii="Times New Roman" w:eastAsia="Times New Roman" w:hAnsi="Times New Roman" w:cs="Times New Roman"/>
          <w:b/>
          <w:sz w:val="24"/>
          <w:szCs w:val="24"/>
          <w:lang w:val="sr-Cyrl-RS"/>
        </w:rPr>
        <w:t>П</w:t>
      </w:r>
      <w:r w:rsidRPr="00AC39D6">
        <w:rPr>
          <w:rFonts w:ascii="Times New Roman" w:eastAsia="Times New Roman" w:hAnsi="Times New Roman" w:cs="Times New Roman"/>
          <w:b/>
          <w:sz w:val="24"/>
          <w:szCs w:val="24"/>
          <w:lang w:val="sr-Latn-RS"/>
        </w:rPr>
        <w:t>ривредни субјект који намерава да извршење дела уговора повери подизвођачу, дужан је за сваког појединог подизвођача</w:t>
      </w:r>
      <w:r w:rsidRPr="00AC39D6">
        <w:rPr>
          <w:rFonts w:ascii="Times New Roman" w:eastAsia="Times New Roman" w:hAnsi="Times New Roman" w:cs="Times New Roman"/>
          <w:b/>
          <w:sz w:val="24"/>
          <w:szCs w:val="24"/>
          <w:lang w:val="sr-Cyrl-RS"/>
        </w:rPr>
        <w:t xml:space="preserve"> </w:t>
      </w:r>
      <w:r w:rsidRPr="00AC39D6">
        <w:rPr>
          <w:rFonts w:ascii="Times New Roman" w:eastAsia="Times New Roman" w:hAnsi="Times New Roman" w:cs="Times New Roman"/>
          <w:b/>
          <w:sz w:val="24"/>
          <w:szCs w:val="24"/>
          <w:lang w:val="sr-Latn-RS"/>
        </w:rPr>
        <w:t>наведе:</w:t>
      </w:r>
    </w:p>
    <w:p w:rsidR="00AC39D6" w:rsidRPr="00AC39D6" w:rsidRDefault="00AC39D6" w:rsidP="00AC39D6">
      <w:pPr>
        <w:autoSpaceDE w:val="0"/>
        <w:autoSpaceDN w:val="0"/>
        <w:adjustRightInd w:val="0"/>
        <w:spacing w:after="0"/>
        <w:rPr>
          <w:rFonts w:ascii="Times New Roman" w:eastAsia="Times New Roman" w:hAnsi="Times New Roman" w:cs="Times New Roman"/>
          <w:i/>
          <w:iCs/>
          <w:sz w:val="24"/>
          <w:szCs w:val="24"/>
          <w:lang w:val="sr-Latn-RS"/>
        </w:rPr>
      </w:pPr>
      <w:r w:rsidRPr="00AC39D6">
        <w:rPr>
          <w:rFonts w:ascii="Times New Roman" w:eastAsia="Times New Roman" w:hAnsi="Times New Roman" w:cs="Times New Roman"/>
          <w:sz w:val="24"/>
          <w:szCs w:val="24"/>
          <w:lang w:val="sr-Latn-RS"/>
        </w:rPr>
        <w:t xml:space="preserve">1) податке о подизвођачу </w:t>
      </w:r>
      <w:r w:rsidRPr="00AC39D6">
        <w:rPr>
          <w:rFonts w:ascii="Times New Roman" w:eastAsia="Times New Roman" w:hAnsi="Times New Roman" w:cs="Times New Roman"/>
          <w:i/>
          <w:iCs/>
          <w:sz w:val="24"/>
          <w:szCs w:val="24"/>
          <w:lang w:val="sr-Latn-RS"/>
        </w:rPr>
        <w:t>(назив подизвођача, адреса, матични број, порески идентификациони број, име</w:t>
      </w:r>
      <w:r w:rsidRPr="00AC39D6">
        <w:rPr>
          <w:rFonts w:ascii="Times New Roman" w:eastAsia="Times New Roman" w:hAnsi="Times New Roman" w:cs="Times New Roman"/>
          <w:i/>
          <w:iCs/>
          <w:sz w:val="24"/>
          <w:szCs w:val="24"/>
          <w:lang w:val="sr-Cyrl-RS"/>
        </w:rPr>
        <w:t xml:space="preserve"> </w:t>
      </w:r>
      <w:r w:rsidRPr="00AC39D6">
        <w:rPr>
          <w:rFonts w:ascii="Times New Roman" w:eastAsia="Times New Roman" w:hAnsi="Times New Roman" w:cs="Times New Roman"/>
          <w:i/>
          <w:iCs/>
          <w:sz w:val="24"/>
          <w:szCs w:val="24"/>
          <w:lang w:val="sr-Latn-RS"/>
        </w:rPr>
        <w:t>особе за контакт)</w:t>
      </w:r>
      <w:r w:rsidRPr="00AC39D6">
        <w:rPr>
          <w:rFonts w:ascii="Times New Roman" w:eastAsia="Times New Roman" w:hAnsi="Times New Roman" w:cs="Times New Roman"/>
          <w:sz w:val="24"/>
          <w:szCs w:val="24"/>
          <w:lang w:val="sr-Latn-RS"/>
        </w:rPr>
        <w:t>.</w:t>
      </w:r>
    </w:p>
    <w:p w:rsidR="00AC39D6" w:rsidRPr="00AC39D6" w:rsidRDefault="00AC39D6" w:rsidP="00AC39D6">
      <w:pPr>
        <w:autoSpaceDE w:val="0"/>
        <w:autoSpaceDN w:val="0"/>
        <w:adjustRightInd w:val="0"/>
        <w:spacing w:after="0"/>
        <w:rPr>
          <w:rFonts w:ascii="Times New Roman" w:eastAsia="Times New Roman" w:hAnsi="Times New Roman" w:cs="Times New Roman"/>
          <w:i/>
          <w:iCs/>
          <w:sz w:val="24"/>
          <w:szCs w:val="24"/>
          <w:lang w:val="sr-Latn-RS"/>
        </w:rPr>
      </w:pPr>
      <w:r w:rsidRPr="00AC39D6">
        <w:rPr>
          <w:rFonts w:ascii="Times New Roman" w:eastAsia="Times New Roman" w:hAnsi="Times New Roman" w:cs="Times New Roman"/>
          <w:sz w:val="24"/>
          <w:szCs w:val="24"/>
          <w:lang w:val="sr-Latn-RS"/>
        </w:rPr>
        <w:t xml:space="preserve">2) податке о делу уговора који ће се поверити подизвођачу </w:t>
      </w:r>
      <w:r w:rsidRPr="00AC39D6">
        <w:rPr>
          <w:rFonts w:ascii="Times New Roman" w:eastAsia="Times New Roman" w:hAnsi="Times New Roman" w:cs="Times New Roman"/>
          <w:i/>
          <w:iCs/>
          <w:sz w:val="24"/>
          <w:szCs w:val="24"/>
          <w:lang w:val="sr-Latn-RS"/>
        </w:rPr>
        <w:t>(по предмету или у количини, вредности или</w:t>
      </w:r>
      <w:r w:rsidRPr="00AC39D6">
        <w:rPr>
          <w:rFonts w:ascii="Times New Roman" w:eastAsia="Times New Roman" w:hAnsi="Times New Roman" w:cs="Times New Roman"/>
          <w:i/>
          <w:iCs/>
          <w:sz w:val="24"/>
          <w:szCs w:val="24"/>
          <w:lang w:val="sr-Cyrl-RS"/>
        </w:rPr>
        <w:t xml:space="preserve"> </w:t>
      </w:r>
      <w:r w:rsidRPr="00AC39D6">
        <w:rPr>
          <w:rFonts w:ascii="Times New Roman" w:eastAsia="Times New Roman" w:hAnsi="Times New Roman" w:cs="Times New Roman"/>
          <w:i/>
          <w:iCs/>
          <w:sz w:val="24"/>
          <w:szCs w:val="24"/>
          <w:lang w:val="sr-Latn-RS"/>
        </w:rPr>
        <w:t>проценту)</w:t>
      </w:r>
      <w:r w:rsidRPr="00AC39D6">
        <w:rPr>
          <w:rFonts w:ascii="Times New Roman" w:eastAsia="Times New Roman" w:hAnsi="Times New Roman" w:cs="Times New Roman"/>
          <w:sz w:val="24"/>
          <w:szCs w:val="24"/>
          <w:lang w:val="sr-Latn-RS"/>
        </w:rPr>
        <w:t>.</w:t>
      </w:r>
    </w:p>
    <w:p w:rsidR="00AC39D6" w:rsidRPr="00AC39D6" w:rsidRDefault="00AC39D6" w:rsidP="00AC39D6">
      <w:pPr>
        <w:autoSpaceDE w:val="0"/>
        <w:autoSpaceDN w:val="0"/>
        <w:adjustRightInd w:val="0"/>
        <w:spacing w:after="0"/>
        <w:rPr>
          <w:rFonts w:ascii="Times New Roman" w:eastAsia="Times New Roman" w:hAnsi="Times New Roman" w:cs="Times New Roman"/>
          <w:sz w:val="24"/>
          <w:szCs w:val="24"/>
          <w:lang w:val="sr-Latn-RS"/>
        </w:rPr>
      </w:pPr>
      <w:r w:rsidRPr="00AC39D6">
        <w:rPr>
          <w:rFonts w:ascii="Times New Roman" w:eastAsia="Times New Roman" w:hAnsi="Times New Roman" w:cs="Times New Roman"/>
          <w:sz w:val="24"/>
          <w:szCs w:val="24"/>
          <w:lang w:val="sr-Latn-RS"/>
        </w:rPr>
        <w:t>3) податак да ли подизвођач захтева да му наручилац непосредно плаћа доспела потраживања за део</w:t>
      </w:r>
      <w:r w:rsidRPr="00AC39D6">
        <w:rPr>
          <w:rFonts w:ascii="Times New Roman" w:eastAsia="Times New Roman" w:hAnsi="Times New Roman" w:cs="Times New Roman"/>
          <w:sz w:val="24"/>
          <w:szCs w:val="24"/>
          <w:lang w:val="sr-Cyrl-RS"/>
        </w:rPr>
        <w:t xml:space="preserve"> </w:t>
      </w:r>
      <w:r w:rsidRPr="00AC39D6">
        <w:rPr>
          <w:rFonts w:ascii="Times New Roman" w:eastAsia="Times New Roman" w:hAnsi="Times New Roman" w:cs="Times New Roman"/>
          <w:sz w:val="24"/>
          <w:szCs w:val="24"/>
          <w:lang w:val="sr-Latn-RS"/>
        </w:rPr>
        <w:t>уговора који је он извршио.</w:t>
      </w:r>
    </w:p>
    <w:p w:rsidR="00AC39D6" w:rsidRPr="00373D5F" w:rsidRDefault="00AC39D6" w:rsidP="00224938">
      <w:pPr>
        <w:suppressAutoHyphens/>
        <w:spacing w:before="280" w:after="280"/>
        <w:ind w:firstLine="720"/>
        <w:rPr>
          <w:rFonts w:ascii="Arial" w:eastAsia="Times New Roman" w:hAnsi="Arial" w:cs="Arial"/>
          <w:sz w:val="20"/>
          <w:szCs w:val="20"/>
          <w:lang w:val="sr-Latn-RS" w:eastAsia="zh-CN"/>
        </w:rPr>
      </w:pPr>
      <w:r w:rsidRPr="00AC39D6">
        <w:rPr>
          <w:rFonts w:ascii="Times New Roman" w:eastAsia="Times New Roman" w:hAnsi="Times New Roman" w:cs="Times New Roman"/>
          <w:sz w:val="24"/>
          <w:szCs w:val="24"/>
          <w:lang w:val="sr-Latn-RS"/>
        </w:rPr>
        <w:t xml:space="preserve">Привредни субјект је дужан да за сваког подизвођача у понуди </w:t>
      </w:r>
      <w:r w:rsidR="00373D5F">
        <w:rPr>
          <w:rFonts w:ascii="Times New Roman" w:eastAsia="Times New Roman" w:hAnsi="Times New Roman" w:cs="Times New Roman"/>
          <w:bCs/>
          <w:iCs/>
          <w:sz w:val="24"/>
          <w:szCs w:val="24"/>
          <w:lang w:val="sr-Cyrl-RS" w:eastAsia="zh-CN"/>
        </w:rPr>
        <w:t>o</w:t>
      </w:r>
      <w:r w:rsidR="00373D5F" w:rsidRPr="00373D5F">
        <w:rPr>
          <w:rFonts w:ascii="Arial" w:eastAsia="Times New Roman" w:hAnsi="Arial" w:cs="Arial"/>
          <w:bCs/>
          <w:iCs/>
          <w:sz w:val="28"/>
          <w:szCs w:val="28"/>
          <w:lang w:val="sr-Cyrl-RS" w:eastAsia="zh-CN"/>
        </w:rPr>
        <w:t xml:space="preserve"> </w:t>
      </w:r>
      <w:r w:rsidR="00373D5F" w:rsidRPr="00373D5F">
        <w:rPr>
          <w:rFonts w:ascii="Times New Roman" w:eastAsia="Times New Roman" w:hAnsi="Times New Roman" w:cs="Times New Roman"/>
          <w:sz w:val="24"/>
          <w:szCs w:val="24"/>
          <w:lang w:val="en-GB" w:eastAsia="zh-CN"/>
        </w:rPr>
        <w:t xml:space="preserve">испуњености </w:t>
      </w:r>
      <w:r w:rsidR="00373D5F" w:rsidRPr="00373D5F">
        <w:rPr>
          <w:rFonts w:ascii="Times New Roman" w:eastAsia="Times New Roman" w:hAnsi="Times New Roman" w:cs="Times New Roman"/>
          <w:sz w:val="24"/>
          <w:szCs w:val="24"/>
          <w:lang w:val="sr-Cyrl-RS" w:eastAsia="zh-CN"/>
        </w:rPr>
        <w:t xml:space="preserve">услова за учествовање у поступку </w:t>
      </w:r>
      <w:r w:rsidR="00224938">
        <w:rPr>
          <w:rFonts w:ascii="Times New Roman" w:eastAsia="Times New Roman" w:hAnsi="Times New Roman" w:cs="Times New Roman"/>
          <w:sz w:val="24"/>
          <w:szCs w:val="24"/>
          <w:lang w:val="sr-Cyrl-RS" w:eastAsia="zh-CN"/>
        </w:rPr>
        <w:t>набавке-</w:t>
      </w:r>
      <w:r w:rsidR="00224938" w:rsidRPr="000302CB">
        <w:rPr>
          <w:rFonts w:ascii="Times New Roman" w:eastAsia="Arial" w:hAnsi="Times New Roman" w:cs="Times New Roman"/>
          <w:bCs/>
          <w:color w:val="000000"/>
          <w:sz w:val="24"/>
          <w:szCs w:val="24"/>
          <w:lang w:val="sr-Cyrl-CS"/>
        </w:rPr>
        <w:t>Услуге ремонта водоводних пумпи</w:t>
      </w:r>
      <w:r w:rsidR="00224938" w:rsidRPr="000302CB">
        <w:rPr>
          <w:rStyle w:val="Bodytext4NotBold"/>
          <w:bCs w:val="0"/>
          <w:color w:val="000000"/>
          <w:sz w:val="24"/>
          <w:szCs w:val="24"/>
          <w:lang w:eastAsia="sr-Cyrl-CS"/>
        </w:rPr>
        <w:t xml:space="preserve"> </w:t>
      </w:r>
      <w:r w:rsidR="00224938" w:rsidRPr="000302CB">
        <w:rPr>
          <w:rFonts w:ascii="Times New Roman" w:eastAsia="Calibri" w:hAnsi="Times New Roman" w:cs="Times New Roman"/>
          <w:bCs/>
          <w:sz w:val="24"/>
          <w:szCs w:val="24"/>
        </w:rPr>
        <w:t>бр.</w:t>
      </w:r>
      <w:r w:rsidR="00224938" w:rsidRPr="000302CB">
        <w:rPr>
          <w:rFonts w:ascii="Times New Roman" w:hAnsi="Times New Roman" w:cs="Times New Roman"/>
          <w:bCs/>
          <w:sz w:val="24"/>
          <w:szCs w:val="24"/>
          <w:lang w:val="sr-Cyrl-CS"/>
        </w:rPr>
        <w:t>36У/25</w:t>
      </w:r>
    </w:p>
    <w:p w:rsidR="00AC39D6" w:rsidRPr="00AC39D6" w:rsidRDefault="00AC39D6" w:rsidP="00AC39D6">
      <w:pPr>
        <w:autoSpaceDE w:val="0"/>
        <w:autoSpaceDN w:val="0"/>
        <w:adjustRightInd w:val="0"/>
        <w:spacing w:after="0"/>
        <w:ind w:firstLine="720"/>
        <w:rPr>
          <w:rFonts w:ascii="Times New Roman" w:eastAsia="Times New Roman" w:hAnsi="Times New Roman" w:cs="Times New Roman"/>
          <w:sz w:val="24"/>
          <w:szCs w:val="24"/>
          <w:lang w:val="sr-Latn-RS"/>
        </w:rPr>
      </w:pPr>
      <w:r w:rsidRPr="00AC39D6">
        <w:rPr>
          <w:rFonts w:ascii="Times New Roman" w:eastAsia="Times New Roman" w:hAnsi="Times New Roman" w:cs="Times New Roman"/>
          <w:sz w:val="24"/>
          <w:szCs w:val="24"/>
          <w:lang w:val="hr-HR" w:eastAsia="zh-CN"/>
        </w:rPr>
        <w:t>Пону</w:t>
      </w:r>
      <w:r w:rsidRPr="00AC39D6">
        <w:rPr>
          <w:rFonts w:ascii="Times New Roman" w:eastAsia="Times New Roman" w:hAnsi="Times New Roman" w:cs="Times New Roman"/>
          <w:sz w:val="24"/>
          <w:szCs w:val="24"/>
          <w:lang w:val="en-GB" w:eastAsia="zh-CN"/>
        </w:rPr>
        <w:t>ђ</w:t>
      </w:r>
      <w:r w:rsidRPr="00AC39D6">
        <w:rPr>
          <w:rFonts w:ascii="Times New Roman" w:eastAsia="Times New Roman" w:hAnsi="Times New Roman" w:cs="Times New Roman"/>
          <w:sz w:val="24"/>
          <w:szCs w:val="24"/>
          <w:lang w:val="hr-HR" w:eastAsia="zh-CN"/>
        </w:rPr>
        <w:t xml:space="preserve">ач </w:t>
      </w:r>
      <w:r w:rsidRPr="00AC39D6">
        <w:rPr>
          <w:rFonts w:ascii="Times New Roman" w:eastAsia="Times New Roman" w:hAnsi="Times New Roman" w:cs="Times New Roman"/>
          <w:sz w:val="24"/>
          <w:szCs w:val="24"/>
          <w:lang w:val="sr-Cyrl-RS" w:eastAsia="zh-CN"/>
        </w:rPr>
        <w:t>може</w:t>
      </w:r>
      <w:r w:rsidRPr="00AC39D6">
        <w:rPr>
          <w:rFonts w:ascii="Times New Roman" w:eastAsia="Times New Roman" w:hAnsi="Times New Roman" w:cs="Times New Roman"/>
          <w:sz w:val="24"/>
          <w:szCs w:val="24"/>
          <w:lang w:val="hr-HR" w:eastAsia="zh-CN"/>
        </w:rPr>
        <w:t xml:space="preserve"> да достави понуду у писаном облику</w:t>
      </w:r>
      <w:r w:rsidRPr="00AC39D6">
        <w:rPr>
          <w:rFonts w:ascii="Times New Roman" w:eastAsia="Times New Roman" w:hAnsi="Times New Roman" w:cs="Times New Roman"/>
          <w:sz w:val="24"/>
          <w:szCs w:val="24"/>
          <w:lang w:val="sr-Cyrl-RS" w:eastAsia="zh-CN"/>
        </w:rPr>
        <w:t xml:space="preserve"> путем поште</w:t>
      </w:r>
      <w:r w:rsidRPr="00AC39D6">
        <w:rPr>
          <w:rFonts w:ascii="Times New Roman" w:eastAsia="Times New Roman" w:hAnsi="Times New Roman" w:cs="Times New Roman"/>
          <w:sz w:val="24"/>
          <w:szCs w:val="24"/>
          <w:lang w:eastAsia="zh-CN"/>
        </w:rPr>
        <w:t xml:space="preserve">, </w:t>
      </w:r>
      <w:r w:rsidRPr="00AC39D6">
        <w:rPr>
          <w:rFonts w:ascii="Times New Roman" w:eastAsia="Times New Roman" w:hAnsi="Times New Roman" w:cs="Times New Roman"/>
          <w:sz w:val="24"/>
          <w:szCs w:val="24"/>
          <w:lang w:val="sr-Cyrl-RS" w:eastAsia="zh-CN"/>
        </w:rPr>
        <w:t xml:space="preserve">лично или </w:t>
      </w:r>
      <w:r w:rsidRPr="00AC39D6">
        <w:rPr>
          <w:rFonts w:ascii="Times New Roman" w:eastAsia="Times New Roman" w:hAnsi="Times New Roman" w:cs="Times New Roman"/>
          <w:sz w:val="24"/>
          <w:szCs w:val="24"/>
          <w:lang w:eastAsia="zh-CN"/>
        </w:rPr>
        <w:t>e-mail</w:t>
      </w:r>
      <w:r w:rsidRPr="00AC39D6">
        <w:rPr>
          <w:rFonts w:ascii="Times New Roman" w:eastAsia="Times New Roman" w:hAnsi="Times New Roman" w:cs="Times New Roman"/>
          <w:sz w:val="24"/>
          <w:szCs w:val="24"/>
          <w:lang w:val="sr-Cyrl-RS" w:eastAsia="zh-CN"/>
        </w:rPr>
        <w:t xml:space="preserve"> ом</w:t>
      </w:r>
      <w:r w:rsidRPr="00AC39D6">
        <w:rPr>
          <w:rFonts w:ascii="Times New Roman" w:eastAsia="Times New Roman" w:hAnsi="Times New Roman" w:cs="Times New Roman"/>
          <w:sz w:val="24"/>
          <w:szCs w:val="24"/>
          <w:lang w:val="hr-HR" w:eastAsia="zh-CN"/>
        </w:rPr>
        <w:t>.Понуђач може поднети само једну понуду.</w:t>
      </w:r>
    </w:p>
    <w:p w:rsidR="00AC39D6" w:rsidRPr="00AC39D6" w:rsidRDefault="00AC39D6" w:rsidP="00AC39D6">
      <w:pPr>
        <w:suppressAutoHyphens/>
        <w:spacing w:after="0"/>
        <w:ind w:firstLine="72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hr-HR" w:eastAsia="zh-CN"/>
        </w:rPr>
        <w:lastRenderedPageBreak/>
        <w:t>Понуђач који је самостално поднео понуду не може истовремено да учествује у заједничкој понуди или као подизвођач</w:t>
      </w:r>
      <w:r w:rsidRPr="00AC39D6">
        <w:rPr>
          <w:rFonts w:ascii="Times New Roman" w:eastAsia="Times New Roman" w:hAnsi="Times New Roman" w:cs="Times New Roman"/>
          <w:sz w:val="24"/>
          <w:szCs w:val="24"/>
          <w:lang w:val="en-GB" w:eastAsia="zh-CN"/>
        </w:rPr>
        <w:t>, нити исто лице може учествовати у више заједничких понуда</w:t>
      </w:r>
      <w:r w:rsidRPr="00AC39D6">
        <w:rPr>
          <w:rFonts w:ascii="Times New Roman" w:eastAsia="Times New Roman" w:hAnsi="Times New Roman" w:cs="Times New Roman"/>
          <w:sz w:val="24"/>
          <w:szCs w:val="24"/>
          <w:lang w:val="hr-HR" w:eastAsia="zh-CN"/>
        </w:rPr>
        <w:t>.</w:t>
      </w:r>
    </w:p>
    <w:p w:rsidR="00AC39D6" w:rsidRPr="00AC39D6" w:rsidRDefault="00AC39D6" w:rsidP="00AC39D6">
      <w:pPr>
        <w:suppressAutoHyphens/>
        <w:spacing w:after="0"/>
        <w:ind w:firstLine="72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Понуду треба поднети на обрасцима садржаним у конкурсној документацији или обрасцима који у потпуности и у свему одговарају обрасцима датим у конкурсној документацији.</w:t>
      </w:r>
    </w:p>
    <w:p w:rsidR="00AC39D6" w:rsidRPr="00AC39D6" w:rsidRDefault="00AC39D6" w:rsidP="00AC39D6">
      <w:pPr>
        <w:autoSpaceDE w:val="0"/>
        <w:autoSpaceDN w:val="0"/>
        <w:adjustRightInd w:val="0"/>
        <w:spacing w:after="0"/>
        <w:ind w:firstLine="720"/>
        <w:rPr>
          <w:rFonts w:ascii="Times New Roman" w:eastAsia="Times New Roman" w:hAnsi="Times New Roman" w:cs="Times New Roman"/>
          <w:sz w:val="24"/>
          <w:szCs w:val="24"/>
          <w:lang w:val="sr-Latn-RS"/>
        </w:rPr>
      </w:pPr>
      <w:r w:rsidRPr="00AC39D6">
        <w:rPr>
          <w:rFonts w:ascii="Times New Roman" w:eastAsia="Times New Roman" w:hAnsi="Times New Roman" w:cs="Times New Roman"/>
          <w:sz w:val="24"/>
          <w:szCs w:val="24"/>
          <w:lang w:val="sr-Latn-RS"/>
        </w:rPr>
        <w:t>На полеђини коверте или на кутији треба навести назив и адресу привредног субјекта. У случају да део или делове понуде подноси група привредних субјеката, на коверти је потребно назначити да се ради о групи привредних субјеката и</w:t>
      </w:r>
    </w:p>
    <w:p w:rsidR="00AC39D6" w:rsidRPr="00AC39D6" w:rsidRDefault="00AC39D6" w:rsidP="00AC39D6">
      <w:pPr>
        <w:suppressAutoHyphens/>
        <w:spacing w:after="0"/>
        <w:rPr>
          <w:rFonts w:ascii="Calibri" w:eastAsia="Times New Roman" w:hAnsi="Calibri" w:cs="Calibri"/>
          <w:sz w:val="20"/>
          <w:szCs w:val="20"/>
          <w:lang w:val="sr-Latn-RS"/>
        </w:rPr>
      </w:pPr>
      <w:r w:rsidRPr="00AC39D6">
        <w:rPr>
          <w:rFonts w:ascii="Times New Roman" w:eastAsia="Times New Roman" w:hAnsi="Times New Roman" w:cs="Times New Roman"/>
          <w:sz w:val="24"/>
          <w:szCs w:val="24"/>
          <w:lang w:val="sr-Latn-RS"/>
        </w:rPr>
        <w:t>навести називе и адресу свих чланова групе</w:t>
      </w:r>
      <w:r w:rsidRPr="00AC39D6">
        <w:rPr>
          <w:rFonts w:ascii="Calibri" w:eastAsia="Times New Roman" w:hAnsi="Calibri" w:cs="Calibri"/>
          <w:sz w:val="20"/>
          <w:szCs w:val="20"/>
          <w:lang w:val="sr-Latn-RS"/>
        </w:rPr>
        <w:t>.</w:t>
      </w:r>
    </w:p>
    <w:p w:rsidR="00AC39D6" w:rsidRPr="00AC39D6" w:rsidRDefault="00AC39D6" w:rsidP="00AC39D6">
      <w:pPr>
        <w:autoSpaceDE w:val="0"/>
        <w:autoSpaceDN w:val="0"/>
        <w:adjustRightInd w:val="0"/>
        <w:spacing w:after="0"/>
        <w:ind w:firstLine="720"/>
        <w:rPr>
          <w:rFonts w:ascii="Times New Roman" w:hAnsi="Times New Roman" w:cs="Times New Roman"/>
          <w:sz w:val="24"/>
          <w:szCs w:val="24"/>
          <w:lang w:val="sr-Latn-RS"/>
        </w:rPr>
      </w:pPr>
      <w:r w:rsidRPr="00AC39D6">
        <w:rPr>
          <w:rFonts w:ascii="Times New Roman" w:hAnsi="Times New Roman" w:cs="Times New Roman"/>
          <w:sz w:val="24"/>
          <w:szCs w:val="24"/>
          <w:lang w:val="sr-Latn-RS"/>
        </w:rPr>
        <w:t>Понуду припрема и подноси члан групе овлашћен за подношење заједничке понуде у име групе</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привредних субјеката.</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Код попуњавања обрасца понуде групе понуђача треба да се наведе вредност или проценат</w:t>
      </w:r>
      <w:r w:rsidRPr="00AC39D6">
        <w:rPr>
          <w:rFonts w:ascii="Times New Roman" w:hAnsi="Times New Roman" w:cs="Times New Roman"/>
          <w:sz w:val="24"/>
          <w:szCs w:val="24"/>
          <w:lang w:val="sr-Cyrl-RS"/>
        </w:rPr>
        <w:t xml:space="preserve"> </w:t>
      </w:r>
      <w:r w:rsidRPr="00AC39D6">
        <w:rPr>
          <w:rFonts w:ascii="Times New Roman" w:hAnsi="Times New Roman" w:cs="Times New Roman"/>
          <w:sz w:val="24"/>
          <w:szCs w:val="24"/>
          <w:lang w:val="sr-Latn-RS"/>
        </w:rPr>
        <w:t xml:space="preserve">вредности набавке те предмет или количину предмета набавке коју ће извршавати сваки члан групе према споразуму. </w:t>
      </w:r>
    </w:p>
    <w:p w:rsidR="00AC39D6" w:rsidRPr="00AC39D6" w:rsidRDefault="00AC39D6" w:rsidP="00AC39D6">
      <w:pPr>
        <w:suppressAutoHyphens/>
        <w:spacing w:after="0"/>
        <w:ind w:firstLine="72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 xml:space="preserve">Потписивањем понуде понуђач се изјашњава да је у </w:t>
      </w:r>
      <w:proofErr w:type="gramStart"/>
      <w:r w:rsidRPr="00AC39D6">
        <w:rPr>
          <w:rFonts w:ascii="Times New Roman" w:eastAsia="Times New Roman" w:hAnsi="Times New Roman" w:cs="Times New Roman"/>
          <w:sz w:val="24"/>
          <w:szCs w:val="24"/>
          <w:lang w:val="en-GB" w:eastAsia="zh-CN"/>
        </w:rPr>
        <w:t>потпуности  разумео</w:t>
      </w:r>
      <w:proofErr w:type="gramEnd"/>
      <w:r w:rsidRPr="00AC39D6">
        <w:rPr>
          <w:rFonts w:ascii="Times New Roman" w:eastAsia="Times New Roman" w:hAnsi="Times New Roman" w:cs="Times New Roman"/>
          <w:sz w:val="24"/>
          <w:szCs w:val="24"/>
          <w:lang w:val="en-GB" w:eastAsia="zh-CN"/>
        </w:rPr>
        <w:t xml:space="preserve"> и прихватио све услове из конкурсне документације.</w:t>
      </w:r>
    </w:p>
    <w:p w:rsidR="00330025" w:rsidRPr="00AC39D6" w:rsidRDefault="00AC39D6" w:rsidP="00AC39D6">
      <w:pPr>
        <w:suppressAutoHyphens/>
        <w:spacing w:after="0"/>
        <w:rPr>
          <w:rFonts w:ascii="Times New Roman" w:eastAsia="Times New Roman" w:hAnsi="Times New Roman" w:cs="Times New Roman"/>
          <w:sz w:val="24"/>
          <w:szCs w:val="24"/>
          <w:lang w:val="en-GB" w:eastAsia="zh-CN"/>
        </w:rPr>
      </w:pPr>
      <w:r w:rsidRPr="00AC39D6">
        <w:rPr>
          <w:rFonts w:ascii="Times New Roman" w:eastAsia="Times New Roman" w:hAnsi="Times New Roman" w:cs="Times New Roman"/>
          <w:sz w:val="24"/>
          <w:szCs w:val="24"/>
          <w:lang w:val="en-GB" w:eastAsia="zh-CN"/>
        </w:rPr>
        <w:t>Евентуалне грешке настале приликом попуњавања образаца из конкурсне документације и</w:t>
      </w:r>
      <w:r w:rsidRPr="00AC39D6">
        <w:rPr>
          <w:rFonts w:ascii="Times New Roman" w:eastAsia="Times New Roman" w:hAnsi="Times New Roman" w:cs="Times New Roman"/>
          <w:sz w:val="24"/>
          <w:szCs w:val="24"/>
          <w:lang w:val="sr-Latn-CS" w:eastAsia="zh-CN"/>
        </w:rPr>
        <w:t xml:space="preserve"> </w:t>
      </w:r>
      <w:r w:rsidRPr="00AC39D6">
        <w:rPr>
          <w:rFonts w:ascii="Times New Roman" w:eastAsia="Times New Roman" w:hAnsi="Times New Roman" w:cs="Times New Roman"/>
          <w:sz w:val="24"/>
          <w:szCs w:val="24"/>
          <w:lang w:val="en-GB" w:eastAsia="zh-CN"/>
        </w:rPr>
        <w:t>исправљане коректором или рукописом морају се оверити печатом и потписом одговорног лица.</w:t>
      </w: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32739B" w:rsidRDefault="0032739B" w:rsidP="000302CB">
      <w:pPr>
        <w:keepNext/>
        <w:keepLines/>
        <w:widowControl w:val="0"/>
        <w:tabs>
          <w:tab w:val="left" w:pos="1165"/>
        </w:tabs>
        <w:spacing w:after="219" w:line="220" w:lineRule="exact"/>
        <w:ind w:left="720"/>
        <w:contextualSpacing/>
        <w:outlineLvl w:val="3"/>
        <w:rPr>
          <w:rFonts w:ascii="Times New Roman" w:eastAsia="Times New Roman" w:hAnsi="Times New Roman" w:cs="Times New Roman"/>
          <w:iCs/>
          <w:sz w:val="24"/>
          <w:szCs w:val="24"/>
          <w:lang w:val="sr-Cyrl-RS"/>
        </w:rPr>
      </w:pPr>
    </w:p>
    <w:p w:rsidR="00EE2E54" w:rsidRDefault="00AC39D6" w:rsidP="000302CB">
      <w:pPr>
        <w:keepNext/>
        <w:keepLines/>
        <w:widowControl w:val="0"/>
        <w:tabs>
          <w:tab w:val="left" w:pos="1165"/>
        </w:tabs>
        <w:spacing w:after="219" w:line="220" w:lineRule="exact"/>
        <w:ind w:left="720"/>
        <w:contextualSpacing/>
        <w:outlineLvl w:val="3"/>
        <w:rPr>
          <w:rFonts w:ascii="Times New Roman" w:hAnsi="Times New Roman" w:cs="Times New Roman"/>
          <w:b/>
          <w:sz w:val="24"/>
          <w:szCs w:val="24"/>
          <w:lang w:val="sr-Cyrl-RS"/>
        </w:rPr>
      </w:pPr>
      <w:r w:rsidRPr="00AC39D6">
        <w:rPr>
          <w:rFonts w:ascii="Times New Roman" w:eastAsia="Times New Roman" w:hAnsi="Times New Roman" w:cs="Times New Roman"/>
          <w:iCs/>
          <w:sz w:val="24"/>
          <w:szCs w:val="24"/>
          <w:lang w:val="sr-Cyrl-RS"/>
        </w:rPr>
        <w:t xml:space="preserve"> </w:t>
      </w:r>
    </w:p>
    <w:p w:rsidR="00956B6F" w:rsidRDefault="00956B6F" w:rsidP="00956B6F">
      <w:pPr>
        <w:jc w:val="center"/>
        <w:rPr>
          <w:rFonts w:ascii="Times New Roman" w:hAnsi="Times New Roman" w:cs="Times New Roman"/>
          <w:b/>
          <w:color w:val="444444"/>
          <w:sz w:val="24"/>
          <w:szCs w:val="24"/>
          <w:shd w:val="clear" w:color="auto" w:fill="FFFFFF"/>
        </w:rPr>
      </w:pPr>
    </w:p>
    <w:p w:rsidR="00956B6F" w:rsidRDefault="00956B6F" w:rsidP="00956B6F">
      <w:pPr>
        <w:jc w:val="center"/>
        <w:rPr>
          <w:rFonts w:ascii="Times New Roman" w:hAnsi="Times New Roman" w:cs="Times New Roman"/>
          <w:b/>
          <w:color w:val="444444"/>
          <w:sz w:val="24"/>
          <w:szCs w:val="24"/>
          <w:shd w:val="clear" w:color="auto" w:fill="FFFFFF"/>
        </w:rPr>
      </w:pPr>
    </w:p>
    <w:p w:rsidR="00956B6F" w:rsidRDefault="00956B6F" w:rsidP="00956B6F">
      <w:pPr>
        <w:jc w:val="center"/>
        <w:rPr>
          <w:rFonts w:ascii="Times New Roman" w:hAnsi="Times New Roman" w:cs="Times New Roman"/>
          <w:b/>
          <w:color w:val="444444"/>
          <w:sz w:val="24"/>
          <w:szCs w:val="24"/>
          <w:shd w:val="clear" w:color="auto" w:fill="FFFFFF"/>
        </w:rPr>
      </w:pPr>
    </w:p>
    <w:p w:rsidR="00956B6F" w:rsidRDefault="00956B6F" w:rsidP="00956B6F">
      <w:pPr>
        <w:jc w:val="center"/>
        <w:rPr>
          <w:rFonts w:ascii="Times New Roman" w:hAnsi="Times New Roman" w:cs="Times New Roman"/>
          <w:b/>
          <w:color w:val="444444"/>
          <w:sz w:val="24"/>
          <w:szCs w:val="24"/>
          <w:shd w:val="clear" w:color="auto" w:fill="FFFFFF"/>
        </w:rPr>
      </w:pPr>
    </w:p>
    <w:p w:rsidR="004C606B" w:rsidRDefault="004C606B" w:rsidP="00956B6F">
      <w:pPr>
        <w:jc w:val="center"/>
        <w:rPr>
          <w:rFonts w:ascii="Times New Roman" w:hAnsi="Times New Roman" w:cs="Times New Roman"/>
          <w:b/>
          <w:color w:val="444444"/>
          <w:sz w:val="24"/>
          <w:szCs w:val="24"/>
          <w:shd w:val="clear" w:color="auto" w:fill="FFFFFF"/>
        </w:rPr>
      </w:pPr>
    </w:p>
    <w:p w:rsidR="004C606B" w:rsidRDefault="004C606B" w:rsidP="00956B6F">
      <w:pPr>
        <w:jc w:val="center"/>
        <w:rPr>
          <w:rFonts w:ascii="Times New Roman" w:hAnsi="Times New Roman" w:cs="Times New Roman"/>
          <w:b/>
          <w:color w:val="444444"/>
          <w:sz w:val="24"/>
          <w:szCs w:val="24"/>
          <w:shd w:val="clear" w:color="auto" w:fill="FFFFFF"/>
        </w:rPr>
      </w:pPr>
    </w:p>
    <w:p w:rsidR="00487D3A" w:rsidRDefault="00487D3A" w:rsidP="00956B6F">
      <w:pPr>
        <w:jc w:val="center"/>
        <w:rPr>
          <w:rFonts w:ascii="Times New Roman" w:hAnsi="Times New Roman" w:cs="Times New Roman"/>
          <w:b/>
          <w:color w:val="444444"/>
          <w:sz w:val="24"/>
          <w:szCs w:val="24"/>
          <w:shd w:val="clear" w:color="auto" w:fill="FFFFFF"/>
        </w:rPr>
      </w:pPr>
    </w:p>
    <w:p w:rsidR="00487D3A" w:rsidRDefault="00487D3A" w:rsidP="00956B6F">
      <w:pPr>
        <w:jc w:val="center"/>
        <w:rPr>
          <w:rFonts w:ascii="Times New Roman" w:hAnsi="Times New Roman" w:cs="Times New Roman"/>
          <w:b/>
          <w:color w:val="444444"/>
          <w:sz w:val="24"/>
          <w:szCs w:val="24"/>
          <w:shd w:val="clear" w:color="auto" w:fill="FFFFFF"/>
        </w:rPr>
      </w:pPr>
    </w:p>
    <w:p w:rsidR="00487D3A" w:rsidRDefault="00487D3A" w:rsidP="00956B6F">
      <w:pPr>
        <w:jc w:val="center"/>
        <w:rPr>
          <w:rFonts w:ascii="Times New Roman" w:hAnsi="Times New Roman" w:cs="Times New Roman"/>
          <w:b/>
          <w:color w:val="444444"/>
          <w:sz w:val="24"/>
          <w:szCs w:val="24"/>
          <w:shd w:val="clear" w:color="auto" w:fill="FFFFFF"/>
        </w:rPr>
      </w:pPr>
    </w:p>
    <w:p w:rsidR="00956B6F" w:rsidRDefault="00956B6F" w:rsidP="000302CB">
      <w:pPr>
        <w:rPr>
          <w:rFonts w:ascii="Times New Roman" w:hAnsi="Times New Roman" w:cs="Times New Roman"/>
          <w:b/>
          <w:color w:val="444444"/>
          <w:sz w:val="24"/>
          <w:szCs w:val="24"/>
          <w:shd w:val="clear" w:color="auto" w:fill="FFFFFF"/>
        </w:rPr>
      </w:pPr>
    </w:p>
    <w:p w:rsidR="00956B6F" w:rsidRPr="00956B6F" w:rsidRDefault="00956B6F" w:rsidP="00956B6F">
      <w:pPr>
        <w:jc w:val="center"/>
        <w:rPr>
          <w:rFonts w:ascii="Times New Roman" w:hAnsi="Times New Roman" w:cs="Times New Roman"/>
          <w:b/>
          <w:color w:val="444444"/>
          <w:sz w:val="24"/>
          <w:szCs w:val="24"/>
          <w:shd w:val="clear" w:color="auto" w:fill="FFFFFF"/>
          <w:lang w:val="sr-Cyrl-RS"/>
        </w:rPr>
      </w:pPr>
      <w:r w:rsidRPr="007801C6">
        <w:rPr>
          <w:rFonts w:ascii="Times New Roman" w:hAnsi="Times New Roman" w:cs="Times New Roman"/>
          <w:b/>
          <w:color w:val="444444"/>
          <w:sz w:val="24"/>
          <w:szCs w:val="24"/>
          <w:shd w:val="clear" w:color="auto" w:fill="FFFFFF"/>
        </w:rPr>
        <w:lastRenderedPageBreak/>
        <w:t xml:space="preserve">ОПИС И СПЕЦИФИКАЦИЈЕ ПРЕДМЕТА, </w:t>
      </w:r>
      <w:r>
        <w:rPr>
          <w:rFonts w:ascii="Times New Roman" w:hAnsi="Times New Roman" w:cs="Times New Roman"/>
          <w:b/>
          <w:color w:val="444444"/>
          <w:sz w:val="24"/>
          <w:szCs w:val="24"/>
          <w:shd w:val="clear" w:color="auto" w:fill="FFFFFF"/>
        </w:rPr>
        <w:t xml:space="preserve">ВРСТА, ТЕХНИЧКЕ КАРАКТЕРИСТИКЕ КВАЛИТЕТ КОЛИЧИНА И ОПИС </w:t>
      </w:r>
      <w:r>
        <w:rPr>
          <w:rFonts w:ascii="Times New Roman" w:hAnsi="Times New Roman" w:cs="Times New Roman"/>
          <w:b/>
          <w:color w:val="444444"/>
          <w:sz w:val="24"/>
          <w:szCs w:val="24"/>
          <w:shd w:val="clear" w:color="auto" w:fill="FFFFFF"/>
          <w:lang w:val="sr-Cyrl-RS"/>
        </w:rPr>
        <w:t>УСЛУГА</w:t>
      </w:r>
    </w:p>
    <w:p w:rsidR="00B06246" w:rsidRPr="008453A4" w:rsidRDefault="00956B6F" w:rsidP="00956B6F">
      <w:pPr>
        <w:jc w:val="center"/>
        <w:rPr>
          <w:rFonts w:ascii="Times New Roman" w:hAnsi="Times New Roman" w:cs="Times New Roman"/>
          <w:b/>
          <w:sz w:val="28"/>
          <w:szCs w:val="28"/>
          <w:u w:val="single"/>
          <w:lang w:val="sr-Cyrl-RS"/>
        </w:rPr>
      </w:pPr>
      <w:r>
        <w:rPr>
          <w:rFonts w:ascii="Times New Roman" w:hAnsi="Times New Roman" w:cs="Times New Roman"/>
          <w:b/>
          <w:color w:val="444444"/>
          <w:sz w:val="24"/>
          <w:szCs w:val="24"/>
          <w:shd w:val="clear" w:color="auto" w:fill="FFFFFF"/>
          <w:lang w:val="sr-Cyrl-RS"/>
        </w:rPr>
        <w:t>УСЛОВИ ИСПОРУКЕ</w:t>
      </w:r>
      <w:r>
        <w:rPr>
          <w:rFonts w:ascii="Times New Roman" w:hAnsi="Times New Roman" w:cs="Times New Roman"/>
          <w:b/>
          <w:color w:val="444444"/>
          <w:sz w:val="24"/>
          <w:szCs w:val="24"/>
          <w:shd w:val="clear" w:color="auto" w:fill="FFFFFF"/>
        </w:rPr>
        <w:t xml:space="preserve"> </w:t>
      </w:r>
      <w:r>
        <w:rPr>
          <w:rFonts w:ascii="Times New Roman" w:hAnsi="Times New Roman" w:cs="Times New Roman"/>
          <w:b/>
          <w:color w:val="444444"/>
          <w:sz w:val="24"/>
          <w:szCs w:val="24"/>
          <w:shd w:val="clear" w:color="auto" w:fill="FFFFFF"/>
          <w:lang w:val="sr-Cyrl-RS"/>
        </w:rPr>
        <w:t>ИЛИ ИЗВРШЕЊЕ</w:t>
      </w:r>
      <w:r w:rsidRPr="008453A4">
        <w:rPr>
          <w:rFonts w:ascii="Times New Roman" w:hAnsi="Times New Roman" w:cs="Times New Roman"/>
          <w:b/>
          <w:sz w:val="28"/>
          <w:szCs w:val="28"/>
          <w:u w:val="single"/>
          <w:lang w:val="sr-Cyrl-RS"/>
        </w:rPr>
        <w:t xml:space="preserve"> </w:t>
      </w:r>
    </w:p>
    <w:p w:rsidR="00B06246" w:rsidRPr="00E0507C" w:rsidRDefault="00B06246" w:rsidP="00B06246">
      <w:pPr>
        <w:rPr>
          <w:rFonts w:ascii="Times New Roman" w:hAnsi="Times New Roman" w:cs="Times New Roman"/>
          <w:b/>
          <w:sz w:val="24"/>
          <w:szCs w:val="24"/>
          <w:lang w:val="sr-Cyrl-RS"/>
        </w:rPr>
      </w:pPr>
      <w:r w:rsidRPr="00E0507C">
        <w:rPr>
          <w:rFonts w:ascii="Times New Roman" w:hAnsi="Times New Roman" w:cs="Times New Roman"/>
          <w:b/>
          <w:sz w:val="24"/>
          <w:szCs w:val="24"/>
          <w:lang w:val="sr-Cyrl-RS"/>
        </w:rPr>
        <w:t xml:space="preserve">Генерални ремонт пумпе </w:t>
      </w:r>
      <w:r w:rsidRPr="00E0507C">
        <w:rPr>
          <w:rFonts w:ascii="Times New Roman" w:hAnsi="Times New Roman" w:cs="Times New Roman"/>
          <w:b/>
          <w:sz w:val="24"/>
          <w:szCs w:val="24"/>
        </w:rPr>
        <w:t>NVP 100-2 , 30 KW , 2900 min</w:t>
      </w:r>
      <w:r w:rsidRPr="00E0507C">
        <w:rPr>
          <w:rFonts w:ascii="Times New Roman" w:hAnsi="Times New Roman" w:cs="Times New Roman"/>
          <w:b/>
          <w:sz w:val="24"/>
          <w:szCs w:val="24"/>
          <w:vertAlign w:val="superscript"/>
        </w:rPr>
        <w:t>-1</w:t>
      </w:r>
      <w:r w:rsidRPr="00E0507C">
        <w:rPr>
          <w:rFonts w:ascii="Times New Roman" w:hAnsi="Times New Roman" w:cs="Times New Roman"/>
          <w:b/>
          <w:sz w:val="24"/>
          <w:szCs w:val="24"/>
        </w:rPr>
        <w:t xml:space="preserve"> ( 4 </w:t>
      </w:r>
      <w:r w:rsidRPr="00E0507C">
        <w:rPr>
          <w:rFonts w:ascii="Times New Roman" w:hAnsi="Times New Roman" w:cs="Times New Roman"/>
          <w:b/>
          <w:sz w:val="24"/>
          <w:szCs w:val="24"/>
          <w:lang w:val="sr-Cyrl-RS"/>
        </w:rPr>
        <w:t xml:space="preserve">ком </w:t>
      </w:r>
      <w:r w:rsidRPr="00E0507C">
        <w:rPr>
          <w:rFonts w:ascii="Times New Roman" w:hAnsi="Times New Roman" w:cs="Times New Roman"/>
          <w:b/>
          <w:sz w:val="24"/>
          <w:szCs w:val="24"/>
        </w:rPr>
        <w:t xml:space="preserve">) </w:t>
      </w:r>
      <w:r w:rsidRPr="00E0507C">
        <w:rPr>
          <w:rFonts w:ascii="Times New Roman" w:hAnsi="Times New Roman" w:cs="Times New Roman"/>
          <w:b/>
          <w:sz w:val="24"/>
          <w:szCs w:val="24"/>
          <w:lang w:val="sr-Cyrl-RS"/>
        </w:rPr>
        <w:t>на изворишту Ивкове воденице</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Демонтажа пумпе са цевовода и постоља , демонтажа  електромотора на изворишту Ивкове воденице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Утовар и превоз пумпе и електромотора у сервис понуђача.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Расклапање – демонтажа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Растављање статорског и роторског склопа.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Чишћење и одмашћивање делова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Преглед и контрола делова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Контрола аксијалних и радијалних зазора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Дефектажа пумпе , израда дефектажне листе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Обрада оштећења вратила.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Замена свих дотрајалих и оштећених делова  ( радна кола , закола , одстојне чауре , лежајне чауре , спојнице ...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Машинска обрада (провера) , биксновање (конзола , кућица ,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Поправка оштећених склопова.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Балансирање роторског склопа у динамичком режиму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Припрема делова за монтажу.</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Предмонтажа , монтажа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Хидроиспитивање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Антикорозивна заштита пумпе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Демонтажа електромотора.</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Замена лежајева електромотора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Утовар и превоз пумпе до изворишта Ивкове воденице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Монтажа пумпе и електромотора .</w:t>
      </w:r>
    </w:p>
    <w:p w:rsidR="00B06246" w:rsidRPr="00E0507C" w:rsidRDefault="00B06246" w:rsidP="00B06246">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Купловање спојнице пумпе и мотора .</w:t>
      </w:r>
    </w:p>
    <w:p w:rsidR="00B06246" w:rsidRPr="00E0507C" w:rsidRDefault="00B06246" w:rsidP="00E0507C">
      <w:pPr>
        <w:pStyle w:val="ListParagraph"/>
        <w:numPr>
          <w:ilvl w:val="0"/>
          <w:numId w:val="20"/>
        </w:numPr>
        <w:spacing w:after="200" w:line="276" w:lineRule="auto"/>
        <w:rPr>
          <w:rFonts w:ascii="Times New Roman" w:hAnsi="Times New Roman" w:cs="Times New Roman"/>
          <w:sz w:val="24"/>
          <w:szCs w:val="24"/>
          <w:lang w:val="sr-Cyrl-RS"/>
        </w:rPr>
      </w:pPr>
      <w:r w:rsidRPr="00E0507C">
        <w:rPr>
          <w:rFonts w:ascii="Times New Roman" w:hAnsi="Times New Roman" w:cs="Times New Roman"/>
          <w:sz w:val="24"/>
          <w:szCs w:val="24"/>
          <w:lang w:val="sr-Cyrl-RS"/>
        </w:rPr>
        <w:t>Пуштање пумпе у рад .</w:t>
      </w:r>
    </w:p>
    <w:p w:rsidR="00B06246" w:rsidRPr="00E0507C" w:rsidRDefault="00B06246" w:rsidP="00B06246">
      <w:pPr>
        <w:rPr>
          <w:rFonts w:ascii="Times New Roman" w:hAnsi="Times New Roman" w:cs="Times New Roman"/>
          <w:b/>
          <w:sz w:val="24"/>
          <w:szCs w:val="24"/>
        </w:rPr>
      </w:pPr>
      <w:r w:rsidRPr="00E0507C">
        <w:rPr>
          <w:rFonts w:ascii="Times New Roman" w:hAnsi="Times New Roman" w:cs="Times New Roman"/>
          <w:b/>
          <w:sz w:val="24"/>
          <w:szCs w:val="24"/>
        </w:rPr>
        <w:t xml:space="preserve">Понуђени рок за извршење ремонта пумпи </w:t>
      </w:r>
      <w:proofErr w:type="gramStart"/>
      <w:r w:rsidRPr="00E0507C">
        <w:rPr>
          <w:rFonts w:ascii="Times New Roman" w:hAnsi="Times New Roman" w:cs="Times New Roman"/>
          <w:b/>
          <w:sz w:val="24"/>
          <w:szCs w:val="24"/>
        </w:rPr>
        <w:t>( макс.</w:t>
      </w:r>
      <w:proofErr w:type="gramEnd"/>
      <w:r w:rsidRPr="00E0507C">
        <w:rPr>
          <w:rFonts w:ascii="Times New Roman" w:hAnsi="Times New Roman" w:cs="Times New Roman"/>
          <w:b/>
          <w:sz w:val="24"/>
          <w:szCs w:val="24"/>
        </w:rPr>
        <w:t xml:space="preserve"> 120 дана )</w:t>
      </w:r>
      <w:r w:rsidR="00C223F8">
        <w:rPr>
          <w:rFonts w:ascii="Times New Roman" w:hAnsi="Times New Roman" w:cs="Times New Roman"/>
          <w:b/>
          <w:sz w:val="24"/>
          <w:szCs w:val="24"/>
          <w:lang w:val="sr-Cyrl-RS"/>
        </w:rPr>
        <w:t xml:space="preserve"> </w:t>
      </w:r>
    </w:p>
    <w:p w:rsidR="00B06246" w:rsidRPr="00C223F8" w:rsidRDefault="00B06246" w:rsidP="00B06246">
      <w:pPr>
        <w:rPr>
          <w:rFonts w:ascii="Times New Roman" w:hAnsi="Times New Roman" w:cs="Times New Roman"/>
          <w:b/>
          <w:sz w:val="24"/>
          <w:szCs w:val="24"/>
          <w:u w:val="single"/>
        </w:rPr>
      </w:pPr>
      <w:proofErr w:type="gramStart"/>
      <w:r w:rsidRPr="00956B6F">
        <w:rPr>
          <w:rFonts w:ascii="Times New Roman" w:hAnsi="Times New Roman" w:cs="Times New Roman"/>
          <w:b/>
          <w:sz w:val="28"/>
          <w:szCs w:val="28"/>
          <w:u w:val="single"/>
        </w:rPr>
        <w:t>Напомена :</w:t>
      </w:r>
      <w:proofErr w:type="gramEnd"/>
      <w:r w:rsidRPr="00956B6F">
        <w:rPr>
          <w:rFonts w:ascii="Times New Roman" w:hAnsi="Times New Roman" w:cs="Times New Roman"/>
          <w:sz w:val="28"/>
          <w:szCs w:val="28"/>
        </w:rPr>
        <w:t xml:space="preserve"> </w:t>
      </w:r>
      <w:r w:rsidRPr="00C223F8">
        <w:rPr>
          <w:rFonts w:ascii="Times New Roman" w:hAnsi="Times New Roman" w:cs="Times New Roman"/>
          <w:b/>
          <w:sz w:val="28"/>
          <w:szCs w:val="28"/>
          <w:u w:val="single"/>
        </w:rPr>
        <w:t xml:space="preserve">Није могућ истовремени ремонт </w:t>
      </w:r>
      <w:r w:rsidRPr="00C223F8">
        <w:rPr>
          <w:rFonts w:ascii="Times New Roman" w:hAnsi="Times New Roman" w:cs="Times New Roman"/>
          <w:b/>
          <w:sz w:val="28"/>
          <w:szCs w:val="28"/>
          <w:u w:val="single"/>
          <w:lang w:val="sr-Cyrl-RS"/>
        </w:rPr>
        <w:t xml:space="preserve">свих пумпи . </w:t>
      </w:r>
      <w:r w:rsidRPr="00C223F8">
        <w:rPr>
          <w:rFonts w:ascii="Times New Roman" w:hAnsi="Times New Roman" w:cs="Times New Roman"/>
          <w:b/>
          <w:sz w:val="28"/>
          <w:szCs w:val="28"/>
          <w:u w:val="single"/>
        </w:rPr>
        <w:t xml:space="preserve">Динамика и редослед ремонта пумпи у биће </w:t>
      </w:r>
      <w:proofErr w:type="gramStart"/>
      <w:r w:rsidRPr="00C223F8">
        <w:rPr>
          <w:rFonts w:ascii="Times New Roman" w:hAnsi="Times New Roman" w:cs="Times New Roman"/>
          <w:b/>
          <w:sz w:val="28"/>
          <w:szCs w:val="28"/>
          <w:u w:val="single"/>
        </w:rPr>
        <w:t>договорен  са</w:t>
      </w:r>
      <w:proofErr w:type="gramEnd"/>
      <w:r w:rsidRPr="00C223F8">
        <w:rPr>
          <w:rFonts w:ascii="Times New Roman" w:hAnsi="Times New Roman" w:cs="Times New Roman"/>
          <w:b/>
          <w:sz w:val="28"/>
          <w:szCs w:val="28"/>
          <w:u w:val="single"/>
        </w:rPr>
        <w:t xml:space="preserve"> овлашћеним представником ЈП,,Комуналац''</w:t>
      </w:r>
      <w:r w:rsidRPr="00C223F8">
        <w:rPr>
          <w:rFonts w:ascii="Times New Roman" w:hAnsi="Times New Roman" w:cs="Times New Roman"/>
          <w:b/>
          <w:sz w:val="24"/>
          <w:szCs w:val="24"/>
          <w:u w:val="single"/>
        </w:rPr>
        <w:t xml:space="preserve"> . </w:t>
      </w:r>
    </w:p>
    <w:p w:rsidR="00956B6F" w:rsidRDefault="00956B6F" w:rsidP="00373D5F">
      <w:pPr>
        <w:spacing w:after="0"/>
        <w:contextualSpacing/>
        <w:rPr>
          <w:rFonts w:ascii="Times New Roman" w:hAnsi="Times New Roman" w:cs="Times New Roman"/>
          <w:b/>
          <w:sz w:val="24"/>
          <w:szCs w:val="24"/>
          <w:lang w:val="sr-Cyrl-RS"/>
        </w:rPr>
      </w:pPr>
    </w:p>
    <w:p w:rsidR="00C223F8" w:rsidRDefault="00C223F8" w:rsidP="00373D5F">
      <w:pPr>
        <w:spacing w:after="0"/>
        <w:contextualSpacing/>
        <w:rPr>
          <w:rFonts w:ascii="Times New Roman" w:hAnsi="Times New Roman" w:cs="Times New Roman"/>
          <w:b/>
          <w:sz w:val="24"/>
          <w:szCs w:val="24"/>
          <w:lang w:val="sr-Cyrl-RS"/>
        </w:rPr>
      </w:pPr>
    </w:p>
    <w:p w:rsidR="00C223F8" w:rsidRDefault="00C223F8" w:rsidP="00373D5F">
      <w:pPr>
        <w:spacing w:after="0"/>
        <w:contextualSpacing/>
        <w:rPr>
          <w:rFonts w:ascii="Times New Roman" w:hAnsi="Times New Roman" w:cs="Times New Roman"/>
          <w:b/>
          <w:sz w:val="24"/>
          <w:szCs w:val="24"/>
          <w:lang w:val="sr-Cyrl-RS"/>
        </w:rPr>
      </w:pPr>
    </w:p>
    <w:p w:rsidR="00C223F8" w:rsidRPr="00E0507C" w:rsidRDefault="00C223F8" w:rsidP="00373D5F">
      <w:pPr>
        <w:spacing w:after="0"/>
        <w:contextualSpacing/>
        <w:rPr>
          <w:rFonts w:ascii="Times New Roman" w:hAnsi="Times New Roman" w:cs="Times New Roman"/>
          <w:b/>
          <w:sz w:val="24"/>
          <w:szCs w:val="24"/>
          <w:lang w:val="sr-Cyrl-RS"/>
        </w:rPr>
      </w:pPr>
    </w:p>
    <w:p w:rsidR="00B06246" w:rsidRPr="00C223F8" w:rsidRDefault="00C223F8" w:rsidP="00B06246">
      <w:pPr>
        <w:rPr>
          <w:rFonts w:ascii="Times New Roman" w:hAnsi="Times New Roman" w:cs="Times New Roman"/>
          <w:b/>
          <w:sz w:val="24"/>
          <w:szCs w:val="24"/>
          <w:u w:val="single"/>
          <w:lang w:val="sr-Cyrl-CS"/>
        </w:rPr>
      </w:pPr>
      <w:r w:rsidRPr="00C223F8">
        <w:rPr>
          <w:rFonts w:ascii="Times New Roman" w:hAnsi="Times New Roman" w:cs="Times New Roman"/>
          <w:b/>
          <w:sz w:val="24"/>
          <w:szCs w:val="24"/>
          <w:u w:val="single"/>
          <w:lang w:val="sr-Cyrl-CS"/>
        </w:rPr>
        <w:lastRenderedPageBreak/>
        <w:t>Комерцијални услови понуде:</w:t>
      </w:r>
    </w:p>
    <w:p w:rsidR="00B06246" w:rsidRPr="00956B6F" w:rsidRDefault="00B06246" w:rsidP="00956B6F">
      <w:pPr>
        <w:widowControl w:val="0"/>
        <w:adjustRightInd w:val="0"/>
        <w:textAlignment w:val="baseline"/>
        <w:rPr>
          <w:rFonts w:ascii="Times New Roman" w:eastAsia="Times New Roman" w:hAnsi="Times New Roman" w:cs="Times New Roman"/>
          <w:sz w:val="24"/>
          <w:szCs w:val="24"/>
          <w:lang w:val="sr-Cyrl-CS"/>
        </w:rPr>
      </w:pPr>
      <w:r w:rsidRPr="00E0507C">
        <w:rPr>
          <w:rFonts w:ascii="Times New Roman" w:eastAsia="Times New Roman" w:hAnsi="Times New Roman" w:cs="Times New Roman"/>
          <w:b/>
          <w:sz w:val="24"/>
          <w:szCs w:val="24"/>
          <w:lang w:val="sr-Cyrl-CS"/>
        </w:rPr>
        <w:t>Важност понуде</w:t>
      </w:r>
      <w:r w:rsidRPr="00E0507C">
        <w:rPr>
          <w:rFonts w:ascii="Times New Roman" w:eastAsia="Times New Roman" w:hAnsi="Times New Roman" w:cs="Times New Roman"/>
          <w:sz w:val="24"/>
          <w:szCs w:val="24"/>
          <w:lang w:val="sr-Cyrl-CS"/>
        </w:rPr>
        <w:t xml:space="preserve"> је </w:t>
      </w:r>
      <w:r w:rsidRPr="00AB202F">
        <w:rPr>
          <w:rFonts w:ascii="Times New Roman" w:eastAsia="Times New Roman" w:hAnsi="Times New Roman" w:cs="Times New Roman"/>
          <w:sz w:val="24"/>
          <w:szCs w:val="24"/>
          <w:lang w:val="sr-Cyrl-CS"/>
        </w:rPr>
        <w:t>30 (тридесет)</w:t>
      </w:r>
      <w:r w:rsidRPr="00E0507C">
        <w:rPr>
          <w:rFonts w:ascii="Times New Roman" w:eastAsia="Times New Roman" w:hAnsi="Times New Roman" w:cs="Times New Roman"/>
          <w:sz w:val="24"/>
          <w:szCs w:val="24"/>
          <w:lang w:val="sr-Cyrl-CS"/>
        </w:rPr>
        <w:t xml:space="preserve">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w:t>
      </w:r>
      <w:r w:rsidR="00956B6F">
        <w:rPr>
          <w:rFonts w:ascii="Times New Roman" w:eastAsia="Times New Roman" w:hAnsi="Times New Roman" w:cs="Times New Roman"/>
          <w:sz w:val="24"/>
          <w:szCs w:val="24"/>
          <w:lang w:val="sr-Cyrl-CS"/>
        </w:rPr>
        <w:t xml:space="preserve"> понуду.</w:t>
      </w:r>
    </w:p>
    <w:p w:rsidR="00AB202F" w:rsidRDefault="00AB202F" w:rsidP="00AB202F">
      <w:pPr>
        <w:ind w:left="-709" w:right="-846"/>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B06246" w:rsidRPr="00E0507C">
        <w:rPr>
          <w:rFonts w:ascii="Times New Roman" w:hAnsi="Times New Roman" w:cs="Times New Roman"/>
          <w:b/>
          <w:sz w:val="24"/>
          <w:szCs w:val="24"/>
          <w:lang w:val="sr-Cyrl-CS"/>
        </w:rPr>
        <w:t>Рок и начин плаћања:</w:t>
      </w:r>
      <w:r w:rsidR="00B06246" w:rsidRPr="00E0507C">
        <w:rPr>
          <w:rFonts w:ascii="Times New Roman" w:hAnsi="Times New Roman" w:cs="Times New Roman"/>
          <w:sz w:val="24"/>
          <w:szCs w:val="24"/>
          <w:lang w:val="sr-Cyrl-CS"/>
        </w:rPr>
        <w:t xml:space="preserve"> </w:t>
      </w:r>
      <w:r w:rsidRPr="003A1CE2">
        <w:rPr>
          <w:rFonts w:ascii="Times New Roman" w:hAnsi="Times New Roman" w:cs="Times New Roman"/>
          <w:sz w:val="24"/>
          <w:szCs w:val="24"/>
          <w:lang w:val="sr-Cyrl-CS"/>
        </w:rPr>
        <w:t xml:space="preserve">Плаћање ће се вршити у року до 45 дана од дана генерисања </w:t>
      </w:r>
    </w:p>
    <w:p w:rsidR="00AB202F" w:rsidRDefault="00AB202F" w:rsidP="00AB202F">
      <w:pPr>
        <w:ind w:left="-709" w:right="-846"/>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Pr="003A1CE2">
        <w:rPr>
          <w:rFonts w:ascii="Times New Roman" w:hAnsi="Times New Roman" w:cs="Times New Roman"/>
          <w:sz w:val="24"/>
          <w:szCs w:val="24"/>
          <w:lang w:val="sr-Cyrl-CS"/>
        </w:rPr>
        <w:t xml:space="preserve">фактуре у Систему електронских фактура (СЕФ), а након извршене испоруке </w:t>
      </w:r>
      <w:r>
        <w:rPr>
          <w:rFonts w:ascii="Times New Roman" w:hAnsi="Times New Roman" w:cs="Times New Roman"/>
          <w:sz w:val="24"/>
          <w:szCs w:val="24"/>
          <w:lang w:val="sr-Cyrl-CS"/>
        </w:rPr>
        <w:t>услуга</w:t>
      </w:r>
    </w:p>
    <w:p w:rsidR="00AB202F" w:rsidRDefault="00AB202F" w:rsidP="00AB202F">
      <w:pPr>
        <w:ind w:left="-709" w:right="-846"/>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A1CE2">
        <w:rPr>
          <w:rFonts w:ascii="Times New Roman" w:hAnsi="Times New Roman" w:cs="Times New Roman"/>
          <w:sz w:val="24"/>
          <w:szCs w:val="24"/>
          <w:lang w:val="sr-Cyrl-CS"/>
        </w:rPr>
        <w:t>и квантитативног и</w:t>
      </w:r>
      <w:r w:rsidR="00B219E4">
        <w:rPr>
          <w:rFonts w:ascii="Times New Roman" w:hAnsi="Times New Roman" w:cs="Times New Roman"/>
          <w:sz w:val="24"/>
          <w:szCs w:val="24"/>
        </w:rPr>
        <w:t xml:space="preserve"> </w:t>
      </w:r>
      <w:r w:rsidRPr="003A1CE2">
        <w:rPr>
          <w:rFonts w:ascii="Times New Roman" w:hAnsi="Times New Roman" w:cs="Times New Roman"/>
          <w:sz w:val="24"/>
          <w:szCs w:val="24"/>
          <w:lang w:val="sr-Cyrl-CS"/>
        </w:rPr>
        <w:t>квалитативног пријема, у складу са чланом 3. Закона о роковима измирења</w:t>
      </w:r>
    </w:p>
    <w:p w:rsidR="00AB202F" w:rsidRDefault="00AB202F" w:rsidP="00AB202F">
      <w:pPr>
        <w:ind w:left="-709" w:right="-846"/>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3A1CE2">
        <w:rPr>
          <w:rFonts w:ascii="Times New Roman" w:hAnsi="Times New Roman" w:cs="Times New Roman"/>
          <w:sz w:val="24"/>
          <w:szCs w:val="24"/>
          <w:lang w:val="sr-Cyrl-CS"/>
        </w:rPr>
        <w:t>новчаних обавеза у комерцијалним трансакцијама (Сл. гл. 119/12, 68/15, 113/17, 91/19, 44/21</w:t>
      </w:r>
    </w:p>
    <w:p w:rsidR="00AB202F" w:rsidRPr="00AB202F" w:rsidRDefault="00AB202F" w:rsidP="00AB202F">
      <w:pPr>
        <w:ind w:right="-846"/>
        <w:jc w:val="both"/>
        <w:rPr>
          <w:rFonts w:ascii="Times New Roman" w:hAnsi="Times New Roman" w:cs="Times New Roman"/>
          <w:sz w:val="24"/>
          <w:szCs w:val="24"/>
          <w:lang w:val="sr-Cyrl-CS"/>
        </w:rPr>
      </w:pPr>
      <w:r w:rsidRPr="003A1CE2">
        <w:rPr>
          <w:rFonts w:ascii="Times New Roman" w:hAnsi="Times New Roman" w:cs="Times New Roman"/>
          <w:sz w:val="24"/>
          <w:szCs w:val="24"/>
          <w:lang w:val="sr-Cyrl-CS"/>
        </w:rPr>
        <w:t>-др.</w:t>
      </w:r>
      <w:r>
        <w:rPr>
          <w:rFonts w:ascii="Times New Roman" w:hAnsi="Times New Roman" w:cs="Times New Roman"/>
          <w:sz w:val="24"/>
          <w:szCs w:val="24"/>
          <w:lang w:val="sr-Cyrl-CS"/>
        </w:rPr>
        <w:t xml:space="preserve"> </w:t>
      </w:r>
      <w:r w:rsidRPr="003A1CE2">
        <w:rPr>
          <w:rFonts w:ascii="Times New Roman" w:hAnsi="Times New Roman" w:cs="Times New Roman"/>
          <w:sz w:val="24"/>
          <w:szCs w:val="24"/>
          <w:lang w:val="sr-Cyrl-CS"/>
        </w:rPr>
        <w:t xml:space="preserve">Закона и 130/21) и Закона о електронском </w:t>
      </w:r>
      <w:r w:rsidRPr="003A1CE2">
        <w:rPr>
          <w:rFonts w:ascii="Times New Roman" w:hAnsi="Times New Roman" w:cs="Times New Roman"/>
          <w:sz w:val="24"/>
          <w:szCs w:val="24"/>
          <w:lang w:val="sr-Cyrl-RS"/>
        </w:rPr>
        <w:t>фактурисању</w:t>
      </w:r>
      <w:r>
        <w:rPr>
          <w:rFonts w:ascii="Times New Roman" w:hAnsi="Times New Roman" w:cs="Times New Roman"/>
          <w:sz w:val="24"/>
          <w:szCs w:val="24"/>
          <w:lang w:val="sr-Cyrl-RS"/>
        </w:rPr>
        <w:t xml:space="preserve"> </w:t>
      </w:r>
      <w:r w:rsidRPr="003A1CE2">
        <w:rPr>
          <w:rFonts w:ascii="Times New Roman" w:hAnsi="Times New Roman" w:cs="Times New Roman"/>
          <w:sz w:val="24"/>
          <w:szCs w:val="24"/>
          <w:lang w:val="sr-Cyrl-RS"/>
        </w:rPr>
        <w:t>(Сл.гл.119/12,68/15,113/17,</w:t>
      </w:r>
    </w:p>
    <w:p w:rsidR="00AB202F" w:rsidRPr="003A1CE2" w:rsidRDefault="00AB202F" w:rsidP="00AB202F">
      <w:pPr>
        <w:ind w:right="-846"/>
        <w:jc w:val="both"/>
        <w:rPr>
          <w:rFonts w:ascii="Times New Roman" w:hAnsi="Times New Roman" w:cs="Times New Roman"/>
          <w:sz w:val="24"/>
          <w:szCs w:val="24"/>
          <w:lang w:val="sr-Cyrl-RS"/>
        </w:rPr>
      </w:pPr>
      <w:r w:rsidRPr="003A1CE2">
        <w:rPr>
          <w:rFonts w:ascii="Times New Roman" w:hAnsi="Times New Roman" w:cs="Times New Roman"/>
          <w:sz w:val="24"/>
          <w:szCs w:val="24"/>
          <w:lang w:val="sr-Cyrl-RS"/>
        </w:rPr>
        <w:t>91/19,44/21-др.Закона и 130/21)</w:t>
      </w:r>
      <w:r w:rsidRPr="003A1CE2">
        <w:rPr>
          <w:rFonts w:ascii="Times New Roman" w:hAnsi="Times New Roman" w:cs="Times New Roman"/>
          <w:sz w:val="24"/>
          <w:szCs w:val="24"/>
          <w:lang w:val="sr-Cyrl-CS"/>
        </w:rPr>
        <w:t xml:space="preserve"> </w:t>
      </w:r>
      <w:r w:rsidRPr="003A1CE2">
        <w:rPr>
          <w:rFonts w:ascii="Times New Roman" w:hAnsi="Times New Roman" w:cs="Times New Roman"/>
          <w:sz w:val="24"/>
          <w:szCs w:val="24"/>
          <w:lang w:val="sr-Cyrl-RS"/>
        </w:rPr>
        <w:t xml:space="preserve">и Закона о електронком фактурисању </w:t>
      </w:r>
      <w:r>
        <w:rPr>
          <w:rFonts w:ascii="Times New Roman" w:hAnsi="Times New Roman" w:cs="Times New Roman"/>
          <w:sz w:val="24"/>
          <w:szCs w:val="24"/>
          <w:lang w:val="sr-Cyrl-RS"/>
        </w:rPr>
        <w:t xml:space="preserve"> </w:t>
      </w:r>
      <w:r w:rsidRPr="003A1CE2">
        <w:rPr>
          <w:rFonts w:ascii="Times New Roman" w:hAnsi="Times New Roman" w:cs="Times New Roman"/>
          <w:sz w:val="24"/>
          <w:szCs w:val="24"/>
          <w:lang w:val="sr-Cyrl-RS"/>
        </w:rPr>
        <w:t>(Сл.гл.44/21 и 129/21,)</w:t>
      </w:r>
      <w:r>
        <w:rPr>
          <w:rFonts w:ascii="Times New Roman" w:hAnsi="Times New Roman" w:cs="Times New Roman"/>
          <w:sz w:val="24"/>
          <w:szCs w:val="24"/>
          <w:lang w:val="sr-Cyrl-RS"/>
        </w:rPr>
        <w:t xml:space="preserve"> </w:t>
      </w:r>
      <w:r w:rsidRPr="003A1CE2">
        <w:rPr>
          <w:rFonts w:ascii="Times New Roman" w:hAnsi="Times New Roman" w:cs="Times New Roman"/>
          <w:sz w:val="24"/>
          <w:szCs w:val="24"/>
          <w:lang w:val="sr-Cyrl-RS"/>
        </w:rPr>
        <w:t>на рачун Добављача</w:t>
      </w:r>
      <w:r>
        <w:rPr>
          <w:rFonts w:ascii="Times New Roman" w:hAnsi="Times New Roman" w:cs="Times New Roman"/>
          <w:sz w:val="24"/>
          <w:szCs w:val="24"/>
          <w:lang w:val="sr-Cyrl-RS"/>
        </w:rPr>
        <w:t>.</w:t>
      </w:r>
    </w:p>
    <w:p w:rsidR="00B06246" w:rsidRPr="00AB202F" w:rsidRDefault="00AB202F" w:rsidP="00AB202F">
      <w:pPr>
        <w:tabs>
          <w:tab w:val="left" w:pos="4455"/>
        </w:tabs>
        <w:ind w:firstLine="720"/>
        <w:rPr>
          <w:rFonts w:ascii="Times New Roman" w:hAnsi="Times New Roman" w:cs="Times New Roman"/>
          <w:bCs/>
          <w:iCs/>
          <w:noProof/>
          <w:sz w:val="24"/>
          <w:szCs w:val="24"/>
          <w:lang w:val="sr-Cyrl-RS"/>
        </w:rPr>
      </w:pPr>
      <w:r w:rsidRPr="00A87F17">
        <w:rPr>
          <w:rFonts w:ascii="Times New Roman" w:hAnsi="Times New Roman" w:cs="Times New Roman"/>
          <w:noProof/>
          <w:sz w:val="24"/>
          <w:szCs w:val="24"/>
          <w:lang w:val="sr-Cyrl-RS"/>
        </w:rPr>
        <w:t xml:space="preserve">Пре прослеђивања фактура у електронском облику </w:t>
      </w:r>
      <w:r w:rsidRPr="00A87F17">
        <w:rPr>
          <w:rFonts w:ascii="Times New Roman" w:hAnsi="Times New Roman" w:cs="Times New Roman"/>
          <w:sz w:val="24"/>
          <w:szCs w:val="24"/>
          <w:lang w:val="ru-RU"/>
        </w:rPr>
        <w:t>Понуђач</w:t>
      </w:r>
      <w:r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Pr>
          <w:rFonts w:ascii="Times New Roman" w:hAnsi="Times New Roman" w:cs="Times New Roman"/>
          <w:noProof/>
          <w:sz w:val="24"/>
          <w:szCs w:val="24"/>
          <w:lang w:val="sr-Cyrl-RS"/>
        </w:rPr>
        <w:t xml:space="preserve"> </w:t>
      </w:r>
      <w:r w:rsidRPr="00E31E66">
        <w:rPr>
          <w:rFonts w:ascii="Times New Roman" w:hAnsi="Times New Roman" w:cs="Times New Roman"/>
          <w:bCs/>
          <w:iCs/>
          <w:noProof/>
          <w:sz w:val="24"/>
          <w:szCs w:val="24"/>
          <w:lang w:val="sr-Cyrl-RS"/>
        </w:rPr>
        <w:t>Добављачу</w:t>
      </w:r>
      <w:r w:rsidRPr="00E31E66">
        <w:rPr>
          <w:rFonts w:ascii="Times New Roman" w:hAnsi="Times New Roman" w:cs="Times New Roman"/>
          <w:bCs/>
          <w:iCs/>
          <w:noProof/>
          <w:sz w:val="24"/>
          <w:szCs w:val="24"/>
          <w:lang w:val="sr-Latn-RS"/>
        </w:rPr>
        <w:t xml:space="preserve"> није дозвољено да захтева аванс.</w:t>
      </w:r>
      <w:r w:rsidRPr="00E31E66">
        <w:rPr>
          <w:rFonts w:ascii="Times New Roman" w:hAnsi="Times New Roman" w:cs="Times New Roman"/>
          <w:bCs/>
          <w:iCs/>
          <w:noProof/>
          <w:sz w:val="24"/>
          <w:szCs w:val="24"/>
          <w:lang w:val="sr-Cyrl-RS"/>
        </w:rPr>
        <w:t xml:space="preserve"> </w:t>
      </w:r>
    </w:p>
    <w:p w:rsidR="00B06246" w:rsidRPr="00956B6F" w:rsidRDefault="00B06246" w:rsidP="00956B6F">
      <w:pPr>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Цена</w:t>
      </w:r>
      <w:r w:rsidRPr="00E0507C">
        <w:rPr>
          <w:rFonts w:ascii="Times New Roman" w:hAnsi="Times New Roman" w:cs="Times New Roman"/>
          <w:sz w:val="24"/>
          <w:szCs w:val="24"/>
          <w:lang w:val="sr-Cyrl-CS"/>
        </w:rPr>
        <w:t xml:space="preserve"> с</w:t>
      </w:r>
      <w:r w:rsidRPr="00E0507C">
        <w:rPr>
          <w:rFonts w:ascii="Times New Roman" w:hAnsi="Times New Roman" w:cs="Times New Roman"/>
          <w:sz w:val="24"/>
          <w:szCs w:val="24"/>
        </w:rPr>
        <w:t>a</w:t>
      </w:r>
      <w:r w:rsidRPr="00E0507C">
        <w:rPr>
          <w:rFonts w:ascii="Times New Roman" w:hAnsi="Times New Roman" w:cs="Times New Roman"/>
          <w:sz w:val="24"/>
          <w:szCs w:val="24"/>
          <w:lang w:val="sr-Cyrl-CS"/>
        </w:rPr>
        <w:t xml:space="preserve"> свим трошковима </w:t>
      </w:r>
      <w:r w:rsidRPr="00E0507C">
        <w:rPr>
          <w:rFonts w:ascii="Times New Roman" w:hAnsi="Times New Roman" w:cs="Times New Roman"/>
          <w:sz w:val="24"/>
          <w:szCs w:val="24"/>
          <w:lang w:val="ru-RU"/>
        </w:rPr>
        <w:t>изражава</w:t>
      </w:r>
      <w:r w:rsidRPr="00E0507C">
        <w:rPr>
          <w:rFonts w:ascii="Times New Roman" w:hAnsi="Times New Roman" w:cs="Times New Roman"/>
          <w:sz w:val="24"/>
          <w:szCs w:val="24"/>
          <w:lang w:val="sr-Cyrl-CS"/>
        </w:rPr>
        <w:t xml:space="preserve"> се у </w:t>
      </w:r>
      <w:r w:rsidRPr="00EA00D8">
        <w:rPr>
          <w:rFonts w:ascii="Times New Roman" w:hAnsi="Times New Roman" w:cs="Times New Roman"/>
          <w:sz w:val="24"/>
          <w:szCs w:val="24"/>
          <w:lang w:val="sr-Cyrl-CS"/>
        </w:rPr>
        <w:t>динарима</w:t>
      </w:r>
      <w:r w:rsidRPr="00EA00D8">
        <w:rPr>
          <w:rFonts w:ascii="Times New Roman" w:hAnsi="Times New Roman" w:cs="Times New Roman"/>
          <w:sz w:val="24"/>
          <w:szCs w:val="24"/>
        </w:rPr>
        <w:t xml:space="preserve"> </w:t>
      </w:r>
      <w:r w:rsidRPr="00EA00D8">
        <w:rPr>
          <w:rFonts w:ascii="Times New Roman" w:hAnsi="Times New Roman" w:cs="Times New Roman"/>
          <w:sz w:val="24"/>
          <w:szCs w:val="24"/>
          <w:lang w:val="sr-Cyrl-CS"/>
        </w:rPr>
        <w:t>и мора бити фиксна</w:t>
      </w:r>
      <w:r w:rsidRPr="00E0507C">
        <w:rPr>
          <w:rFonts w:ascii="Times New Roman" w:hAnsi="Times New Roman" w:cs="Times New Roman"/>
          <w:b/>
          <w:sz w:val="24"/>
          <w:szCs w:val="24"/>
          <w:lang w:val="sr-Cyrl-CS"/>
        </w:rPr>
        <w:t xml:space="preserve"> </w:t>
      </w:r>
      <w:r w:rsidR="00956B6F">
        <w:rPr>
          <w:rFonts w:ascii="Times New Roman" w:hAnsi="Times New Roman" w:cs="Times New Roman"/>
          <w:sz w:val="24"/>
          <w:szCs w:val="24"/>
          <w:lang w:val="sr-Cyrl-CS"/>
        </w:rPr>
        <w:t>до коначне реализације уговора.</w:t>
      </w:r>
    </w:p>
    <w:p w:rsidR="00B06246" w:rsidRPr="00E0507C" w:rsidRDefault="00B06246" w:rsidP="00B06246">
      <w:pPr>
        <w:tabs>
          <w:tab w:val="left" w:pos="360"/>
        </w:tabs>
        <w:ind w:right="-121"/>
        <w:rPr>
          <w:rFonts w:ascii="Times New Roman" w:hAnsi="Times New Roman" w:cs="Times New Roman"/>
          <w:sz w:val="24"/>
          <w:szCs w:val="24"/>
          <w:lang w:val="sr-Cyrl-CS"/>
        </w:rPr>
      </w:pPr>
      <w:r w:rsidRPr="00E0507C">
        <w:rPr>
          <w:rFonts w:ascii="Times New Roman" w:hAnsi="Times New Roman" w:cs="Times New Roman"/>
          <w:b/>
          <w:sz w:val="24"/>
          <w:szCs w:val="24"/>
        </w:rPr>
        <w:t>Рок за одзив понуђача</w:t>
      </w:r>
      <w:r w:rsidRPr="00E0507C">
        <w:rPr>
          <w:rFonts w:ascii="Times New Roman" w:hAnsi="Times New Roman" w:cs="Times New Roman"/>
          <w:sz w:val="24"/>
          <w:szCs w:val="24"/>
        </w:rPr>
        <w:t xml:space="preserve">: _____ часова (максимално 48 часа) </w:t>
      </w:r>
      <w:r w:rsidRPr="00E0507C">
        <w:rPr>
          <w:rFonts w:ascii="Times New Roman" w:hAnsi="Times New Roman" w:cs="Times New Roman"/>
          <w:sz w:val="24"/>
          <w:szCs w:val="24"/>
          <w:lang w:val="sr-Cyrl-CS"/>
        </w:rPr>
        <w:t xml:space="preserve">од сата пријема телефонског </w:t>
      </w:r>
      <w:r w:rsidRPr="00E0507C">
        <w:rPr>
          <w:rFonts w:ascii="Times New Roman" w:hAnsi="Times New Roman" w:cs="Times New Roman"/>
          <w:sz w:val="24"/>
          <w:szCs w:val="24"/>
        </w:rPr>
        <w:t>позива</w:t>
      </w:r>
      <w:r w:rsidRPr="00E0507C">
        <w:rPr>
          <w:rFonts w:ascii="Times New Roman" w:hAnsi="Times New Roman" w:cs="Times New Roman"/>
          <w:sz w:val="24"/>
          <w:szCs w:val="24"/>
          <w:lang w:val="sr-Cyrl-CS"/>
        </w:rPr>
        <w:t>/позива упућеног путем факса</w:t>
      </w:r>
      <w:r w:rsidRPr="00E0507C">
        <w:rPr>
          <w:rFonts w:ascii="Times New Roman" w:hAnsi="Times New Roman" w:cs="Times New Roman"/>
          <w:sz w:val="24"/>
          <w:szCs w:val="24"/>
        </w:rPr>
        <w:t xml:space="preserve"> овлашћеног лица Наручиоца</w:t>
      </w:r>
      <w:r w:rsidR="00956B6F">
        <w:rPr>
          <w:rFonts w:ascii="Times New Roman" w:hAnsi="Times New Roman" w:cs="Times New Roman"/>
          <w:sz w:val="24"/>
          <w:szCs w:val="24"/>
          <w:lang w:val="sr-Cyrl-CS"/>
        </w:rPr>
        <w:t>.</w:t>
      </w:r>
    </w:p>
    <w:p w:rsidR="00B06246" w:rsidRPr="00956B6F" w:rsidRDefault="00B06246" w:rsidP="00956B6F">
      <w:pPr>
        <w:tabs>
          <w:tab w:val="left" w:pos="360"/>
        </w:tabs>
        <w:ind w:right="-121"/>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Рок за достављање дефектажне листе</w:t>
      </w:r>
      <w:r w:rsidRPr="00E0507C">
        <w:rPr>
          <w:rFonts w:ascii="Times New Roman" w:hAnsi="Times New Roman" w:cs="Times New Roman"/>
          <w:sz w:val="24"/>
          <w:szCs w:val="24"/>
          <w:lang w:val="sr-Cyrl-CS"/>
        </w:rPr>
        <w:t>: ____ дана (максимално 7 дана)</w:t>
      </w:r>
      <w:r w:rsidR="00956B6F">
        <w:rPr>
          <w:rFonts w:ascii="Times New Roman" w:hAnsi="Times New Roman" w:cs="Times New Roman"/>
          <w:sz w:val="24"/>
          <w:szCs w:val="24"/>
          <w:lang w:val="sr-Cyrl-CS"/>
        </w:rPr>
        <w:t xml:space="preserve"> од момента вршења дефектаже.</w:t>
      </w:r>
    </w:p>
    <w:p w:rsidR="00B06246" w:rsidRPr="00E0507C" w:rsidRDefault="00B06246" w:rsidP="00B06246">
      <w:pPr>
        <w:ind w:right="-121"/>
        <w:rPr>
          <w:rFonts w:ascii="Times New Roman" w:hAnsi="Times New Roman" w:cs="Times New Roman"/>
          <w:sz w:val="24"/>
          <w:szCs w:val="24"/>
          <w:lang w:val="sr-Cyrl-CS"/>
        </w:rPr>
      </w:pPr>
      <w:r w:rsidRPr="00956B6F">
        <w:rPr>
          <w:rFonts w:ascii="Times New Roman" w:hAnsi="Times New Roman" w:cs="Times New Roman"/>
          <w:b/>
          <w:sz w:val="24"/>
          <w:szCs w:val="24"/>
          <w:lang w:val="sr-Cyrl-CS"/>
        </w:rPr>
        <w:t xml:space="preserve">Рок извршења услуге: </w:t>
      </w:r>
      <w:r w:rsidRPr="00956B6F">
        <w:rPr>
          <w:rFonts w:ascii="Times New Roman" w:hAnsi="Times New Roman" w:cs="Times New Roman"/>
          <w:b/>
          <w:sz w:val="24"/>
          <w:szCs w:val="24"/>
        </w:rPr>
        <w:t xml:space="preserve">____ </w:t>
      </w:r>
      <w:r w:rsidRPr="00956B6F">
        <w:rPr>
          <w:rFonts w:ascii="Times New Roman" w:hAnsi="Times New Roman" w:cs="Times New Roman"/>
          <w:sz w:val="24"/>
          <w:szCs w:val="24"/>
          <w:lang w:val="sr-Cyrl-CS"/>
        </w:rPr>
        <w:t xml:space="preserve">дана (за наручиоца је прихватљив максимални рок </w:t>
      </w:r>
      <w:r w:rsidRPr="00956B6F">
        <w:rPr>
          <w:rFonts w:ascii="Times New Roman" w:hAnsi="Times New Roman" w:cs="Times New Roman"/>
          <w:b/>
          <w:color w:val="000000"/>
          <w:sz w:val="24"/>
          <w:szCs w:val="24"/>
          <w:lang w:val="sr-Cyrl-CS"/>
        </w:rPr>
        <w:t xml:space="preserve">до 120 дана за ремонт свих пумпи </w:t>
      </w:r>
      <w:r w:rsidRPr="00956B6F">
        <w:rPr>
          <w:rFonts w:ascii="Times New Roman" w:hAnsi="Times New Roman" w:cs="Times New Roman"/>
          <w:color w:val="000000"/>
          <w:sz w:val="24"/>
          <w:szCs w:val="24"/>
          <w:lang w:val="sr-Cyrl-CS"/>
        </w:rPr>
        <w:t>)</w:t>
      </w:r>
      <w:r w:rsidRPr="00956B6F">
        <w:rPr>
          <w:rFonts w:ascii="Times New Roman" w:hAnsi="Times New Roman" w:cs="Times New Roman"/>
          <w:b/>
          <w:color w:val="000000"/>
          <w:sz w:val="24"/>
          <w:szCs w:val="24"/>
          <w:lang w:val="sr-Cyrl-CS"/>
        </w:rPr>
        <w:t xml:space="preserve"> </w:t>
      </w:r>
      <w:r w:rsidRPr="00956B6F">
        <w:rPr>
          <w:rFonts w:ascii="Times New Roman" w:hAnsi="Times New Roman" w:cs="Times New Roman"/>
          <w:color w:val="000000"/>
          <w:sz w:val="24"/>
          <w:szCs w:val="24"/>
          <w:lang w:val="sr-Cyrl-CS"/>
        </w:rPr>
        <w:t xml:space="preserve">од дана потписивања Уговора </w:t>
      </w:r>
      <w:r w:rsidRPr="00956B6F">
        <w:rPr>
          <w:rFonts w:ascii="Times New Roman" w:hAnsi="Times New Roman" w:cs="Times New Roman"/>
          <w:sz w:val="24"/>
          <w:szCs w:val="24"/>
          <w:lang w:val="sr-Cyrl-CS"/>
        </w:rPr>
        <w:t>.</w:t>
      </w:r>
    </w:p>
    <w:p w:rsidR="00B06246" w:rsidRPr="00E0507C" w:rsidRDefault="00B06246" w:rsidP="00B06246">
      <w:pPr>
        <w:ind w:right="-121"/>
        <w:rPr>
          <w:rFonts w:ascii="Times New Roman" w:hAnsi="Times New Roman" w:cs="Times New Roman"/>
          <w:sz w:val="24"/>
          <w:szCs w:val="24"/>
        </w:rPr>
      </w:pPr>
      <w:r w:rsidRPr="00E0507C">
        <w:rPr>
          <w:rFonts w:ascii="Times New Roman" w:hAnsi="Times New Roman" w:cs="Times New Roman"/>
          <w:b/>
          <w:sz w:val="24"/>
          <w:szCs w:val="24"/>
        </w:rPr>
        <w:t>Рок за отклањање уочених недостатака</w:t>
      </w:r>
      <w:r w:rsidRPr="00E0507C">
        <w:rPr>
          <w:rFonts w:ascii="Times New Roman" w:hAnsi="Times New Roman" w:cs="Times New Roman"/>
          <w:sz w:val="24"/>
          <w:szCs w:val="24"/>
        </w:rPr>
        <w:t xml:space="preserve"> у току трајања гарантног рока: максимум 15 дана од дана пријема рекламације Наручиоца.</w:t>
      </w:r>
    </w:p>
    <w:p w:rsidR="00B06246" w:rsidRPr="00E0507C" w:rsidRDefault="00B06246" w:rsidP="00B06246">
      <w:pPr>
        <w:ind w:right="-121"/>
        <w:rPr>
          <w:rFonts w:ascii="Times New Roman" w:hAnsi="Times New Roman" w:cs="Times New Roman"/>
          <w:sz w:val="24"/>
          <w:szCs w:val="24"/>
        </w:rPr>
      </w:pPr>
      <w:r w:rsidRPr="00E0507C">
        <w:rPr>
          <w:rFonts w:ascii="Times New Roman" w:hAnsi="Times New Roman" w:cs="Times New Roman"/>
          <w:b/>
          <w:sz w:val="24"/>
          <w:szCs w:val="24"/>
          <w:lang w:val="sr-Cyrl-CS"/>
        </w:rPr>
        <w:t xml:space="preserve">Место извршења услуге: </w:t>
      </w:r>
      <w:r w:rsidRPr="00E0507C">
        <w:rPr>
          <w:rFonts w:ascii="Times New Roman" w:hAnsi="Times New Roman" w:cs="Times New Roman"/>
          <w:sz w:val="24"/>
          <w:szCs w:val="24"/>
          <w:lang w:val="sr-Cyrl-CS"/>
        </w:rPr>
        <w:t>Објекти ЈП Комуналца Димитровград, и сервис понуђача.</w:t>
      </w:r>
    </w:p>
    <w:p w:rsidR="00B06246" w:rsidRPr="00E0507C" w:rsidRDefault="00B06246" w:rsidP="00B06246">
      <w:pPr>
        <w:ind w:right="-121"/>
        <w:rPr>
          <w:rFonts w:ascii="Times New Roman" w:hAnsi="Times New Roman" w:cs="Times New Roman"/>
          <w:sz w:val="24"/>
          <w:szCs w:val="24"/>
          <w:lang w:val="sr-Cyrl-CS"/>
        </w:rPr>
      </w:pPr>
      <w:r w:rsidRPr="00E0507C">
        <w:rPr>
          <w:rFonts w:ascii="Times New Roman" w:hAnsi="Times New Roman" w:cs="Times New Roman"/>
          <w:b/>
          <w:sz w:val="24"/>
          <w:szCs w:val="24"/>
          <w:lang w:val="sr-Cyrl-CS"/>
        </w:rPr>
        <w:t>Гарантни рок за извршене услуге</w:t>
      </w:r>
      <w:r w:rsidRPr="00E0507C">
        <w:rPr>
          <w:rFonts w:ascii="Times New Roman" w:hAnsi="Times New Roman" w:cs="Times New Roman"/>
          <w:sz w:val="24"/>
          <w:szCs w:val="24"/>
          <w:lang w:val="sr-Cyrl-CS"/>
        </w:rPr>
        <w:t>: _______месеци (за наручиоца је прихватљив рок од минимум 12 месеци)</w:t>
      </w:r>
      <w:r w:rsidRPr="00E0507C">
        <w:rPr>
          <w:rFonts w:ascii="Times New Roman" w:hAnsi="Times New Roman" w:cs="Times New Roman"/>
          <w:sz w:val="24"/>
          <w:szCs w:val="24"/>
        </w:rPr>
        <w:t xml:space="preserve"> </w:t>
      </w:r>
      <w:r w:rsidRPr="00E0507C">
        <w:rPr>
          <w:rFonts w:ascii="Times New Roman" w:hAnsi="Times New Roman" w:cs="Times New Roman"/>
          <w:sz w:val="24"/>
          <w:szCs w:val="24"/>
          <w:lang w:val="sr-Cyrl-CS"/>
        </w:rPr>
        <w:t>од дана примопредаје извршене услуге.</w:t>
      </w:r>
    </w:p>
    <w:p w:rsidR="00B06246" w:rsidRPr="00E0507C" w:rsidRDefault="00B06246" w:rsidP="00B06246">
      <w:pPr>
        <w:ind w:right="-121"/>
        <w:rPr>
          <w:rFonts w:ascii="Times New Roman" w:hAnsi="Times New Roman" w:cs="Times New Roman"/>
          <w:sz w:val="24"/>
          <w:szCs w:val="24"/>
        </w:rPr>
      </w:pPr>
      <w:r w:rsidRPr="00E0507C">
        <w:rPr>
          <w:rFonts w:ascii="Times New Roman" w:hAnsi="Times New Roman" w:cs="Times New Roman"/>
          <w:b/>
          <w:sz w:val="24"/>
          <w:szCs w:val="24"/>
          <w:lang w:val="sr-Cyrl-CS"/>
        </w:rPr>
        <w:t>Гарантни рок за испоручене резервне делове</w:t>
      </w:r>
      <w:r w:rsidRPr="00E0507C">
        <w:rPr>
          <w:rFonts w:ascii="Times New Roman" w:hAnsi="Times New Roman" w:cs="Times New Roman"/>
          <w:sz w:val="24"/>
          <w:szCs w:val="24"/>
          <w:lang w:val="sr-Cyrl-CS"/>
        </w:rPr>
        <w:t>: _______ месеци (за наручиоца је прихватљив рок од минимум 12 месеци) од дана уградње резервног дела</w:t>
      </w:r>
      <w:r w:rsidRPr="00E0507C">
        <w:rPr>
          <w:rFonts w:ascii="Times New Roman" w:hAnsi="Times New Roman" w:cs="Times New Roman"/>
          <w:sz w:val="24"/>
          <w:szCs w:val="24"/>
        </w:rPr>
        <w:t>.</w:t>
      </w:r>
    </w:p>
    <w:p w:rsidR="00B06246" w:rsidRPr="00E0507C" w:rsidRDefault="00B06246" w:rsidP="000906DE">
      <w:pPr>
        <w:widowControl w:val="0"/>
        <w:adjustRightInd w:val="0"/>
        <w:ind w:right="-121" w:firstLine="720"/>
        <w:textAlignment w:val="baseline"/>
        <w:rPr>
          <w:rFonts w:ascii="Times New Roman" w:hAnsi="Times New Roman" w:cs="Times New Roman"/>
          <w:b/>
          <w:sz w:val="24"/>
          <w:szCs w:val="24"/>
          <w:lang w:val="sr-Cyrl-CS"/>
        </w:rPr>
      </w:pPr>
      <w:r w:rsidRPr="00E0507C">
        <w:rPr>
          <w:rFonts w:ascii="Times New Roman" w:hAnsi="Times New Roman" w:cs="Times New Roman"/>
          <w:b/>
          <w:sz w:val="24"/>
          <w:szCs w:val="24"/>
          <w:lang w:val="sr-Cyrl-CS"/>
        </w:rPr>
        <w:t xml:space="preserve">Укупна вредност извршених услуга и уграђених резервних делова утврдиће се на основу стварно извршених услуга и уграђених резервних делова, у складу са потребама наручиоца тако да укупна вредност извршених услуга и уграђених резервних делова на годишњем нивоу не прелази </w:t>
      </w:r>
      <w:r w:rsidR="00487D3A">
        <w:rPr>
          <w:rFonts w:ascii="Times New Roman" w:hAnsi="Times New Roman" w:cs="Times New Roman"/>
          <w:b/>
          <w:sz w:val="24"/>
          <w:szCs w:val="24"/>
          <w:lang w:val="sr-Cyrl-CS"/>
        </w:rPr>
        <w:t>уговорену</w:t>
      </w:r>
      <w:r w:rsidRPr="00E0507C">
        <w:rPr>
          <w:rFonts w:ascii="Times New Roman" w:hAnsi="Times New Roman" w:cs="Times New Roman"/>
          <w:b/>
          <w:sz w:val="24"/>
          <w:szCs w:val="24"/>
          <w:lang w:val="sr-Cyrl-CS"/>
        </w:rPr>
        <w:t xml:space="preserve"> вредност предметне набавке без ПДВ-а.</w:t>
      </w:r>
    </w:p>
    <w:p w:rsidR="0032739B" w:rsidRPr="00AC39D6" w:rsidRDefault="0032739B" w:rsidP="0032739B">
      <w:pPr>
        <w:contextualSpacing/>
        <w:rPr>
          <w:rFonts w:ascii="Times New Roman" w:eastAsia="Times New Roman" w:hAnsi="Times New Roman" w:cs="Times New Roman"/>
          <w:b/>
          <w:sz w:val="24"/>
          <w:szCs w:val="24"/>
          <w:u w:val="thick"/>
          <w:lang w:val="sr-Cyrl-RS" w:eastAsia="zh-CN"/>
        </w:rPr>
      </w:pPr>
      <w:proofErr w:type="gramStart"/>
      <w:r w:rsidRPr="00AC39D6">
        <w:rPr>
          <w:rFonts w:ascii="Times New Roman" w:eastAsia="Times New Roman" w:hAnsi="Times New Roman" w:cs="Times New Roman"/>
          <w:b/>
          <w:sz w:val="24"/>
          <w:szCs w:val="24"/>
          <w:u w:val="thick"/>
          <w:lang w:val="en-GB" w:eastAsia="zh-CN"/>
        </w:rPr>
        <w:lastRenderedPageBreak/>
        <w:t xml:space="preserve">Услови </w:t>
      </w:r>
      <w:r w:rsidRPr="00AC39D6">
        <w:rPr>
          <w:rFonts w:ascii="Times New Roman" w:eastAsia="Times New Roman" w:hAnsi="Times New Roman" w:cs="Times New Roman"/>
          <w:b/>
          <w:sz w:val="24"/>
          <w:szCs w:val="24"/>
          <w:u w:val="thick"/>
          <w:lang w:val="sr-Cyrl-RS" w:eastAsia="zh-CN"/>
        </w:rPr>
        <w:t xml:space="preserve"> које</w:t>
      </w:r>
      <w:proofErr w:type="gramEnd"/>
      <w:r w:rsidRPr="00AC39D6">
        <w:rPr>
          <w:rFonts w:ascii="Times New Roman" w:eastAsia="Times New Roman" w:hAnsi="Times New Roman" w:cs="Times New Roman"/>
          <w:b/>
          <w:sz w:val="24"/>
          <w:szCs w:val="24"/>
          <w:u w:val="thick"/>
          <w:lang w:val="sr-Cyrl-RS" w:eastAsia="zh-CN"/>
        </w:rPr>
        <w:t xml:space="preserve"> понуђач мора да испуни у овом поступку набавке:</w:t>
      </w:r>
    </w:p>
    <w:p w:rsidR="0032739B" w:rsidRPr="00AC39D6" w:rsidRDefault="0032739B" w:rsidP="0032739B">
      <w:pPr>
        <w:ind w:left="720"/>
        <w:contextualSpacing/>
        <w:rPr>
          <w:rFonts w:ascii="Times New Roman" w:eastAsia="Times New Roman" w:hAnsi="Times New Roman" w:cs="Times New Roman"/>
          <w:sz w:val="24"/>
          <w:szCs w:val="24"/>
          <w:lang w:val="sr-Cyrl-RS" w:eastAsia="zh-CN"/>
        </w:rPr>
      </w:pPr>
    </w:p>
    <w:p w:rsidR="0032739B" w:rsidRPr="00AC39D6" w:rsidRDefault="0032739B" w:rsidP="0032739B">
      <w:pPr>
        <w:keepNext/>
        <w:keepLines/>
        <w:widowControl w:val="0"/>
        <w:tabs>
          <w:tab w:val="left" w:pos="1165"/>
        </w:tabs>
        <w:spacing w:after="219" w:line="220" w:lineRule="exact"/>
        <w:ind w:left="720"/>
        <w:contextualSpacing/>
        <w:outlineLvl w:val="3"/>
        <w:rPr>
          <w:rFonts w:ascii="Times New Roman" w:eastAsia="Times New Roman" w:hAnsi="Times New Roman" w:cs="Times New Roman"/>
          <w:b/>
          <w:bCs/>
          <w:iCs/>
          <w:sz w:val="24"/>
          <w:szCs w:val="24"/>
          <w:lang w:val="sr-Cyrl-RS"/>
        </w:rPr>
      </w:pPr>
      <w:r w:rsidRPr="00AC39D6">
        <w:rPr>
          <w:rFonts w:ascii="Times New Roman" w:eastAsia="Times New Roman" w:hAnsi="Times New Roman" w:cs="Times New Roman"/>
          <w:b/>
          <w:bCs/>
          <w:i/>
          <w:iCs/>
          <w:sz w:val="24"/>
          <w:szCs w:val="24"/>
          <w:lang w:val="ru-RU"/>
        </w:rPr>
        <w:t xml:space="preserve"> </w:t>
      </w:r>
      <w:r>
        <w:rPr>
          <w:rFonts w:ascii="Times New Roman" w:eastAsia="Times New Roman" w:hAnsi="Times New Roman" w:cs="Times New Roman"/>
          <w:b/>
          <w:bCs/>
          <w:iCs/>
          <w:sz w:val="24"/>
          <w:szCs w:val="24"/>
          <w:lang w:val="ru-RU"/>
        </w:rPr>
        <w:t xml:space="preserve">- </w:t>
      </w:r>
      <w:r w:rsidRPr="00AC39D6">
        <w:rPr>
          <w:rFonts w:ascii="Times New Roman" w:eastAsia="Times New Roman" w:hAnsi="Times New Roman" w:cs="Times New Roman"/>
          <w:b/>
          <w:bCs/>
          <w:iCs/>
          <w:sz w:val="24"/>
          <w:szCs w:val="24"/>
          <w:lang w:val="ru-RU"/>
        </w:rPr>
        <w:t xml:space="preserve">Да има </w:t>
      </w:r>
      <w:r w:rsidRPr="00AC39D6">
        <w:rPr>
          <w:rFonts w:ascii="Times New Roman" w:eastAsia="Times New Roman" w:hAnsi="Times New Roman" w:cs="Times New Roman"/>
          <w:b/>
          <w:bCs/>
          <w:iCs/>
          <w:sz w:val="24"/>
          <w:szCs w:val="24"/>
          <w:lang w:val="sr-Cyrl-RS"/>
        </w:rPr>
        <w:t>Решење из АПР -а о регистрацији, упис у Регистар, са изменама уколко их је било (Одн.последње Решење).</w:t>
      </w:r>
    </w:p>
    <w:p w:rsidR="0032739B" w:rsidRPr="00AC39D6" w:rsidRDefault="0032739B" w:rsidP="0032739B">
      <w:pPr>
        <w:keepNext/>
        <w:keepLines/>
        <w:widowControl w:val="0"/>
        <w:tabs>
          <w:tab w:val="left" w:pos="1165"/>
        </w:tabs>
        <w:spacing w:after="219" w:line="220" w:lineRule="exact"/>
        <w:ind w:left="720"/>
        <w:contextualSpacing/>
        <w:outlineLvl w:val="3"/>
        <w:rPr>
          <w:rFonts w:ascii="Times New Roman" w:eastAsia="Times New Roman" w:hAnsi="Times New Roman" w:cs="Times New Roman"/>
          <w:b/>
          <w:bCs/>
          <w:iCs/>
          <w:sz w:val="24"/>
          <w:szCs w:val="24"/>
          <w:lang w:val="sr-Cyrl-RS"/>
        </w:rPr>
      </w:pPr>
      <w:r w:rsidRPr="00AC39D6">
        <w:rPr>
          <w:rFonts w:ascii="Times New Roman" w:eastAsia="Times New Roman" w:hAnsi="Times New Roman" w:cs="Times New Roman"/>
          <w:b/>
          <w:bCs/>
          <w:iCs/>
          <w:sz w:val="24"/>
          <w:szCs w:val="24"/>
          <w:lang w:val="sr-Latn-RS"/>
        </w:rPr>
        <w:t>-</w:t>
      </w:r>
      <w:r w:rsidRPr="00AC39D6">
        <w:rPr>
          <w:rFonts w:ascii="Times New Roman" w:eastAsia="Times New Roman" w:hAnsi="Times New Roman" w:cs="Times New Roman"/>
          <w:b/>
          <w:bCs/>
          <w:iCs/>
          <w:sz w:val="24"/>
          <w:szCs w:val="24"/>
          <w:lang w:val="sr-Cyrl-RS"/>
        </w:rPr>
        <w:t>Попуњен и потписан образац понуде и изјаве, који су достављен понуђачу уз овај позив.</w:t>
      </w:r>
    </w:p>
    <w:p w:rsidR="0032739B" w:rsidRPr="00AC39D6" w:rsidRDefault="0032739B" w:rsidP="0032739B">
      <w:pPr>
        <w:keepNext/>
        <w:keepLines/>
        <w:widowControl w:val="0"/>
        <w:tabs>
          <w:tab w:val="left" w:pos="1165"/>
        </w:tabs>
        <w:spacing w:after="219" w:line="220" w:lineRule="exact"/>
        <w:contextualSpacing/>
        <w:outlineLvl w:val="3"/>
        <w:rPr>
          <w:rFonts w:ascii="Times New Roman" w:eastAsia="Times New Roman" w:hAnsi="Times New Roman" w:cs="Times New Roman"/>
          <w:iCs/>
          <w:sz w:val="24"/>
          <w:szCs w:val="24"/>
          <w:u w:val="single"/>
          <w:lang w:val="sr-Cyrl-RS"/>
        </w:rPr>
      </w:pPr>
      <w:r w:rsidRPr="00AC39D6">
        <w:rPr>
          <w:rFonts w:ascii="Times New Roman" w:eastAsia="Times New Roman" w:hAnsi="Times New Roman" w:cs="Times New Roman"/>
          <w:b/>
          <w:iCs/>
          <w:sz w:val="24"/>
          <w:szCs w:val="24"/>
          <w:u w:val="single"/>
          <w:lang w:val="sr-Cyrl-RS"/>
        </w:rPr>
        <w:t>Доказ:</w:t>
      </w:r>
    </w:p>
    <w:p w:rsidR="00B06246" w:rsidRDefault="0032739B" w:rsidP="0032739B">
      <w:pPr>
        <w:spacing w:after="0"/>
        <w:contextualSpacing/>
        <w:rPr>
          <w:rFonts w:ascii="Times New Roman" w:hAnsi="Times New Roman" w:cs="Times New Roman"/>
          <w:b/>
          <w:sz w:val="24"/>
          <w:szCs w:val="24"/>
          <w:lang w:val="sr-Cyrl-RS"/>
        </w:rPr>
      </w:pPr>
      <w:r w:rsidRPr="00C2649F">
        <w:rPr>
          <w:rFonts w:ascii="Times New Roman" w:eastAsia="Times New Roman" w:hAnsi="Times New Roman" w:cs="Times New Roman"/>
          <w:iCs/>
          <w:sz w:val="24"/>
          <w:szCs w:val="24"/>
          <w:lang w:val="sr-Cyrl-RS"/>
        </w:rPr>
        <w:t>Понуђач</w:t>
      </w:r>
      <w:r w:rsidRPr="00AC39D6">
        <w:rPr>
          <w:rFonts w:ascii="Times New Roman" w:eastAsia="Times New Roman" w:hAnsi="Times New Roman" w:cs="Times New Roman"/>
          <w:b/>
          <w:iCs/>
          <w:sz w:val="24"/>
          <w:szCs w:val="24"/>
        </w:rPr>
        <w:t xml:space="preserve"> </w:t>
      </w:r>
      <w:r w:rsidRPr="00AC39D6">
        <w:rPr>
          <w:rFonts w:ascii="Times New Roman" w:eastAsia="Times New Roman" w:hAnsi="Times New Roman" w:cs="Times New Roman"/>
          <w:iCs/>
          <w:sz w:val="24"/>
          <w:szCs w:val="24"/>
        </w:rPr>
        <w:t xml:space="preserve"> Изјавом</w:t>
      </w:r>
      <w:r w:rsidRPr="00AC39D6">
        <w:rPr>
          <w:rFonts w:ascii="Times New Roman" w:eastAsia="Times New Roman" w:hAnsi="Times New Roman" w:cs="Times New Roman"/>
          <w:iCs/>
          <w:sz w:val="24"/>
          <w:szCs w:val="24"/>
          <w:lang w:val="sr-Cyrl-RS"/>
        </w:rPr>
        <w:t xml:space="preserve"> </w:t>
      </w:r>
      <w:r w:rsidRPr="00AC39D6">
        <w:rPr>
          <w:rFonts w:ascii="Times New Roman" w:eastAsia="Times New Roman" w:hAnsi="Times New Roman" w:cs="Times New Roman"/>
          <w:bCs/>
          <w:iCs/>
          <w:sz w:val="24"/>
          <w:szCs w:val="24"/>
          <w:lang w:val="sr-Cyrl-CS"/>
        </w:rPr>
        <w:t>под пуном материјалном и кривичном одговорношћу</w:t>
      </w:r>
      <w:r w:rsidRPr="00AC39D6">
        <w:rPr>
          <w:rFonts w:ascii="Times New Roman" w:eastAsia="Times New Roman" w:hAnsi="Times New Roman" w:cs="Times New Roman"/>
          <w:iCs/>
          <w:sz w:val="24"/>
          <w:szCs w:val="24"/>
        </w:rPr>
        <w:t xml:space="preserve"> потврђује да испуњава </w:t>
      </w:r>
      <w:r w:rsidRPr="00AC39D6">
        <w:rPr>
          <w:rFonts w:ascii="Times New Roman" w:eastAsia="Times New Roman" w:hAnsi="Times New Roman" w:cs="Times New Roman"/>
          <w:iCs/>
          <w:sz w:val="24"/>
          <w:szCs w:val="24"/>
          <w:lang w:val="sr-Cyrl-RS"/>
        </w:rPr>
        <w:t>услове</w:t>
      </w:r>
      <w:r w:rsidRPr="00AC39D6">
        <w:rPr>
          <w:rFonts w:ascii="Times New Roman" w:eastAsia="Times New Roman" w:hAnsi="Times New Roman" w:cs="Times New Roman"/>
          <w:iCs/>
          <w:sz w:val="24"/>
          <w:szCs w:val="24"/>
        </w:rPr>
        <w:t xml:space="preserve"> за</w:t>
      </w:r>
      <w:r w:rsidRPr="00AC39D6">
        <w:rPr>
          <w:rFonts w:ascii="Times New Roman" w:eastAsia="Times New Roman" w:hAnsi="Times New Roman" w:cs="Times New Roman"/>
          <w:b/>
          <w:iCs/>
          <w:sz w:val="24"/>
          <w:szCs w:val="24"/>
          <w:lang w:val="sr-Cyrl-RS"/>
        </w:rPr>
        <w:t xml:space="preserve"> </w:t>
      </w:r>
      <w:r w:rsidRPr="00AC39D6">
        <w:rPr>
          <w:rFonts w:ascii="Times New Roman" w:eastAsia="Times New Roman" w:hAnsi="Times New Roman" w:cs="Times New Roman"/>
          <w:iCs/>
          <w:sz w:val="24"/>
          <w:szCs w:val="24"/>
          <w:lang w:val="sr-Cyrl-RS"/>
        </w:rPr>
        <w:t>учествовање у поступку</w:t>
      </w:r>
      <w:r w:rsidRPr="00AC39D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sr-Cyrl-RS"/>
        </w:rPr>
        <w:t xml:space="preserve">набавке </w:t>
      </w:r>
      <w:r w:rsidRPr="00373D5F">
        <w:rPr>
          <w:rFonts w:ascii="Times New Roman" w:eastAsia="Times New Roman" w:hAnsi="Times New Roman" w:cs="Times New Roman"/>
          <w:b/>
          <w:iCs/>
          <w:sz w:val="24"/>
          <w:szCs w:val="24"/>
          <w:lang w:val="sr-Cyrl-RS"/>
        </w:rPr>
        <w:t>(</w:t>
      </w:r>
      <w:r w:rsidRPr="00373D5F">
        <w:rPr>
          <w:rFonts w:ascii="Times New Roman" w:eastAsia="Times New Roman" w:hAnsi="Times New Roman" w:cs="Times New Roman"/>
          <w:b/>
          <w:i/>
          <w:iCs/>
          <w:sz w:val="24"/>
          <w:szCs w:val="24"/>
          <w:lang w:val="sr-Cyrl-RS"/>
        </w:rPr>
        <w:t xml:space="preserve"> попуђен</w:t>
      </w:r>
      <w:r w:rsidRPr="00373D5F">
        <w:rPr>
          <w:rFonts w:ascii="Times New Roman" w:eastAsia="Times New Roman" w:hAnsi="Times New Roman" w:cs="Times New Roman"/>
          <w:b/>
          <w:iCs/>
          <w:sz w:val="24"/>
          <w:szCs w:val="24"/>
          <w:lang w:val="sr-Cyrl-RS"/>
        </w:rPr>
        <w:t xml:space="preserve"> </w:t>
      </w:r>
      <w:r w:rsidRPr="00373D5F">
        <w:rPr>
          <w:rFonts w:ascii="Times New Roman" w:eastAsia="Times New Roman" w:hAnsi="Times New Roman" w:cs="Times New Roman"/>
          <w:b/>
          <w:i/>
          <w:iCs/>
          <w:sz w:val="24"/>
          <w:szCs w:val="24"/>
          <w:lang w:val="sr-Cyrl-RS"/>
        </w:rPr>
        <w:t>Образац 9</w:t>
      </w:r>
      <w:r w:rsidRPr="00AC39D6">
        <w:rPr>
          <w:rFonts w:ascii="Times New Roman" w:eastAsia="Times New Roman" w:hAnsi="Times New Roman" w:cs="Times New Roman"/>
          <w:i/>
          <w:iCs/>
          <w:sz w:val="24"/>
          <w:szCs w:val="24"/>
          <w:lang w:val="sr-Cyrl-RS"/>
        </w:rPr>
        <w:t>).</w:t>
      </w:r>
    </w:p>
    <w:p w:rsidR="0032739B" w:rsidRDefault="00EE2E54" w:rsidP="00EE2E54">
      <w:pPr>
        <w:autoSpaceDE w:val="0"/>
        <w:autoSpaceDN w:val="0"/>
        <w:adjustRightInd w:val="0"/>
        <w:spacing w:after="0"/>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p>
    <w:p w:rsidR="00B06246" w:rsidRPr="00E0507C" w:rsidRDefault="00EE2E54" w:rsidP="00EE2E54">
      <w:pPr>
        <w:autoSpaceDE w:val="0"/>
        <w:autoSpaceDN w:val="0"/>
        <w:adjustRightInd w:val="0"/>
        <w:spacing w:after="0"/>
        <w:rPr>
          <w:rFonts w:ascii="Times New Roman" w:eastAsia="Arial Unicode MS" w:hAnsi="Times New Roman" w:cs="Times New Roman"/>
          <w:iCs/>
          <w:color w:val="000000"/>
          <w:kern w:val="1"/>
          <w:sz w:val="24"/>
          <w:szCs w:val="24"/>
          <w:lang w:val="sr-Cyrl-RS" w:eastAsia="ar-SA"/>
        </w:rPr>
      </w:pP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Н</w:t>
      </w:r>
      <w:r w:rsidRPr="00B24C99">
        <w:rPr>
          <w:rFonts w:ascii="Times New Roman" w:hAnsi="Times New Roman" w:cs="Times New Roman"/>
          <w:sz w:val="24"/>
          <w:szCs w:val="24"/>
          <w:lang w:val="sr-Latn-RS"/>
        </w:rPr>
        <w:t>аручилац у сврху доказивања критеријума за квалитативни избор захтева</w:t>
      </w:r>
      <w:r>
        <w:rPr>
          <w:rFonts w:ascii="Times New Roman" w:hAnsi="Times New Roman" w:cs="Times New Roman"/>
          <w:sz w:val="24"/>
          <w:szCs w:val="24"/>
          <w:lang w:val="sr-Cyrl-RS"/>
        </w:rPr>
        <w:t xml:space="preserve"> </w:t>
      </w:r>
      <w:r w:rsidRPr="00B24C99">
        <w:rPr>
          <w:rFonts w:ascii="Times New Roman" w:hAnsi="Times New Roman" w:cs="Times New Roman"/>
          <w:sz w:val="24"/>
          <w:szCs w:val="24"/>
          <w:lang w:val="sr-Latn-RS"/>
        </w:rPr>
        <w:t xml:space="preserve">да </w:t>
      </w:r>
      <w:r>
        <w:rPr>
          <w:rFonts w:ascii="Times New Roman" w:hAnsi="Times New Roman" w:cs="Times New Roman"/>
          <w:sz w:val="24"/>
          <w:szCs w:val="24"/>
          <w:lang w:val="sr-Cyrl-RS"/>
        </w:rPr>
        <w:t xml:space="preserve">Понуђач </w:t>
      </w:r>
      <w:r w:rsidR="002B3721" w:rsidRPr="00E0507C">
        <w:rPr>
          <w:rFonts w:ascii="Times New Roman" w:eastAsia="Arial Unicode MS" w:hAnsi="Times New Roman" w:cs="Times New Roman"/>
          <w:b/>
          <w:iCs/>
          <w:color w:val="000000"/>
          <w:kern w:val="1"/>
          <w:sz w:val="24"/>
          <w:szCs w:val="24"/>
          <w:u w:val="single"/>
          <w:lang w:eastAsia="ar-SA"/>
        </w:rPr>
        <w:t>додатне услове</w:t>
      </w:r>
      <w:r w:rsidR="002B3721" w:rsidRPr="00E0507C">
        <w:rPr>
          <w:rFonts w:ascii="Times New Roman" w:eastAsia="Arial Unicode MS" w:hAnsi="Times New Roman" w:cs="Times New Roman"/>
          <w:iCs/>
          <w:color w:val="000000"/>
          <w:kern w:val="1"/>
          <w:sz w:val="24"/>
          <w:szCs w:val="24"/>
          <w:lang w:eastAsia="ar-SA"/>
        </w:rPr>
        <w:t xml:space="preserve"> за учешће у поступк</w:t>
      </w:r>
      <w:r w:rsidR="002B3721" w:rsidRPr="00E0507C">
        <w:rPr>
          <w:rFonts w:ascii="Times New Roman" w:eastAsia="Arial Unicode MS" w:hAnsi="Times New Roman" w:cs="Times New Roman"/>
          <w:iCs/>
          <w:color w:val="000000"/>
          <w:kern w:val="1"/>
          <w:sz w:val="24"/>
          <w:szCs w:val="24"/>
          <w:lang w:val="sr-Cyrl-RS" w:eastAsia="ar-SA"/>
        </w:rPr>
        <w:t>у и то:</w:t>
      </w:r>
    </w:p>
    <w:p w:rsidR="002B3721" w:rsidRPr="00E0507C" w:rsidRDefault="002B3721" w:rsidP="00EE2E54">
      <w:pPr>
        <w:autoSpaceDE w:val="0"/>
        <w:autoSpaceDN w:val="0"/>
        <w:adjustRightInd w:val="0"/>
        <w:spacing w:after="0"/>
        <w:rPr>
          <w:rFonts w:ascii="Times New Roman" w:eastAsia="Arial Unicode MS" w:hAnsi="Times New Roman" w:cs="Times New Roman"/>
          <w:iCs/>
          <w:color w:val="000000"/>
          <w:kern w:val="1"/>
          <w:sz w:val="24"/>
          <w:szCs w:val="24"/>
          <w:lang w:val="sr-Cyrl-RS" w:eastAsia="ar-SA"/>
        </w:rPr>
      </w:pPr>
    </w:p>
    <w:p w:rsidR="002B3721" w:rsidRPr="000906DE" w:rsidRDefault="002B3721" w:rsidP="00EE2E54">
      <w:pPr>
        <w:autoSpaceDE w:val="0"/>
        <w:autoSpaceDN w:val="0"/>
        <w:adjustRightInd w:val="0"/>
        <w:spacing w:after="0"/>
        <w:rPr>
          <w:rFonts w:ascii="Times New Roman" w:eastAsia="Arial Unicode MS" w:hAnsi="Times New Roman" w:cs="Times New Roman"/>
          <w:b/>
          <w:iCs/>
          <w:color w:val="000000"/>
          <w:kern w:val="1"/>
          <w:sz w:val="24"/>
          <w:szCs w:val="24"/>
          <w:u w:val="single"/>
          <w:lang w:val="sr-Cyrl-RS" w:eastAsia="ar-SA"/>
        </w:rPr>
      </w:pPr>
      <w:r w:rsidRPr="000906DE">
        <w:rPr>
          <w:rFonts w:ascii="Times New Roman" w:eastAsia="Arial Unicode MS" w:hAnsi="Times New Roman" w:cs="Times New Roman"/>
          <w:b/>
          <w:iCs/>
          <w:color w:val="000000"/>
          <w:kern w:val="1"/>
          <w:sz w:val="24"/>
          <w:szCs w:val="24"/>
          <w:u w:val="single"/>
          <w:lang w:val="sr-Cyrl-RS" w:eastAsia="ar-SA"/>
        </w:rPr>
        <w:t>Услов:</w:t>
      </w:r>
    </w:p>
    <w:p w:rsidR="002B3721" w:rsidRPr="00E0507C" w:rsidRDefault="002B3721" w:rsidP="002B3721">
      <w:pPr>
        <w:numPr>
          <w:ilvl w:val="0"/>
          <w:numId w:val="21"/>
        </w:numPr>
        <w:spacing w:after="0"/>
        <w:ind w:right="125"/>
        <w:rPr>
          <w:rFonts w:ascii="Times New Roman" w:hAnsi="Times New Roman" w:cs="Times New Roman"/>
          <w:sz w:val="24"/>
          <w:szCs w:val="24"/>
          <w:lang w:val="sr-Cyrl-CS"/>
        </w:rPr>
      </w:pPr>
      <w:r w:rsidRPr="00E0507C">
        <w:rPr>
          <w:rFonts w:ascii="Times New Roman" w:hAnsi="Times New Roman" w:cs="Times New Roman"/>
          <w:sz w:val="24"/>
          <w:szCs w:val="24"/>
          <w:lang w:val="sr-Cyrl-CS"/>
        </w:rPr>
        <w:t>Да</w:t>
      </w:r>
      <w:r w:rsidRPr="00E0507C">
        <w:rPr>
          <w:rFonts w:ascii="Times New Roman" w:hAnsi="Times New Roman" w:cs="Times New Roman"/>
          <w:b/>
          <w:sz w:val="24"/>
          <w:szCs w:val="24"/>
          <w:lang w:val="sr-Cyrl-CS"/>
        </w:rPr>
        <w:t xml:space="preserve"> </w:t>
      </w:r>
      <w:r w:rsidRPr="00E0507C">
        <w:rPr>
          <w:rFonts w:ascii="Times New Roman" w:hAnsi="Times New Roman" w:cs="Times New Roman"/>
          <w:sz w:val="24"/>
          <w:szCs w:val="24"/>
          <w:lang w:val="sr-Cyrl-CS"/>
        </w:rPr>
        <w:t xml:space="preserve">располаже неопходним </w:t>
      </w:r>
      <w:r w:rsidRPr="00E0507C">
        <w:rPr>
          <w:rFonts w:ascii="Times New Roman" w:hAnsi="Times New Roman" w:cs="Times New Roman"/>
          <w:b/>
          <w:sz w:val="24"/>
          <w:szCs w:val="24"/>
          <w:lang w:val="sr-Cyrl-CS"/>
        </w:rPr>
        <w:t>пословним</w:t>
      </w:r>
      <w:r w:rsidRPr="00E0507C">
        <w:rPr>
          <w:rFonts w:ascii="Times New Roman" w:hAnsi="Times New Roman" w:cs="Times New Roman"/>
          <w:sz w:val="24"/>
          <w:szCs w:val="24"/>
          <w:lang w:val="sr-Cyrl-CS"/>
        </w:rPr>
        <w:t xml:space="preserve"> капацитетом :</w:t>
      </w:r>
    </w:p>
    <w:p w:rsidR="002B3721" w:rsidRPr="00E0507C" w:rsidRDefault="002B3721" w:rsidP="00EC2866">
      <w:pPr>
        <w:ind w:left="1530" w:right="125"/>
        <w:rPr>
          <w:rFonts w:ascii="Times New Roman" w:hAnsi="Times New Roman" w:cs="Times New Roman"/>
          <w:sz w:val="24"/>
          <w:szCs w:val="24"/>
          <w:lang w:val="sr-Cyrl-CS"/>
        </w:rPr>
      </w:pPr>
      <w:r w:rsidRPr="00EC2866">
        <w:rPr>
          <w:rFonts w:ascii="Times New Roman" w:hAnsi="Times New Roman" w:cs="Times New Roman"/>
          <w:sz w:val="24"/>
          <w:szCs w:val="24"/>
          <w:lang w:val="sr-Cyrl-CS"/>
        </w:rPr>
        <w:t>Да је понуђач у последње три године (2022, 2023</w:t>
      </w:r>
      <w:r w:rsidRPr="00EC2866">
        <w:rPr>
          <w:rFonts w:ascii="Times New Roman" w:hAnsi="Times New Roman" w:cs="Times New Roman"/>
          <w:sz w:val="24"/>
          <w:szCs w:val="24"/>
        </w:rPr>
        <w:t xml:space="preserve"> и</w:t>
      </w:r>
      <w:r w:rsidRPr="00EC2866">
        <w:rPr>
          <w:rFonts w:ascii="Times New Roman" w:hAnsi="Times New Roman" w:cs="Times New Roman"/>
          <w:sz w:val="24"/>
          <w:szCs w:val="24"/>
          <w:lang w:val="sr-Cyrl-CS"/>
        </w:rPr>
        <w:t xml:space="preserve"> 2024) извршио услуге сервиса и/или одржавања пумпи (црпних станица) у вредности од минимум</w:t>
      </w:r>
      <w:r w:rsidRPr="00EC2866">
        <w:rPr>
          <w:rFonts w:ascii="Times New Roman" w:hAnsi="Times New Roman" w:cs="Times New Roman"/>
          <w:sz w:val="24"/>
          <w:szCs w:val="24"/>
        </w:rPr>
        <w:t xml:space="preserve"> 2.600.000,00 </w:t>
      </w:r>
      <w:r w:rsidRPr="00EC2866">
        <w:rPr>
          <w:rFonts w:ascii="Times New Roman" w:hAnsi="Times New Roman" w:cs="Times New Roman"/>
          <w:sz w:val="24"/>
          <w:szCs w:val="24"/>
          <w:lang w:val="sr-Cyrl-CS"/>
        </w:rPr>
        <w:t>динара без ПДВ- а.</w:t>
      </w:r>
    </w:p>
    <w:p w:rsidR="002B3721" w:rsidRPr="00E0507C" w:rsidRDefault="002B3721" w:rsidP="002B3721">
      <w:pPr>
        <w:numPr>
          <w:ilvl w:val="0"/>
          <w:numId w:val="21"/>
        </w:numPr>
        <w:spacing w:after="0"/>
        <w:ind w:right="125"/>
        <w:rPr>
          <w:rFonts w:ascii="Times New Roman" w:hAnsi="Times New Roman" w:cs="Times New Roman"/>
          <w:sz w:val="24"/>
          <w:szCs w:val="24"/>
          <w:lang w:val="sr-Cyrl-CS"/>
        </w:rPr>
      </w:pPr>
      <w:r w:rsidRPr="00E0507C">
        <w:rPr>
          <w:rFonts w:ascii="Times New Roman" w:hAnsi="Times New Roman" w:cs="Times New Roman"/>
          <w:sz w:val="24"/>
          <w:szCs w:val="24"/>
          <w:lang w:val="sr-Cyrl-CS"/>
        </w:rPr>
        <w:t>Да</w:t>
      </w:r>
      <w:r w:rsidRPr="00E0507C">
        <w:rPr>
          <w:rFonts w:ascii="Times New Roman" w:hAnsi="Times New Roman" w:cs="Times New Roman"/>
          <w:b/>
          <w:sz w:val="24"/>
          <w:szCs w:val="24"/>
          <w:lang w:val="sr-Cyrl-CS"/>
        </w:rPr>
        <w:t xml:space="preserve"> </w:t>
      </w:r>
      <w:r w:rsidRPr="00E0507C">
        <w:rPr>
          <w:rFonts w:ascii="Times New Roman" w:hAnsi="Times New Roman" w:cs="Times New Roman"/>
          <w:sz w:val="24"/>
          <w:szCs w:val="24"/>
          <w:lang w:val="sr-Cyrl-CS"/>
        </w:rPr>
        <w:t xml:space="preserve">располаже неопходним </w:t>
      </w:r>
      <w:r w:rsidRPr="00E0507C">
        <w:rPr>
          <w:rFonts w:ascii="Times New Roman" w:hAnsi="Times New Roman" w:cs="Times New Roman"/>
          <w:b/>
          <w:sz w:val="24"/>
          <w:szCs w:val="24"/>
          <w:lang w:val="sr-Cyrl-CS"/>
        </w:rPr>
        <w:t>кадровским</w:t>
      </w:r>
      <w:r w:rsidRPr="00E0507C">
        <w:rPr>
          <w:rFonts w:ascii="Times New Roman" w:hAnsi="Times New Roman" w:cs="Times New Roman"/>
          <w:sz w:val="24"/>
          <w:szCs w:val="24"/>
          <w:lang w:val="sr-Cyrl-CS"/>
        </w:rPr>
        <w:t xml:space="preserve"> капацитетом</w:t>
      </w:r>
    </w:p>
    <w:p w:rsidR="002B3721" w:rsidRPr="00E0507C" w:rsidRDefault="002B3721" w:rsidP="002B3721">
      <w:pPr>
        <w:ind w:left="1559"/>
        <w:rPr>
          <w:rFonts w:ascii="Times New Roman" w:hAnsi="Times New Roman" w:cs="Times New Roman"/>
          <w:sz w:val="24"/>
          <w:szCs w:val="24"/>
          <w:lang w:val="sr-Cyrl-CS"/>
        </w:rPr>
      </w:pPr>
      <w:r w:rsidRPr="00E0507C">
        <w:rPr>
          <w:rFonts w:ascii="Times New Roman" w:hAnsi="Times New Roman" w:cs="Times New Roman"/>
          <w:sz w:val="24"/>
          <w:szCs w:val="24"/>
          <w:lang w:val="sr-Cyrl-CS"/>
        </w:rPr>
        <w:t xml:space="preserve">Да понуђач има радно ангажовано </w:t>
      </w:r>
    </w:p>
    <w:p w:rsidR="00B06246" w:rsidRPr="0041644B" w:rsidRDefault="002B3721" w:rsidP="0041644B">
      <w:pPr>
        <w:ind w:left="1559"/>
        <w:rPr>
          <w:rFonts w:ascii="Times New Roman" w:eastAsia="Times New Roman" w:hAnsi="Times New Roman" w:cs="Times New Roman"/>
          <w:sz w:val="24"/>
          <w:szCs w:val="24"/>
          <w:lang w:val="sr-Cyrl-RS"/>
        </w:rPr>
      </w:pPr>
      <w:r w:rsidRPr="00E0507C">
        <w:rPr>
          <w:rFonts w:ascii="Times New Roman" w:eastAsia="Times New Roman" w:hAnsi="Times New Roman" w:cs="Times New Roman"/>
          <w:sz w:val="24"/>
          <w:szCs w:val="24"/>
          <w:lang w:val="sr-Latn-CS"/>
        </w:rPr>
        <w:t xml:space="preserve">- Минимум 1 лице са VII степеном стручне спреме - дипл. маш.инж </w:t>
      </w:r>
      <w:r w:rsidRPr="00E0507C">
        <w:rPr>
          <w:rFonts w:ascii="Times New Roman" w:eastAsia="Times New Roman" w:hAnsi="Times New Roman" w:cs="Times New Roman"/>
          <w:sz w:val="24"/>
          <w:szCs w:val="24"/>
        </w:rPr>
        <w:t>са лиценцом 432, ( Одговорни извођач радова машинских инсталација објеката водоснабдевања и индустријских вода хидротехнике и хидроенергетике )</w:t>
      </w:r>
      <w:r w:rsidR="0041644B">
        <w:rPr>
          <w:rFonts w:ascii="Times New Roman" w:eastAsia="Times New Roman" w:hAnsi="Times New Roman" w:cs="Times New Roman"/>
          <w:sz w:val="24"/>
          <w:szCs w:val="24"/>
          <w:lang w:val="sr-Cyrl-RS"/>
        </w:rPr>
        <w:t>.</w:t>
      </w:r>
    </w:p>
    <w:p w:rsidR="00EE2E54" w:rsidRPr="00E0507C" w:rsidRDefault="00EE2E54" w:rsidP="00330025">
      <w:pPr>
        <w:spacing w:after="0"/>
        <w:ind w:left="-720"/>
        <w:contextualSpacing/>
        <w:rPr>
          <w:rFonts w:ascii="Times New Roman" w:hAnsi="Times New Roman" w:cs="Times New Roman"/>
          <w:b/>
          <w:sz w:val="24"/>
          <w:szCs w:val="24"/>
          <w:u w:val="single"/>
          <w:lang w:val="sr-Latn-RS"/>
        </w:rPr>
      </w:pPr>
      <w:r w:rsidRPr="00E0507C">
        <w:rPr>
          <w:rFonts w:ascii="Times New Roman" w:hAnsi="Times New Roman" w:cs="Times New Roman"/>
          <w:b/>
          <w:sz w:val="24"/>
          <w:szCs w:val="24"/>
          <w:lang w:val="sr-Cyrl-RS"/>
        </w:rPr>
        <w:t xml:space="preserve">              </w:t>
      </w:r>
    </w:p>
    <w:p w:rsidR="002B3721" w:rsidRPr="004C606B" w:rsidRDefault="00EE2E54" w:rsidP="004C606B">
      <w:pPr>
        <w:pStyle w:val="ListParagraph"/>
        <w:tabs>
          <w:tab w:val="left" w:pos="680"/>
        </w:tabs>
        <w:ind w:left="0"/>
        <w:rPr>
          <w:rFonts w:ascii="Times New Roman" w:hAnsi="Times New Roman" w:cs="Times New Roman"/>
          <w:iCs/>
          <w:sz w:val="24"/>
          <w:szCs w:val="24"/>
        </w:rPr>
      </w:pPr>
      <w:r w:rsidRPr="00E0507C">
        <w:rPr>
          <w:rFonts w:ascii="Times New Roman" w:hAnsi="Times New Roman" w:cs="Times New Roman"/>
          <w:b/>
          <w:sz w:val="24"/>
          <w:szCs w:val="24"/>
        </w:rPr>
        <w:t xml:space="preserve">  </w:t>
      </w:r>
      <w:r w:rsidR="00330025" w:rsidRPr="00E0507C">
        <w:rPr>
          <w:rFonts w:ascii="Times New Roman" w:eastAsia="Times New Roman" w:hAnsi="Times New Roman" w:cs="Times New Roman"/>
          <w:noProof/>
          <w:sz w:val="24"/>
          <w:szCs w:val="24"/>
          <w:lang w:val="sr-Cyrl-RS"/>
        </w:rPr>
        <w:t xml:space="preserve"> </w:t>
      </w:r>
      <w:r w:rsidR="002B3721" w:rsidRPr="00E0507C">
        <w:rPr>
          <w:rFonts w:ascii="Times New Roman" w:eastAsia="Times New Roman" w:hAnsi="Times New Roman" w:cs="Times New Roman"/>
          <w:noProof/>
          <w:sz w:val="24"/>
          <w:szCs w:val="24"/>
          <w:lang w:val="sr-Cyrl-RS"/>
        </w:rPr>
        <w:t xml:space="preserve">                  </w:t>
      </w:r>
      <w:r w:rsidR="002B3721" w:rsidRPr="00E0507C">
        <w:rPr>
          <w:rFonts w:ascii="Times New Roman" w:eastAsia="TimesNewRomanPS-BoldMT" w:hAnsi="Times New Roman" w:cs="Times New Roman"/>
          <w:bCs/>
          <w:sz w:val="24"/>
          <w:szCs w:val="24"/>
          <w:lang w:val="sr-Cyrl-CS"/>
        </w:rPr>
        <w:t xml:space="preserve">Испуњеност </w:t>
      </w:r>
      <w:r w:rsidR="002B3721" w:rsidRPr="00E0507C">
        <w:rPr>
          <w:rFonts w:ascii="Times New Roman" w:eastAsia="TimesNewRomanPS-BoldMT" w:hAnsi="Times New Roman" w:cs="Times New Roman"/>
          <w:b/>
          <w:bCs/>
          <w:sz w:val="24"/>
          <w:szCs w:val="24"/>
          <w:u w:val="single"/>
          <w:lang w:val="sr-Cyrl-CS"/>
        </w:rPr>
        <w:t>додатних услова</w:t>
      </w:r>
      <w:r w:rsidR="002B3721" w:rsidRPr="00E0507C">
        <w:rPr>
          <w:rFonts w:ascii="Times New Roman" w:eastAsia="TimesNewRomanPS-BoldMT" w:hAnsi="Times New Roman" w:cs="Times New Roman"/>
          <w:b/>
          <w:bCs/>
          <w:sz w:val="24"/>
          <w:szCs w:val="24"/>
          <w:lang w:val="sr-Cyrl-CS"/>
        </w:rPr>
        <w:t xml:space="preserve"> </w:t>
      </w:r>
      <w:r w:rsidR="002B3721" w:rsidRPr="00E0507C">
        <w:rPr>
          <w:rFonts w:ascii="Times New Roman" w:eastAsia="TimesNewRomanPS-BoldMT" w:hAnsi="Times New Roman" w:cs="Times New Roman"/>
          <w:bCs/>
          <w:sz w:val="24"/>
          <w:szCs w:val="24"/>
          <w:lang w:val="sr-Cyrl-CS"/>
        </w:rPr>
        <w:t>за учешће у поступку предметне набавке, понуђач доказује достављањем следећих доказа:</w:t>
      </w:r>
    </w:p>
    <w:p w:rsidR="002B3721" w:rsidRPr="00861DBB" w:rsidRDefault="002B3721" w:rsidP="00861DBB">
      <w:pPr>
        <w:pStyle w:val="ListParagraph"/>
        <w:numPr>
          <w:ilvl w:val="0"/>
          <w:numId w:val="24"/>
        </w:numPr>
        <w:ind w:right="125"/>
        <w:rPr>
          <w:rFonts w:ascii="Times New Roman" w:hAnsi="Times New Roman" w:cs="Times New Roman"/>
          <w:sz w:val="24"/>
          <w:szCs w:val="24"/>
          <w:lang w:val="sr-Cyrl-CS"/>
        </w:rPr>
      </w:pPr>
      <w:r w:rsidRPr="00861DBB">
        <w:rPr>
          <w:rFonts w:ascii="Times New Roman" w:hAnsi="Times New Roman" w:cs="Times New Roman"/>
          <w:sz w:val="24"/>
          <w:szCs w:val="24"/>
          <w:lang w:val="sr-Cyrl-CS"/>
        </w:rPr>
        <w:t>Да</w:t>
      </w:r>
      <w:r w:rsidRPr="00861DBB">
        <w:rPr>
          <w:rFonts w:ascii="Times New Roman" w:hAnsi="Times New Roman" w:cs="Times New Roman"/>
          <w:b/>
          <w:sz w:val="24"/>
          <w:szCs w:val="24"/>
          <w:lang w:val="sr-Cyrl-CS"/>
        </w:rPr>
        <w:t xml:space="preserve"> </w:t>
      </w:r>
      <w:r w:rsidRPr="00861DBB">
        <w:rPr>
          <w:rFonts w:ascii="Times New Roman" w:hAnsi="Times New Roman" w:cs="Times New Roman"/>
          <w:sz w:val="24"/>
          <w:szCs w:val="24"/>
          <w:lang w:val="sr-Cyrl-CS"/>
        </w:rPr>
        <w:t xml:space="preserve">располаже неопходним </w:t>
      </w:r>
      <w:r w:rsidRPr="00861DBB">
        <w:rPr>
          <w:rFonts w:ascii="Times New Roman" w:hAnsi="Times New Roman" w:cs="Times New Roman"/>
          <w:b/>
          <w:sz w:val="24"/>
          <w:szCs w:val="24"/>
          <w:lang w:val="sr-Cyrl-CS"/>
        </w:rPr>
        <w:t>пословним</w:t>
      </w:r>
      <w:r w:rsidRPr="00861DBB">
        <w:rPr>
          <w:rFonts w:ascii="Times New Roman" w:hAnsi="Times New Roman" w:cs="Times New Roman"/>
          <w:sz w:val="24"/>
          <w:szCs w:val="24"/>
          <w:lang w:val="sr-Cyrl-CS"/>
        </w:rPr>
        <w:t xml:space="preserve"> капацитетом :</w:t>
      </w:r>
    </w:p>
    <w:p w:rsidR="00861DBB" w:rsidRPr="00861DBB" w:rsidRDefault="00861DBB" w:rsidP="00861DBB">
      <w:pPr>
        <w:pStyle w:val="ListParagraph"/>
        <w:ind w:left="659" w:right="125"/>
        <w:rPr>
          <w:rFonts w:ascii="Times New Roman" w:hAnsi="Times New Roman" w:cs="Times New Roman"/>
          <w:b/>
          <w:sz w:val="24"/>
          <w:szCs w:val="24"/>
          <w:u w:val="single"/>
          <w:lang w:val="sr-Cyrl-CS"/>
        </w:rPr>
      </w:pPr>
      <w:r w:rsidRPr="00861DBB">
        <w:rPr>
          <w:rFonts w:ascii="Times New Roman" w:hAnsi="Times New Roman" w:cs="Times New Roman"/>
          <w:b/>
          <w:sz w:val="24"/>
          <w:szCs w:val="24"/>
          <w:u w:val="single"/>
          <w:lang w:val="sr-Cyrl-CS"/>
        </w:rPr>
        <w:t>Доказ:</w:t>
      </w:r>
    </w:p>
    <w:p w:rsidR="00861DBB" w:rsidRPr="00E0507C" w:rsidRDefault="002B3721" w:rsidP="00861DBB">
      <w:pPr>
        <w:ind w:left="1530" w:right="125" w:hanging="821"/>
        <w:rPr>
          <w:rFonts w:ascii="Times New Roman" w:hAnsi="Times New Roman" w:cs="Times New Roman"/>
          <w:sz w:val="24"/>
          <w:szCs w:val="24"/>
          <w:lang w:val="sr-Cyrl-CS"/>
        </w:rPr>
      </w:pPr>
      <w:r w:rsidRPr="00E0507C">
        <w:rPr>
          <w:rFonts w:ascii="Times New Roman" w:hAnsi="Times New Roman" w:cs="Times New Roman"/>
          <w:sz w:val="24"/>
          <w:szCs w:val="24"/>
          <w:lang w:val="sr-Cyrl-CS"/>
        </w:rPr>
        <w:t>Да је понуђач у последње три године (2022, 2023</w:t>
      </w:r>
      <w:r w:rsidRPr="00E0507C">
        <w:rPr>
          <w:rFonts w:ascii="Times New Roman" w:hAnsi="Times New Roman" w:cs="Times New Roman"/>
          <w:sz w:val="24"/>
          <w:szCs w:val="24"/>
        </w:rPr>
        <w:t xml:space="preserve"> и</w:t>
      </w:r>
      <w:r w:rsidR="00861DBB">
        <w:rPr>
          <w:rFonts w:ascii="Times New Roman" w:hAnsi="Times New Roman" w:cs="Times New Roman"/>
          <w:sz w:val="24"/>
          <w:szCs w:val="24"/>
          <w:lang w:val="sr-Cyrl-CS"/>
        </w:rPr>
        <w:t xml:space="preserve"> 2024) извршио услуге сервиса </w:t>
      </w:r>
      <w:r w:rsidRPr="00E0507C">
        <w:rPr>
          <w:rFonts w:ascii="Times New Roman" w:hAnsi="Times New Roman" w:cs="Times New Roman"/>
          <w:sz w:val="24"/>
          <w:szCs w:val="24"/>
          <w:lang w:val="sr-Cyrl-CS"/>
        </w:rPr>
        <w:t>и/или одржавања (црпних станица) у вредности од минимум</w:t>
      </w:r>
      <w:r w:rsidRPr="00E0507C">
        <w:rPr>
          <w:rFonts w:ascii="Times New Roman" w:hAnsi="Times New Roman" w:cs="Times New Roman"/>
          <w:sz w:val="24"/>
          <w:szCs w:val="24"/>
        </w:rPr>
        <w:t xml:space="preserve"> 2.600.000,00 </w:t>
      </w:r>
      <w:r w:rsidRPr="00E0507C">
        <w:rPr>
          <w:rFonts w:ascii="Times New Roman" w:hAnsi="Times New Roman" w:cs="Times New Roman"/>
          <w:sz w:val="24"/>
          <w:szCs w:val="24"/>
          <w:lang w:val="sr-Cyrl-CS"/>
        </w:rPr>
        <w:t>динара без ПДВ- а.</w:t>
      </w:r>
      <w:r w:rsidR="00861DBB">
        <w:rPr>
          <w:rFonts w:ascii="Times New Roman" w:hAnsi="Times New Roman" w:cs="Times New Roman"/>
          <w:sz w:val="24"/>
          <w:szCs w:val="24"/>
          <w:lang w:val="sr-Cyrl-CS"/>
        </w:rPr>
        <w:t xml:space="preserve"> Попуњен и потписан</w:t>
      </w:r>
      <w:r w:rsidR="00861DBB" w:rsidRPr="00861DBB">
        <w:rPr>
          <w:rFonts w:ascii="Times New Roman" w:hAnsi="Times New Roman" w:cs="Times New Roman"/>
          <w:sz w:val="24"/>
          <w:szCs w:val="24"/>
          <w:lang w:val="sr-Cyrl-CS"/>
        </w:rPr>
        <w:t xml:space="preserve"> </w:t>
      </w:r>
      <w:r w:rsidR="00861DBB" w:rsidRPr="00E0507C">
        <w:rPr>
          <w:rFonts w:ascii="Times New Roman" w:hAnsi="Times New Roman" w:cs="Times New Roman"/>
          <w:sz w:val="24"/>
          <w:szCs w:val="24"/>
          <w:lang w:val="sr-Cyrl-CS"/>
        </w:rPr>
        <w:t xml:space="preserve">Списак извршених услуга – </w:t>
      </w:r>
      <w:r w:rsidR="00861DBB">
        <w:rPr>
          <w:rFonts w:ascii="Times New Roman" w:hAnsi="Times New Roman" w:cs="Times New Roman"/>
          <w:sz w:val="24"/>
          <w:szCs w:val="24"/>
          <w:lang w:val="sr-Cyrl-CS"/>
        </w:rPr>
        <w:t>(</w:t>
      </w:r>
      <w:r w:rsidR="00861DBB" w:rsidRPr="00861DBB">
        <w:rPr>
          <w:rFonts w:ascii="Times New Roman" w:hAnsi="Times New Roman" w:cs="Times New Roman"/>
          <w:b/>
          <w:i/>
          <w:sz w:val="24"/>
          <w:szCs w:val="24"/>
          <w:lang w:val="sr-Cyrl-CS"/>
        </w:rPr>
        <w:t>Образац V-1</w:t>
      </w:r>
      <w:r w:rsidR="00861DBB">
        <w:rPr>
          <w:rFonts w:ascii="Times New Roman" w:hAnsi="Times New Roman" w:cs="Times New Roman"/>
          <w:b/>
          <w:i/>
          <w:sz w:val="24"/>
          <w:szCs w:val="24"/>
          <w:lang w:val="sr-Cyrl-CS"/>
        </w:rPr>
        <w:t xml:space="preserve">) </w:t>
      </w:r>
      <w:r w:rsidR="00861DBB">
        <w:rPr>
          <w:rFonts w:ascii="Times New Roman" w:hAnsi="Times New Roman" w:cs="Times New Roman"/>
          <w:sz w:val="24"/>
          <w:szCs w:val="24"/>
          <w:lang w:val="sr-Cyrl-CS"/>
        </w:rPr>
        <w:t>конкурсне документације.</w:t>
      </w:r>
    </w:p>
    <w:p w:rsidR="002B3721" w:rsidRPr="00861DBB" w:rsidRDefault="002B3721" w:rsidP="00861DBB">
      <w:pPr>
        <w:pStyle w:val="ListParagraph"/>
        <w:numPr>
          <w:ilvl w:val="0"/>
          <w:numId w:val="24"/>
        </w:numPr>
        <w:spacing w:after="0"/>
        <w:ind w:right="125"/>
        <w:rPr>
          <w:rFonts w:ascii="Times New Roman" w:hAnsi="Times New Roman" w:cs="Times New Roman"/>
          <w:sz w:val="24"/>
          <w:szCs w:val="24"/>
          <w:lang w:val="sr-Cyrl-CS"/>
        </w:rPr>
      </w:pPr>
      <w:r w:rsidRPr="00861DBB">
        <w:rPr>
          <w:rFonts w:ascii="Times New Roman" w:hAnsi="Times New Roman" w:cs="Times New Roman"/>
          <w:sz w:val="24"/>
          <w:szCs w:val="24"/>
          <w:lang w:val="sr-Cyrl-CS"/>
        </w:rPr>
        <w:t>Да</w:t>
      </w:r>
      <w:r w:rsidRPr="00861DBB">
        <w:rPr>
          <w:rFonts w:ascii="Times New Roman" w:hAnsi="Times New Roman" w:cs="Times New Roman"/>
          <w:b/>
          <w:sz w:val="24"/>
          <w:szCs w:val="24"/>
          <w:lang w:val="sr-Cyrl-CS"/>
        </w:rPr>
        <w:t xml:space="preserve"> </w:t>
      </w:r>
      <w:r w:rsidRPr="00861DBB">
        <w:rPr>
          <w:rFonts w:ascii="Times New Roman" w:hAnsi="Times New Roman" w:cs="Times New Roman"/>
          <w:sz w:val="24"/>
          <w:szCs w:val="24"/>
          <w:lang w:val="sr-Cyrl-CS"/>
        </w:rPr>
        <w:t xml:space="preserve">располаже неопходним </w:t>
      </w:r>
      <w:r w:rsidRPr="00861DBB">
        <w:rPr>
          <w:rFonts w:ascii="Times New Roman" w:hAnsi="Times New Roman" w:cs="Times New Roman"/>
          <w:b/>
          <w:sz w:val="24"/>
          <w:szCs w:val="24"/>
          <w:lang w:val="sr-Cyrl-CS"/>
        </w:rPr>
        <w:t>кадровским</w:t>
      </w:r>
      <w:r w:rsidRPr="00861DBB">
        <w:rPr>
          <w:rFonts w:ascii="Times New Roman" w:hAnsi="Times New Roman" w:cs="Times New Roman"/>
          <w:sz w:val="24"/>
          <w:szCs w:val="24"/>
          <w:lang w:val="sr-Cyrl-CS"/>
        </w:rPr>
        <w:t xml:space="preserve"> капацитетом</w:t>
      </w:r>
      <w:r w:rsidR="00861DBB" w:rsidRPr="00861DBB">
        <w:rPr>
          <w:rFonts w:ascii="Times New Roman" w:hAnsi="Times New Roman" w:cs="Times New Roman"/>
          <w:sz w:val="24"/>
          <w:szCs w:val="24"/>
          <w:lang w:val="sr-Cyrl-CS"/>
        </w:rPr>
        <w:t>:</w:t>
      </w:r>
    </w:p>
    <w:p w:rsidR="00861DBB" w:rsidRPr="00861DBB" w:rsidRDefault="00861DBB" w:rsidP="00861DBB">
      <w:pPr>
        <w:pStyle w:val="ListParagraph"/>
        <w:ind w:left="659" w:right="125"/>
        <w:rPr>
          <w:rFonts w:ascii="Times New Roman" w:hAnsi="Times New Roman" w:cs="Times New Roman"/>
          <w:b/>
          <w:sz w:val="24"/>
          <w:szCs w:val="24"/>
          <w:u w:val="single"/>
          <w:lang w:val="sr-Cyrl-CS"/>
        </w:rPr>
      </w:pPr>
      <w:r w:rsidRPr="00861DBB">
        <w:rPr>
          <w:rFonts w:ascii="Times New Roman" w:hAnsi="Times New Roman" w:cs="Times New Roman"/>
          <w:b/>
          <w:sz w:val="24"/>
          <w:szCs w:val="24"/>
          <w:u w:val="single"/>
          <w:lang w:val="sr-Cyrl-CS"/>
        </w:rPr>
        <w:t>Доказ:</w:t>
      </w:r>
    </w:p>
    <w:p w:rsidR="002B3721" w:rsidRPr="004C606B" w:rsidRDefault="002B3721" w:rsidP="002B3721">
      <w:pPr>
        <w:ind w:left="1559"/>
        <w:rPr>
          <w:rFonts w:ascii="Times New Roman" w:eastAsia="Times New Roman" w:hAnsi="Times New Roman" w:cs="Times New Roman"/>
          <w:sz w:val="24"/>
          <w:szCs w:val="24"/>
          <w:lang w:val="sr-Cyrl-RS"/>
        </w:rPr>
      </w:pPr>
      <w:r w:rsidRPr="00E0507C">
        <w:rPr>
          <w:rFonts w:ascii="Times New Roman" w:eastAsia="Times New Roman" w:hAnsi="Times New Roman" w:cs="Times New Roman"/>
          <w:sz w:val="24"/>
          <w:szCs w:val="24"/>
          <w:lang w:val="sr-Latn-CS"/>
        </w:rPr>
        <w:t xml:space="preserve">- Минимум 1 лице са VII степеном стручне спреме - дипл. маш.инж </w:t>
      </w:r>
      <w:r w:rsidRPr="00E0507C">
        <w:rPr>
          <w:rFonts w:ascii="Times New Roman" w:eastAsia="Times New Roman" w:hAnsi="Times New Roman" w:cs="Times New Roman"/>
          <w:sz w:val="24"/>
          <w:szCs w:val="24"/>
        </w:rPr>
        <w:t>са лиценцом 432,</w:t>
      </w:r>
      <w:r w:rsidR="00E0507C" w:rsidRPr="00E0507C">
        <w:rPr>
          <w:rFonts w:ascii="Times New Roman" w:eastAsia="Times New Roman" w:hAnsi="Times New Roman" w:cs="Times New Roman"/>
          <w:sz w:val="24"/>
          <w:szCs w:val="24"/>
        </w:rPr>
        <w:t xml:space="preserve"> </w:t>
      </w:r>
      <w:r w:rsidRPr="00E0507C">
        <w:rPr>
          <w:rFonts w:ascii="Times New Roman" w:eastAsia="Times New Roman" w:hAnsi="Times New Roman" w:cs="Times New Roman"/>
          <w:sz w:val="24"/>
          <w:szCs w:val="24"/>
        </w:rPr>
        <w:t>( Одговорни извођач радова машинских инсталација објеката водоснабдевања и индустријских вода хидротехнике и хидроенергетике )</w:t>
      </w:r>
      <w:r w:rsidR="004C606B">
        <w:rPr>
          <w:rFonts w:ascii="Times New Roman" w:eastAsia="Times New Roman" w:hAnsi="Times New Roman" w:cs="Times New Roman"/>
          <w:sz w:val="24"/>
          <w:szCs w:val="24"/>
          <w:lang w:val="sr-Cyrl-RS"/>
        </w:rPr>
        <w:t>.</w:t>
      </w:r>
    </w:p>
    <w:p w:rsidR="00CB1D4A" w:rsidRPr="00E0507C" w:rsidRDefault="00E0507C" w:rsidP="002B3721">
      <w:pPr>
        <w:spacing w:after="0"/>
        <w:ind w:left="-720"/>
        <w:contextual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B3721" w:rsidRPr="00E0507C">
        <w:rPr>
          <w:rFonts w:ascii="Times New Roman" w:hAnsi="Times New Roman" w:cs="Times New Roman"/>
          <w:sz w:val="24"/>
          <w:szCs w:val="24"/>
          <w:lang w:val="sr-Cyrl-CS"/>
        </w:rPr>
        <w:t>-</w:t>
      </w:r>
      <w:r w:rsidR="002B3721" w:rsidRPr="00E0507C">
        <w:rPr>
          <w:rFonts w:ascii="Times New Roman" w:hAnsi="Times New Roman" w:cs="Times New Roman"/>
          <w:sz w:val="24"/>
          <w:szCs w:val="24"/>
        </w:rPr>
        <w:t xml:space="preserve">фотокопија </w:t>
      </w:r>
      <w:r w:rsidR="002B3721" w:rsidRPr="00E0507C">
        <w:rPr>
          <w:rFonts w:ascii="Times New Roman" w:hAnsi="Times New Roman" w:cs="Times New Roman"/>
          <w:sz w:val="24"/>
          <w:szCs w:val="24"/>
          <w:lang w:val="sr-Cyrl-CS"/>
        </w:rPr>
        <w:t>лиценце издате од Инжењерске коморе Србије са потврдом о важењу.</w:t>
      </w:r>
    </w:p>
    <w:p w:rsidR="002B3721" w:rsidRPr="00900975" w:rsidRDefault="002B3721" w:rsidP="002B3721">
      <w:pPr>
        <w:spacing w:after="0"/>
        <w:ind w:left="-720"/>
        <w:contextualSpacing/>
        <w:rPr>
          <w:rFonts w:ascii="Calibri-Bold" w:hAnsi="Calibri-Bold" w:cs="Calibri-Bold"/>
          <w:b/>
          <w:bCs/>
          <w:sz w:val="20"/>
          <w:szCs w:val="20"/>
          <w:highlight w:val="yellow"/>
          <w:lang w:val="sr-Latn-RS"/>
        </w:rPr>
      </w:pPr>
    </w:p>
    <w:bookmarkEnd w:id="0"/>
    <w:p w:rsidR="0032739B" w:rsidRDefault="0032739B" w:rsidP="00A43A99">
      <w:pPr>
        <w:rPr>
          <w:rFonts w:ascii="Times New Roman" w:hAnsi="Times New Roman" w:cs="Times New Roman"/>
          <w:b/>
          <w:bCs/>
          <w:sz w:val="24"/>
          <w:szCs w:val="24"/>
          <w:lang w:val="sr-Latn-RS"/>
        </w:rPr>
      </w:pPr>
    </w:p>
    <w:p w:rsidR="00A43A99" w:rsidRPr="00B24C99" w:rsidRDefault="00A43A99" w:rsidP="00A43A99">
      <w:pPr>
        <w:rPr>
          <w:rFonts w:ascii="Times New Roman" w:hAnsi="Times New Roman" w:cs="Times New Roman"/>
          <w:b/>
          <w:bCs/>
          <w:sz w:val="24"/>
          <w:szCs w:val="24"/>
          <w:lang w:val="sr-Latn-RS"/>
        </w:rPr>
      </w:pPr>
      <w:r w:rsidRPr="004E5BDD">
        <w:rPr>
          <w:rFonts w:ascii="Times New Roman" w:hAnsi="Times New Roman" w:cs="Times New Roman"/>
          <w:b/>
          <w:bCs/>
          <w:sz w:val="24"/>
          <w:szCs w:val="24"/>
          <w:lang w:val="sr-Latn-RS"/>
        </w:rPr>
        <w:lastRenderedPageBreak/>
        <w:t>КРИТЕРИЈУМИ ЗА КВАЛИТАТИВНИ ИЗБОР ПРИВРЕДНОГ СУБЈЕКТА</w:t>
      </w:r>
    </w:p>
    <w:p w:rsidR="00C1653A" w:rsidRDefault="00C1653A" w:rsidP="00C1653A">
      <w:pPr>
        <w:spacing w:line="260" w:lineRule="exact"/>
        <w:ind w:left="102"/>
        <w:rPr>
          <w:rStyle w:val="Emphasis"/>
          <w:rFonts w:ascii="Times New Roman" w:hAnsi="Times New Roman" w:cs="Times New Roman"/>
          <w:b/>
          <w:color w:val="000000"/>
          <w:sz w:val="24"/>
          <w:szCs w:val="24"/>
          <w:lang w:val="sr-Cyrl-RS"/>
        </w:rPr>
      </w:pPr>
      <w:r w:rsidRPr="00EE2E54">
        <w:rPr>
          <w:rFonts w:ascii="Times New Roman" w:hAnsi="Times New Roman" w:cs="Times New Roman"/>
          <w:b/>
          <w:spacing w:val="1"/>
          <w:sz w:val="24"/>
          <w:szCs w:val="24"/>
        </w:rPr>
        <w:t>К</w:t>
      </w:r>
      <w:r w:rsidRPr="00EE2E54">
        <w:rPr>
          <w:rFonts w:ascii="Times New Roman" w:hAnsi="Times New Roman" w:cs="Times New Roman"/>
          <w:b/>
          <w:sz w:val="24"/>
          <w:szCs w:val="24"/>
        </w:rPr>
        <w:t>р</w:t>
      </w:r>
      <w:r w:rsidRPr="00EE2E54">
        <w:rPr>
          <w:rFonts w:ascii="Times New Roman" w:hAnsi="Times New Roman" w:cs="Times New Roman"/>
          <w:b/>
          <w:spacing w:val="-1"/>
          <w:sz w:val="24"/>
          <w:szCs w:val="24"/>
        </w:rPr>
        <w:t>и</w:t>
      </w:r>
      <w:r w:rsidRPr="00EE2E54">
        <w:rPr>
          <w:rFonts w:ascii="Times New Roman" w:hAnsi="Times New Roman" w:cs="Times New Roman"/>
          <w:b/>
          <w:spacing w:val="1"/>
          <w:sz w:val="24"/>
          <w:szCs w:val="24"/>
        </w:rPr>
        <w:t>т</w:t>
      </w:r>
      <w:r w:rsidRPr="00EE2E54">
        <w:rPr>
          <w:rFonts w:ascii="Times New Roman" w:hAnsi="Times New Roman" w:cs="Times New Roman"/>
          <w:b/>
          <w:spacing w:val="2"/>
          <w:sz w:val="24"/>
          <w:szCs w:val="24"/>
        </w:rPr>
        <w:t>е</w:t>
      </w:r>
      <w:r w:rsidRPr="00EE2E54">
        <w:rPr>
          <w:rFonts w:ascii="Times New Roman" w:hAnsi="Times New Roman" w:cs="Times New Roman"/>
          <w:b/>
          <w:sz w:val="24"/>
          <w:szCs w:val="24"/>
        </w:rPr>
        <w:t>р</w:t>
      </w:r>
      <w:r w:rsidRPr="00EE2E54">
        <w:rPr>
          <w:rFonts w:ascii="Times New Roman" w:hAnsi="Times New Roman" w:cs="Times New Roman"/>
          <w:b/>
          <w:spacing w:val="-1"/>
          <w:sz w:val="24"/>
          <w:szCs w:val="24"/>
        </w:rPr>
        <w:t>и</w:t>
      </w:r>
      <w:r w:rsidRPr="00EE2E54">
        <w:rPr>
          <w:rFonts w:ascii="Times New Roman" w:hAnsi="Times New Roman" w:cs="Times New Roman"/>
          <w:b/>
          <w:spacing w:val="3"/>
          <w:sz w:val="24"/>
          <w:szCs w:val="24"/>
        </w:rPr>
        <w:t>ј</w:t>
      </w:r>
      <w:r w:rsidRPr="00EE2E54">
        <w:rPr>
          <w:rFonts w:ascii="Times New Roman" w:hAnsi="Times New Roman" w:cs="Times New Roman"/>
          <w:b/>
          <w:spacing w:val="-2"/>
          <w:sz w:val="24"/>
          <w:szCs w:val="24"/>
        </w:rPr>
        <w:t>у</w:t>
      </w:r>
      <w:r w:rsidRPr="00EE2E54">
        <w:rPr>
          <w:rFonts w:ascii="Times New Roman" w:hAnsi="Times New Roman" w:cs="Times New Roman"/>
          <w:b/>
          <w:sz w:val="24"/>
          <w:szCs w:val="24"/>
        </w:rPr>
        <w:t>м</w:t>
      </w:r>
      <w:r w:rsidRPr="00EE2E54">
        <w:rPr>
          <w:rFonts w:ascii="Times New Roman" w:hAnsi="Times New Roman" w:cs="Times New Roman"/>
          <w:b/>
          <w:sz w:val="24"/>
          <w:szCs w:val="24"/>
          <w:lang w:val="sr-Cyrl-RS"/>
        </w:rPr>
        <w:t xml:space="preserve"> </w:t>
      </w:r>
      <w:r w:rsidRPr="00EE2E54">
        <w:rPr>
          <w:rFonts w:ascii="Times New Roman" w:hAnsi="Times New Roman" w:cs="Times New Roman"/>
          <w:b/>
          <w:spacing w:val="-1"/>
          <w:sz w:val="24"/>
          <w:szCs w:val="24"/>
        </w:rPr>
        <w:t>з</w:t>
      </w:r>
      <w:r w:rsidRPr="00EE2E54">
        <w:rPr>
          <w:rFonts w:ascii="Times New Roman" w:hAnsi="Times New Roman" w:cs="Times New Roman"/>
          <w:b/>
          <w:sz w:val="24"/>
          <w:szCs w:val="24"/>
        </w:rPr>
        <w:t xml:space="preserve">а </w:t>
      </w:r>
      <w:r w:rsidRPr="00EE2E54">
        <w:rPr>
          <w:rFonts w:ascii="Times New Roman" w:hAnsi="Times New Roman" w:cs="Times New Roman"/>
          <w:b/>
          <w:spacing w:val="1"/>
          <w:sz w:val="24"/>
          <w:szCs w:val="24"/>
        </w:rPr>
        <w:t>д</w:t>
      </w:r>
      <w:r w:rsidRPr="00EE2E54">
        <w:rPr>
          <w:rFonts w:ascii="Times New Roman" w:hAnsi="Times New Roman" w:cs="Times New Roman"/>
          <w:b/>
          <w:sz w:val="24"/>
          <w:szCs w:val="24"/>
        </w:rPr>
        <w:t>о</w:t>
      </w:r>
      <w:r w:rsidRPr="00EE2E54">
        <w:rPr>
          <w:rFonts w:ascii="Times New Roman" w:hAnsi="Times New Roman" w:cs="Times New Roman"/>
          <w:b/>
          <w:spacing w:val="-2"/>
          <w:sz w:val="24"/>
          <w:szCs w:val="24"/>
        </w:rPr>
        <w:t>д</w:t>
      </w:r>
      <w:r w:rsidRPr="00EE2E54">
        <w:rPr>
          <w:rFonts w:ascii="Times New Roman" w:hAnsi="Times New Roman" w:cs="Times New Roman"/>
          <w:b/>
          <w:spacing w:val="2"/>
          <w:sz w:val="24"/>
          <w:szCs w:val="24"/>
        </w:rPr>
        <w:t>е</w:t>
      </w:r>
      <w:r w:rsidRPr="00EE2E54">
        <w:rPr>
          <w:rFonts w:ascii="Times New Roman" w:hAnsi="Times New Roman" w:cs="Times New Roman"/>
          <w:b/>
          <w:sz w:val="24"/>
          <w:szCs w:val="24"/>
        </w:rPr>
        <w:t>лу</w:t>
      </w:r>
      <w:r w:rsidRPr="00EE2E54">
        <w:rPr>
          <w:rFonts w:ascii="Times New Roman" w:hAnsi="Times New Roman" w:cs="Times New Roman"/>
          <w:b/>
          <w:sz w:val="24"/>
          <w:szCs w:val="24"/>
          <w:lang w:val="sr-Cyrl-RS"/>
        </w:rPr>
        <w:t xml:space="preserve"> </w:t>
      </w:r>
      <w:proofErr w:type="gramStart"/>
      <w:r w:rsidRPr="00EE2E54">
        <w:rPr>
          <w:rFonts w:ascii="Times New Roman" w:hAnsi="Times New Roman" w:cs="Times New Roman"/>
          <w:b/>
          <w:sz w:val="24"/>
          <w:szCs w:val="24"/>
          <w:lang w:val="sr-Cyrl-RS"/>
        </w:rPr>
        <w:t xml:space="preserve">уговора </w:t>
      </w:r>
      <w:r w:rsidRPr="00836874">
        <w:rPr>
          <w:rFonts w:ascii="Times New Roman" w:hAnsi="Times New Roman" w:cs="Times New Roman"/>
          <w:sz w:val="24"/>
          <w:szCs w:val="24"/>
          <w:lang w:val="sr-Cyrl-RS"/>
        </w:rPr>
        <w:t>:</w:t>
      </w:r>
      <w:proofErr w:type="gramEnd"/>
      <w:r w:rsidRPr="00836874">
        <w:rPr>
          <w:rFonts w:ascii="Times New Roman" w:hAnsi="Times New Roman" w:cs="Times New Roman"/>
          <w:sz w:val="24"/>
          <w:szCs w:val="24"/>
          <w:lang w:val="sr-Cyrl-RS"/>
        </w:rPr>
        <w:t xml:space="preserve"> </w:t>
      </w:r>
      <w:r w:rsidRPr="00836874">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Pr="00836874">
        <w:rPr>
          <w:rStyle w:val="Emphasis"/>
          <w:rFonts w:ascii="Times New Roman" w:hAnsi="Times New Roman" w:cs="Times New Roman"/>
          <w:b/>
          <w:color w:val="000000"/>
          <w:sz w:val="24"/>
          <w:szCs w:val="24"/>
        </w:rPr>
        <w:t xml:space="preserve">- најповољнија </w:t>
      </w:r>
      <w:r w:rsidR="00C04EE7">
        <w:rPr>
          <w:rStyle w:val="Emphasis"/>
          <w:rFonts w:ascii="Times New Roman" w:hAnsi="Times New Roman" w:cs="Times New Roman"/>
          <w:b/>
          <w:color w:val="000000"/>
          <w:sz w:val="24"/>
          <w:szCs w:val="24"/>
          <w:lang w:val="sr-Cyrl-RS"/>
        </w:rPr>
        <w:t xml:space="preserve"> понуђена </w:t>
      </w:r>
      <w:r w:rsidRPr="00836874">
        <w:rPr>
          <w:rStyle w:val="Emphasis"/>
          <w:rFonts w:ascii="Times New Roman" w:hAnsi="Times New Roman" w:cs="Times New Roman"/>
          <w:b/>
          <w:color w:val="000000"/>
          <w:sz w:val="24"/>
          <w:szCs w:val="24"/>
        </w:rPr>
        <w:t>цена</w:t>
      </w:r>
      <w:r>
        <w:rPr>
          <w:rStyle w:val="Emphasis"/>
          <w:rFonts w:ascii="Times New Roman" w:hAnsi="Times New Roman" w:cs="Times New Roman"/>
          <w:b/>
          <w:color w:val="000000"/>
          <w:sz w:val="24"/>
          <w:szCs w:val="24"/>
          <w:lang w:val="sr-Cyrl-RS"/>
        </w:rPr>
        <w:t>.</w:t>
      </w:r>
    </w:p>
    <w:p w:rsidR="00C04EE7" w:rsidRDefault="00C04EE7" w:rsidP="00C04EE7">
      <w:pPr>
        <w:rPr>
          <w:rFonts w:ascii="Times New Roman" w:hAnsi="Times New Roman" w:cs="Times New Roman"/>
          <w:sz w:val="24"/>
          <w:szCs w:val="24"/>
        </w:rPr>
      </w:pPr>
      <w:r w:rsidRPr="00C04EE7">
        <w:rPr>
          <w:rFonts w:ascii="Times New Roman" w:hAnsi="Times New Roman" w:cs="Times New Roman"/>
          <w:sz w:val="24"/>
          <w:szCs w:val="24"/>
        </w:rPr>
        <w:t>Резервни критеријум:</w:t>
      </w:r>
      <w:r>
        <w:rPr>
          <w:rFonts w:ascii="Times New Roman" w:hAnsi="Times New Roman" w:cs="Times New Roman"/>
          <w:sz w:val="24"/>
          <w:szCs w:val="24"/>
        </w:rPr>
        <w:t xml:space="preserve"> </w:t>
      </w:r>
    </w:p>
    <w:p w:rsidR="00C04EE7" w:rsidRPr="00C04EE7" w:rsidRDefault="00C04EE7" w:rsidP="00C04EE7">
      <w:pPr>
        <w:spacing w:line="260" w:lineRule="exact"/>
        <w:ind w:left="102"/>
        <w:rPr>
          <w:rFonts w:ascii="Times New Roman" w:hAnsi="Times New Roman" w:cs="Times New Roman"/>
          <w:b/>
          <w:i/>
          <w:iCs/>
          <w:color w:val="000000"/>
          <w:sz w:val="24"/>
          <w:szCs w:val="24"/>
          <w:lang w:val="sr-Cyrl-RS"/>
        </w:rPr>
      </w:pPr>
      <w:r>
        <w:rPr>
          <w:rFonts w:ascii="Times New Roman" w:hAnsi="Times New Roman" w:cs="Times New Roman"/>
          <w:sz w:val="24"/>
          <w:szCs w:val="24"/>
        </w:rPr>
        <w:t>Уколико две и више понуде имају исту понуђену цену биће изабран понуђач који је понудио дужи рок важења понуде</w:t>
      </w:r>
      <w:r>
        <w:rPr>
          <w:rFonts w:ascii="Times New Roman" w:hAnsi="Times New Roman" w:cs="Times New Roman"/>
          <w:sz w:val="24"/>
          <w:szCs w:val="24"/>
          <w:lang w:val="sr-Cyrl-RS"/>
        </w:rPr>
        <w:t>.</w:t>
      </w:r>
    </w:p>
    <w:p w:rsidR="00190121" w:rsidRDefault="00190121" w:rsidP="00190121">
      <w:pPr>
        <w:ind w:right="125"/>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401DE0">
        <w:rPr>
          <w:rFonts w:ascii="Times New Roman" w:hAnsi="Times New Roman" w:cs="Times New Roman"/>
          <w:sz w:val="24"/>
          <w:szCs w:val="24"/>
          <w:lang w:val="sr-Cyrl-CS"/>
        </w:rPr>
        <w:t>.</w:t>
      </w:r>
      <w:r w:rsidRPr="004A52EE">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Понуђач који учествује у поступку предметне набавке, мора испунити услов за учешће у поступку  о </w:t>
      </w:r>
      <w:r w:rsidRPr="004A52EE">
        <w:rPr>
          <w:rFonts w:ascii="Times New Roman" w:hAnsi="Times New Roman" w:cs="Times New Roman"/>
          <w:sz w:val="24"/>
          <w:szCs w:val="24"/>
          <w:lang w:val="sr-Cyrl-CS"/>
        </w:rPr>
        <w:t>техничким карактеристикама</w:t>
      </w:r>
      <w:r w:rsidRPr="00401DE0">
        <w:rPr>
          <w:rFonts w:ascii="Times New Roman" w:hAnsi="Times New Roman" w:cs="Times New Roman"/>
          <w:b/>
          <w:sz w:val="24"/>
          <w:szCs w:val="24"/>
          <w:lang w:val="sr-Cyrl-CS"/>
        </w:rPr>
        <w:t xml:space="preserve"> </w:t>
      </w:r>
      <w:r w:rsidRPr="00401DE0">
        <w:rPr>
          <w:rFonts w:ascii="Times New Roman" w:hAnsi="Times New Roman" w:cs="Times New Roman"/>
          <w:sz w:val="24"/>
          <w:szCs w:val="24"/>
          <w:lang w:val="sr-Cyrl-RS"/>
        </w:rPr>
        <w:t>да добра у потпуности о</w:t>
      </w:r>
      <w:r>
        <w:rPr>
          <w:rFonts w:ascii="Times New Roman" w:hAnsi="Times New Roman" w:cs="Times New Roman"/>
          <w:sz w:val="24"/>
          <w:szCs w:val="24"/>
          <w:lang w:val="sr-Cyrl-RS"/>
        </w:rPr>
        <w:t>дговарају захтеваним добрима Наручиоца.</w:t>
      </w:r>
    </w:p>
    <w:p w:rsidR="009D151D" w:rsidRPr="0065292D" w:rsidRDefault="009D151D" w:rsidP="009D151D">
      <w:pPr>
        <w:pStyle w:val="Bodytext61"/>
        <w:numPr>
          <w:ilvl w:val="0"/>
          <w:numId w:val="10"/>
        </w:numPr>
        <w:shd w:val="clear" w:color="auto" w:fill="auto"/>
        <w:tabs>
          <w:tab w:val="left" w:pos="738"/>
        </w:tabs>
        <w:spacing w:after="6" w:line="230" w:lineRule="exact"/>
        <w:ind w:left="400" w:firstLine="0"/>
        <w:jc w:val="both"/>
        <w:rPr>
          <w:rStyle w:val="Bodytext6"/>
          <w:i/>
          <w:iCs/>
          <w:sz w:val="24"/>
          <w:szCs w:val="24"/>
          <w:shd w:val="clear" w:color="auto" w:fill="auto"/>
        </w:rPr>
      </w:pPr>
      <w:r w:rsidRPr="009D151D">
        <w:rPr>
          <w:rStyle w:val="Bodytext6"/>
          <w:color w:val="000000"/>
          <w:sz w:val="24"/>
          <w:szCs w:val="24"/>
          <w:lang w:eastAsia="sr-Cyrl-CS"/>
        </w:rPr>
        <w:t>ПОДАЦИ О ЈЕЗИКУ НА КОЈЕМ</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САСТАВЉЕНА</w:t>
      </w:r>
    </w:p>
    <w:p w:rsidR="0065292D" w:rsidRPr="009D151D" w:rsidRDefault="0065292D" w:rsidP="0065292D">
      <w:pPr>
        <w:pStyle w:val="Bodytext61"/>
        <w:shd w:val="clear" w:color="auto" w:fill="auto"/>
        <w:tabs>
          <w:tab w:val="left" w:pos="738"/>
        </w:tabs>
        <w:spacing w:after="6" w:line="230" w:lineRule="exact"/>
        <w:ind w:left="400" w:firstLine="0"/>
        <w:rPr>
          <w:sz w:val="24"/>
          <w:szCs w:val="24"/>
        </w:rPr>
      </w:pPr>
    </w:p>
    <w:p w:rsidR="009D151D" w:rsidRPr="009D151D" w:rsidRDefault="009D151D" w:rsidP="009D151D">
      <w:pPr>
        <w:pStyle w:val="Bodytext21"/>
        <w:shd w:val="clear" w:color="auto" w:fill="auto"/>
        <w:spacing w:before="0" w:after="505" w:line="220" w:lineRule="exact"/>
        <w:ind w:firstLine="600"/>
        <w:jc w:val="both"/>
        <w:rPr>
          <w:sz w:val="24"/>
          <w:szCs w:val="24"/>
        </w:rPr>
      </w:pPr>
      <w:r w:rsidRPr="009D151D">
        <w:rPr>
          <w:rStyle w:val="Bodytext2"/>
          <w:color w:val="000000"/>
          <w:sz w:val="24"/>
          <w:szCs w:val="24"/>
          <w:lang w:eastAsia="sr-Cyrl-CS"/>
        </w:rPr>
        <w:t>Понуђач подноси понуду на српском језику.</w:t>
      </w:r>
    </w:p>
    <w:p w:rsidR="009D151D" w:rsidRPr="009D151D" w:rsidRDefault="009D151D" w:rsidP="009D151D">
      <w:pPr>
        <w:pStyle w:val="Bodytext61"/>
        <w:numPr>
          <w:ilvl w:val="0"/>
          <w:numId w:val="10"/>
        </w:numPr>
        <w:shd w:val="clear" w:color="auto" w:fill="auto"/>
        <w:tabs>
          <w:tab w:val="left" w:pos="738"/>
        </w:tabs>
        <w:spacing w:after="0" w:line="274" w:lineRule="exact"/>
        <w:ind w:left="400" w:firstLine="0"/>
        <w:jc w:val="both"/>
        <w:rPr>
          <w:sz w:val="24"/>
          <w:szCs w:val="24"/>
        </w:rPr>
      </w:pPr>
      <w:r w:rsidRPr="009D151D">
        <w:rPr>
          <w:rStyle w:val="Bodytext6"/>
          <w:color w:val="000000"/>
          <w:sz w:val="24"/>
          <w:szCs w:val="24"/>
          <w:lang w:eastAsia="sr-Cyrl-CS"/>
        </w:rPr>
        <w:t>НАЧИН</w:t>
      </w:r>
      <w:r w:rsidR="00B47E79">
        <w:rPr>
          <w:rStyle w:val="Bodytext6"/>
          <w:color w:val="000000"/>
          <w:sz w:val="24"/>
          <w:szCs w:val="24"/>
          <w:lang w:eastAsia="sr-Cyrl-CS"/>
        </w:rPr>
        <w:t xml:space="preserve"> </w:t>
      </w:r>
      <w:r w:rsidRPr="009D151D">
        <w:rPr>
          <w:rStyle w:val="Bodytext6"/>
          <w:color w:val="000000"/>
          <w:sz w:val="24"/>
          <w:szCs w:val="24"/>
          <w:lang w:eastAsia="sr-Cyrl-CS"/>
        </w:rPr>
        <w:t>НА КОЈИ</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САЧИЊЕНА</w:t>
      </w:r>
    </w:p>
    <w:p w:rsidR="009D151D" w:rsidRPr="009D151D" w:rsidRDefault="009D151D" w:rsidP="00472805">
      <w:pPr>
        <w:pStyle w:val="Bodytext21"/>
        <w:shd w:val="clear" w:color="auto" w:fill="auto"/>
        <w:spacing w:before="0" w:after="0"/>
        <w:ind w:firstLine="600"/>
        <w:jc w:val="left"/>
        <w:rPr>
          <w:sz w:val="24"/>
          <w:szCs w:val="24"/>
        </w:rPr>
      </w:pPr>
      <w:r w:rsidRPr="000906DE">
        <w:rPr>
          <w:rStyle w:val="Bodytext2"/>
          <w:b/>
          <w:color w:val="000000"/>
          <w:sz w:val="24"/>
          <w:szCs w:val="24"/>
          <w:u w:val="single"/>
          <w:lang w:eastAsia="sr-Cyrl-CS"/>
        </w:rPr>
        <w:t>Понуђач понуду подноси</w:t>
      </w:r>
      <w:r w:rsidR="00C04EE7" w:rsidRPr="000906DE">
        <w:rPr>
          <w:rStyle w:val="Bodytext2"/>
          <w:b/>
          <w:color w:val="000000"/>
          <w:sz w:val="24"/>
          <w:szCs w:val="24"/>
          <w:u w:val="single"/>
          <w:lang w:val="sr-Cyrl-RS" w:eastAsia="sr-Cyrl-CS"/>
        </w:rPr>
        <w:t>:</w:t>
      </w:r>
      <w:r w:rsidRPr="000906DE">
        <w:rPr>
          <w:rStyle w:val="Bodytext2"/>
          <w:b/>
          <w:color w:val="000000"/>
          <w:sz w:val="24"/>
          <w:szCs w:val="24"/>
          <w:u w:val="single"/>
          <w:lang w:eastAsia="sr-Cyrl-CS"/>
        </w:rPr>
        <w:t xml:space="preserve"> непосредно</w:t>
      </w:r>
      <w:r w:rsidR="00C04EE7" w:rsidRPr="000906DE">
        <w:rPr>
          <w:rStyle w:val="Bodytext2"/>
          <w:b/>
          <w:color w:val="000000"/>
          <w:sz w:val="24"/>
          <w:szCs w:val="24"/>
          <w:u w:val="single"/>
          <w:lang w:val="sr-Cyrl-RS" w:eastAsia="sr-Cyrl-CS"/>
        </w:rPr>
        <w:t xml:space="preserve"> лично,</w:t>
      </w:r>
      <w:r w:rsidR="001C0D0A" w:rsidRPr="000906DE">
        <w:rPr>
          <w:rStyle w:val="Bodytext2"/>
          <w:b/>
          <w:color w:val="000000"/>
          <w:sz w:val="24"/>
          <w:szCs w:val="24"/>
          <w:u w:val="single"/>
          <w:lang w:val="sr-Cyrl-RS" w:eastAsia="sr-Cyrl-CS"/>
        </w:rPr>
        <w:t xml:space="preserve"> </w:t>
      </w:r>
      <w:r w:rsidR="001C0D0A" w:rsidRPr="000906DE">
        <w:rPr>
          <w:b/>
          <w:sz w:val="24"/>
          <w:szCs w:val="24"/>
          <w:u w:val="single"/>
        </w:rPr>
        <w:t>e –mail</w:t>
      </w:r>
      <w:r w:rsidR="001C0D0A" w:rsidRPr="000906DE">
        <w:rPr>
          <w:b/>
          <w:sz w:val="24"/>
          <w:szCs w:val="24"/>
          <w:u w:val="single"/>
          <w:lang w:val="sr-Cyrl-RS"/>
        </w:rPr>
        <w:t xml:space="preserve"> ом, </w:t>
      </w:r>
      <w:r w:rsidR="00C04EE7" w:rsidRPr="000906DE">
        <w:rPr>
          <w:b/>
          <w:sz w:val="24"/>
          <w:szCs w:val="24"/>
          <w:u w:val="single"/>
          <w:lang w:val="sr-Cyrl-RS"/>
        </w:rPr>
        <w:t>или</w:t>
      </w:r>
      <w:r w:rsidRPr="000906DE">
        <w:rPr>
          <w:rStyle w:val="Bodytext2"/>
          <w:b/>
          <w:color w:val="000000"/>
          <w:sz w:val="24"/>
          <w:szCs w:val="24"/>
          <w:u w:val="single"/>
          <w:lang w:eastAsia="sr-Cyrl-CS"/>
        </w:rPr>
        <w:t xml:space="preserve"> путем</w:t>
      </w:r>
      <w:r w:rsidR="001C0D0A" w:rsidRPr="000906DE">
        <w:rPr>
          <w:rStyle w:val="Bodytext2"/>
          <w:b/>
          <w:color w:val="000000"/>
          <w:sz w:val="24"/>
          <w:szCs w:val="24"/>
          <w:u w:val="single"/>
          <w:lang w:eastAsia="sr-Cyrl-CS"/>
        </w:rPr>
        <w:t xml:space="preserve"> поште</w:t>
      </w:r>
      <w:r w:rsidR="001C0D0A">
        <w:rPr>
          <w:rStyle w:val="Bodytext2"/>
          <w:color w:val="000000"/>
          <w:sz w:val="24"/>
          <w:szCs w:val="24"/>
          <w:lang w:eastAsia="sr-Cyrl-CS"/>
        </w:rPr>
        <w:t xml:space="preserve"> у затвореној коверти или </w:t>
      </w:r>
      <w:r w:rsidRPr="009D151D">
        <w:rPr>
          <w:rStyle w:val="Bodytext2"/>
          <w:color w:val="000000"/>
          <w:sz w:val="24"/>
          <w:szCs w:val="24"/>
          <w:lang w:eastAsia="sr-Cyrl-CS"/>
        </w:rPr>
        <w:t>кутији, затворену на начин да се приликом отварања понуда може са сигу</w:t>
      </w:r>
      <w:r w:rsidR="001C0D0A">
        <w:rPr>
          <w:rStyle w:val="Bodytext2"/>
          <w:color w:val="000000"/>
          <w:sz w:val="24"/>
          <w:szCs w:val="24"/>
          <w:lang w:eastAsia="sr-Cyrl-CS"/>
        </w:rPr>
        <w:t xml:space="preserve">рношћу </w:t>
      </w:r>
      <w:r w:rsidRPr="009D151D">
        <w:rPr>
          <w:rStyle w:val="Bodytext2"/>
          <w:color w:val="000000"/>
          <w:sz w:val="24"/>
          <w:szCs w:val="24"/>
          <w:lang w:eastAsia="sr-Cyrl-CS"/>
        </w:rPr>
        <w:t>утврдити да се први пут отвара.</w:t>
      </w:r>
    </w:p>
    <w:p w:rsidR="009D151D" w:rsidRPr="009D151D" w:rsidRDefault="0065292D" w:rsidP="00472805">
      <w:pPr>
        <w:pStyle w:val="Bodytext21"/>
        <w:shd w:val="clear" w:color="auto" w:fill="auto"/>
        <w:spacing w:before="0" w:after="0"/>
        <w:ind w:firstLine="600"/>
        <w:jc w:val="left"/>
        <w:rPr>
          <w:sz w:val="24"/>
          <w:szCs w:val="24"/>
        </w:rPr>
      </w:pPr>
      <w:r>
        <w:rPr>
          <w:rStyle w:val="Bodytext2"/>
          <w:color w:val="000000"/>
          <w:sz w:val="24"/>
          <w:szCs w:val="24"/>
          <w:lang w:eastAsia="sr-Cyrl-CS"/>
        </w:rPr>
        <w:t xml:space="preserve">На </w:t>
      </w:r>
      <w:r w:rsidR="009D151D" w:rsidRPr="009D151D">
        <w:rPr>
          <w:rStyle w:val="Bodytext2"/>
          <w:color w:val="000000"/>
          <w:sz w:val="24"/>
          <w:szCs w:val="24"/>
          <w:lang w:eastAsia="sr-Cyrl-CS"/>
        </w:rPr>
        <w:t>полеђини коверте или на кутији навести назив и адресу понуђача.</w:t>
      </w:r>
      <w:r w:rsidR="009D151D" w:rsidRPr="009D151D">
        <w:rPr>
          <w:rStyle w:val="Bodytext2"/>
          <w:color w:val="000000"/>
          <w:sz w:val="24"/>
          <w:szCs w:val="24"/>
          <w:lang w:eastAsia="sr-Cyrl-CS"/>
        </w:rPr>
        <w:br/>
        <w:t>У случају да понуду подноси група понуђача, на коверти је потребно назначити да се</w:t>
      </w:r>
      <w:r w:rsidR="009D151D" w:rsidRPr="009D151D">
        <w:rPr>
          <w:rStyle w:val="Bodytext2"/>
          <w:color w:val="000000"/>
          <w:sz w:val="24"/>
          <w:szCs w:val="24"/>
          <w:lang w:eastAsia="sr-Cyrl-CS"/>
        </w:rPr>
        <w:br/>
        <w:t>ради о групи понуђача и навести називе и адресу свих учесника у заједничкој понуди.</w:t>
      </w:r>
    </w:p>
    <w:p w:rsidR="00AB306F" w:rsidRPr="00C223F8" w:rsidRDefault="0065292D" w:rsidP="00C223F8">
      <w:pPr>
        <w:pStyle w:val="1"/>
        <w:numPr>
          <w:ilvl w:val="0"/>
          <w:numId w:val="16"/>
        </w:numPr>
        <w:rPr>
          <w:rFonts w:ascii="Times New Roman" w:hAnsi="Times New Roman" w:cs="Times New Roman"/>
          <w:sz w:val="24"/>
          <w:szCs w:val="24"/>
        </w:rPr>
      </w:pPr>
      <w:r>
        <w:rPr>
          <w:rStyle w:val="Bodytext2"/>
          <w:color w:val="000000"/>
          <w:sz w:val="24"/>
          <w:szCs w:val="24"/>
          <w:lang w:eastAsia="sr-Cyrl-CS"/>
        </w:rPr>
        <w:t xml:space="preserve">Понуду доставити на адресу: </w:t>
      </w:r>
      <w:proofErr w:type="gramStart"/>
      <w:r>
        <w:rPr>
          <w:rStyle w:val="Bodytext2"/>
          <w:color w:val="000000"/>
          <w:sz w:val="24"/>
          <w:szCs w:val="24"/>
          <w:lang w:eastAsia="sr-Cyrl-CS"/>
        </w:rPr>
        <w:t>ЈП,,</w:t>
      </w:r>
      <w:proofErr w:type="gramEnd"/>
      <w:r>
        <w:rPr>
          <w:rStyle w:val="Bodytext2"/>
          <w:color w:val="000000"/>
          <w:sz w:val="24"/>
          <w:szCs w:val="24"/>
          <w:lang w:eastAsia="sr-Cyrl-CS"/>
        </w:rPr>
        <w:t>Комуналац,,</w:t>
      </w:r>
      <w:r w:rsidR="001C0D0A">
        <w:rPr>
          <w:rStyle w:val="Bodytext2"/>
          <w:color w:val="000000"/>
          <w:sz w:val="24"/>
          <w:szCs w:val="24"/>
          <w:lang w:val="sr-Cyrl-RS" w:eastAsia="sr-Cyrl-CS"/>
        </w:rPr>
        <w:t xml:space="preserve"> </w:t>
      </w:r>
      <w:r>
        <w:rPr>
          <w:rStyle w:val="Bodytext2"/>
          <w:color w:val="000000"/>
          <w:sz w:val="24"/>
          <w:szCs w:val="24"/>
          <w:lang w:eastAsia="sr-Cyrl-CS"/>
        </w:rPr>
        <w:t>Димитровград</w:t>
      </w:r>
      <w:r w:rsidR="009D151D" w:rsidRPr="009D151D">
        <w:rPr>
          <w:rStyle w:val="Bodytext2"/>
          <w:color w:val="000000"/>
          <w:sz w:val="24"/>
          <w:szCs w:val="24"/>
          <w:lang w:eastAsia="sr-Cyrl-CS"/>
        </w:rPr>
        <w:t xml:space="preserve">, </w:t>
      </w:r>
      <w:r w:rsidR="00FD4404" w:rsidRPr="00C223F8">
        <w:rPr>
          <w:rFonts w:ascii="Times New Roman" w:eastAsia="Calibri" w:hAnsi="Times New Roman" w:cs="Times New Roman"/>
          <w:sz w:val="24"/>
          <w:szCs w:val="24"/>
          <w:lang w:val="ru-RU"/>
        </w:rPr>
        <w:t>ул. Иве Андрића 49</w:t>
      </w:r>
      <w:r w:rsidR="009D151D" w:rsidRPr="00C223F8">
        <w:rPr>
          <w:rStyle w:val="Bodytext4NotBold"/>
          <w:b w:val="0"/>
          <w:bCs w:val="0"/>
          <w:color w:val="000000"/>
          <w:sz w:val="24"/>
          <w:szCs w:val="24"/>
          <w:lang w:eastAsia="sr-Cyrl-CS"/>
        </w:rPr>
        <w:t>,</w:t>
      </w:r>
      <w:r w:rsidR="009D151D" w:rsidRPr="009D151D">
        <w:rPr>
          <w:rStyle w:val="Bodytext4NotBold"/>
          <w:b w:val="0"/>
          <w:bCs w:val="0"/>
          <w:color w:val="000000"/>
          <w:sz w:val="24"/>
          <w:szCs w:val="24"/>
          <w:lang w:eastAsia="sr-Cyrl-CS"/>
        </w:rPr>
        <w:t xml:space="preserve"> </w:t>
      </w:r>
      <w:r w:rsidR="007628AF">
        <w:rPr>
          <w:rStyle w:val="Bodytext4NotBold"/>
          <w:b w:val="0"/>
          <w:bCs w:val="0"/>
          <w:color w:val="000000"/>
          <w:sz w:val="24"/>
          <w:szCs w:val="24"/>
          <w:lang w:eastAsia="sr-Cyrl-CS"/>
        </w:rPr>
        <w:t xml:space="preserve">Димитровград </w:t>
      </w:r>
      <w:r w:rsidR="009D151D" w:rsidRPr="009D151D">
        <w:rPr>
          <w:rStyle w:val="Bodytext4NotBold"/>
          <w:b w:val="0"/>
          <w:bCs w:val="0"/>
          <w:color w:val="000000"/>
          <w:sz w:val="24"/>
          <w:szCs w:val="24"/>
          <w:lang w:eastAsia="sr-Cyrl-CS"/>
        </w:rPr>
        <w:t xml:space="preserve">, са назнаком: </w:t>
      </w:r>
      <w:r w:rsidR="00631CD5">
        <w:rPr>
          <w:rStyle w:val="Bodytext4"/>
          <w:bCs w:val="0"/>
          <w:color w:val="000000"/>
          <w:sz w:val="24"/>
          <w:szCs w:val="24"/>
          <w:lang w:eastAsia="sr-Cyrl-CS"/>
        </w:rPr>
        <w:t>,,Понуда за</w:t>
      </w:r>
      <w:r w:rsidR="009D151D" w:rsidRPr="00B47E36">
        <w:rPr>
          <w:rStyle w:val="Bodytext4"/>
          <w:bCs w:val="0"/>
          <w:color w:val="000000"/>
          <w:sz w:val="24"/>
          <w:szCs w:val="24"/>
          <w:lang w:eastAsia="sr-Cyrl-CS"/>
        </w:rPr>
        <w:t xml:space="preserve"> набавку </w:t>
      </w:r>
      <w:r w:rsidR="00C223F8">
        <w:rPr>
          <w:rFonts w:ascii="Times New Roman" w:eastAsia="Arial" w:hAnsi="Times New Roman" w:cs="Times New Roman"/>
          <w:b/>
          <w:bCs/>
          <w:color w:val="000000"/>
          <w:sz w:val="24"/>
          <w:szCs w:val="24"/>
          <w:lang w:val="sr-Cyrl-CS"/>
        </w:rPr>
        <w:t>Услуге ремонта водоводних пумпи</w:t>
      </w:r>
      <w:r w:rsidR="00C223F8">
        <w:rPr>
          <w:rStyle w:val="Bodytext4NotBold"/>
          <w:b w:val="0"/>
          <w:bCs w:val="0"/>
          <w:color w:val="000000"/>
          <w:sz w:val="24"/>
          <w:szCs w:val="24"/>
          <w:lang w:eastAsia="sr-Cyrl-CS"/>
        </w:rPr>
        <w:t xml:space="preserve"> </w:t>
      </w:r>
      <w:r w:rsidR="00C223F8" w:rsidRPr="005C00AA">
        <w:rPr>
          <w:rFonts w:ascii="Times New Roman" w:eastAsia="Calibri" w:hAnsi="Times New Roman" w:cs="Times New Roman"/>
          <w:b/>
          <w:bCs/>
          <w:sz w:val="24"/>
          <w:szCs w:val="24"/>
        </w:rPr>
        <w:t>бр.</w:t>
      </w:r>
      <w:r w:rsidR="00C223F8">
        <w:rPr>
          <w:rFonts w:ascii="Times New Roman" w:hAnsi="Times New Roman" w:cs="Times New Roman"/>
          <w:b/>
          <w:bCs/>
          <w:sz w:val="24"/>
          <w:szCs w:val="24"/>
          <w:lang w:val="sr-Cyrl-CS"/>
        </w:rPr>
        <w:t xml:space="preserve">36У/25 </w:t>
      </w:r>
      <w:r w:rsidR="009D151D" w:rsidRPr="00C223F8">
        <w:rPr>
          <w:rStyle w:val="Bodytext4"/>
          <w:b w:val="0"/>
          <w:bCs w:val="0"/>
          <w:color w:val="000000"/>
          <w:sz w:val="24"/>
          <w:szCs w:val="24"/>
          <w:lang w:eastAsia="sr-Cyrl-CS"/>
        </w:rPr>
        <w:t xml:space="preserve">- </w:t>
      </w:r>
      <w:r w:rsidR="009D151D" w:rsidRPr="00C223F8">
        <w:rPr>
          <w:rStyle w:val="Bodytext4"/>
          <w:bCs w:val="0"/>
          <w:color w:val="000000"/>
          <w:sz w:val="24"/>
          <w:szCs w:val="24"/>
          <w:lang w:eastAsia="sr-Cyrl-CS"/>
        </w:rPr>
        <w:t>НЕ ОТВАРАТИ”.</w:t>
      </w:r>
    </w:p>
    <w:p w:rsidR="009D151D" w:rsidRDefault="009D151D" w:rsidP="00472805">
      <w:pPr>
        <w:pStyle w:val="Bodytext21"/>
        <w:shd w:val="clear" w:color="auto" w:fill="auto"/>
        <w:spacing w:before="0" w:after="0"/>
        <w:ind w:firstLine="620"/>
        <w:jc w:val="left"/>
        <w:rPr>
          <w:rStyle w:val="Bodytext2"/>
          <w:color w:val="000000"/>
          <w:sz w:val="24"/>
          <w:szCs w:val="24"/>
          <w:lang w:eastAsia="sr-Cyrl-CS"/>
        </w:rPr>
      </w:pPr>
      <w:r w:rsidRPr="009D151D">
        <w:rPr>
          <w:rStyle w:val="Bodytext2"/>
          <w:color w:val="000000"/>
          <w:sz w:val="24"/>
          <w:szCs w:val="24"/>
          <w:lang w:eastAsia="sr-Cyrl-CS"/>
        </w:rPr>
        <w:t>Понуда се сматра благовременом уко</w:t>
      </w:r>
      <w:r w:rsidR="00260942">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sidR="00260942">
        <w:rPr>
          <w:rStyle w:val="Bodytext2"/>
          <w:color w:val="000000"/>
          <w:sz w:val="24"/>
          <w:szCs w:val="24"/>
          <w:lang w:eastAsia="sr-Cyrl-CS"/>
        </w:rPr>
        <w:t xml:space="preserve">Димитровграду, </w:t>
      </w:r>
      <w:r w:rsidR="00966CD4" w:rsidRPr="005C00AA">
        <w:rPr>
          <w:rFonts w:eastAsia="Calibri"/>
          <w:sz w:val="24"/>
          <w:szCs w:val="24"/>
          <w:lang w:val="ru-RU"/>
        </w:rPr>
        <w:t xml:space="preserve">ул. </w:t>
      </w:r>
      <w:r w:rsidR="00966CD4">
        <w:rPr>
          <w:rFonts w:eastAsia="Calibri"/>
          <w:sz w:val="24"/>
          <w:szCs w:val="24"/>
          <w:lang w:val="ru-RU"/>
        </w:rPr>
        <w:t>Иве Андрића 49</w:t>
      </w:r>
      <w:r w:rsidRPr="009D151D">
        <w:rPr>
          <w:rStyle w:val="Bodytext2"/>
          <w:color w:val="000000"/>
          <w:sz w:val="24"/>
          <w:szCs w:val="24"/>
          <w:lang w:eastAsia="sr-Cyrl-CS"/>
        </w:rPr>
        <w:t>, на пријемном шалтеру,</w:t>
      </w:r>
      <w:r w:rsidR="00CE3E0A">
        <w:rPr>
          <w:rStyle w:val="Bodytext2"/>
          <w:color w:val="000000"/>
          <w:sz w:val="24"/>
          <w:szCs w:val="24"/>
          <w:lang w:val="sr-Cyrl-RS" w:eastAsia="sr-Cyrl-CS"/>
        </w:rPr>
        <w:t xml:space="preserve"> лично, поштом</w:t>
      </w:r>
      <w:r w:rsidR="003A63BE">
        <w:rPr>
          <w:rStyle w:val="Bodytext2"/>
          <w:color w:val="000000"/>
          <w:sz w:val="24"/>
          <w:szCs w:val="24"/>
          <w:lang w:val="sr-Cyrl-RS" w:eastAsia="sr-Cyrl-CS"/>
        </w:rPr>
        <w:t xml:space="preserve"> или </w:t>
      </w:r>
      <w:r w:rsidR="003A63BE">
        <w:rPr>
          <w:rStyle w:val="Bodytext2"/>
          <w:color w:val="000000"/>
          <w:sz w:val="24"/>
          <w:szCs w:val="24"/>
          <w:lang w:eastAsia="sr-Cyrl-CS"/>
        </w:rPr>
        <w:t>e mail -om</w:t>
      </w:r>
      <w:r w:rsidRPr="009D151D">
        <w:rPr>
          <w:rStyle w:val="Bodytext2"/>
          <w:color w:val="000000"/>
          <w:sz w:val="24"/>
          <w:szCs w:val="24"/>
          <w:lang w:eastAsia="sr-Cyrl-CS"/>
        </w:rPr>
        <w:t xml:space="preserve"> </w:t>
      </w:r>
      <w:r w:rsidR="00260942">
        <w:rPr>
          <w:rStyle w:val="Bodytext2Bold1"/>
          <w:color w:val="000000"/>
          <w:sz w:val="24"/>
          <w:szCs w:val="24"/>
          <w:lang w:eastAsia="sr-Cyrl-CS"/>
        </w:rPr>
        <w:t xml:space="preserve">најкасније до </w:t>
      </w:r>
      <w:r w:rsidR="00CE3E0A">
        <w:rPr>
          <w:rStyle w:val="Bodytext2Bold1"/>
          <w:color w:val="000000"/>
          <w:sz w:val="24"/>
          <w:szCs w:val="24"/>
          <w:lang w:val="sr-Cyrl-RS" w:eastAsia="sr-Cyrl-CS"/>
        </w:rPr>
        <w:t xml:space="preserve">12.06.2025 </w:t>
      </w:r>
      <w:r w:rsidRPr="007E7FD1">
        <w:rPr>
          <w:rStyle w:val="Bodytext2Bold1"/>
          <w:color w:val="000000"/>
          <w:sz w:val="24"/>
          <w:szCs w:val="24"/>
          <w:lang w:eastAsia="sr-Cyrl-CS"/>
        </w:rPr>
        <w:t>.</w:t>
      </w:r>
      <w:r w:rsidR="00B47E36" w:rsidRPr="007E7FD1">
        <w:rPr>
          <w:rStyle w:val="Bodytext2Bold1"/>
          <w:color w:val="000000"/>
          <w:sz w:val="24"/>
          <w:szCs w:val="24"/>
          <w:lang w:eastAsia="sr-Cyrl-CS"/>
        </w:rPr>
        <w:t>год</w:t>
      </w:r>
      <w:r w:rsidR="00B47E36">
        <w:rPr>
          <w:rStyle w:val="Bodytext2Bold1"/>
          <w:color w:val="000000"/>
          <w:sz w:val="24"/>
          <w:szCs w:val="24"/>
          <w:lang w:eastAsia="sr-Cyrl-CS"/>
        </w:rPr>
        <w:t>.</w:t>
      </w:r>
      <w:r w:rsidR="00C2649F">
        <w:rPr>
          <w:rStyle w:val="Bodytext2Bold1"/>
          <w:color w:val="000000"/>
          <w:sz w:val="24"/>
          <w:szCs w:val="24"/>
          <w:lang w:eastAsia="sr-Cyrl-CS"/>
        </w:rPr>
        <w:t>до 11</w:t>
      </w:r>
      <w:r w:rsidRPr="009D151D">
        <w:rPr>
          <w:rStyle w:val="Bodytext2Bold1"/>
          <w:color w:val="000000"/>
          <w:sz w:val="24"/>
          <w:szCs w:val="24"/>
          <w:lang w:eastAsia="sr-Cyrl-CS"/>
        </w:rPr>
        <w:t>:00 часова</w:t>
      </w:r>
      <w:r w:rsidRPr="009D151D">
        <w:rPr>
          <w:rStyle w:val="Bodytext2"/>
          <w:color w:val="000000"/>
          <w:sz w:val="24"/>
          <w:szCs w:val="24"/>
          <w:lang w:eastAsia="sr-Cyrl-CS"/>
        </w:rPr>
        <w:t>.</w:t>
      </w:r>
    </w:p>
    <w:p w:rsidR="005B7E88" w:rsidRPr="009D151D" w:rsidRDefault="005B7E88" w:rsidP="00472805">
      <w:pPr>
        <w:pStyle w:val="Bodytext21"/>
        <w:shd w:val="clear" w:color="auto" w:fill="auto"/>
        <w:spacing w:before="0" w:after="0"/>
        <w:ind w:firstLine="620"/>
        <w:jc w:val="left"/>
        <w:rPr>
          <w:sz w:val="24"/>
          <w:szCs w:val="24"/>
        </w:rPr>
      </w:pPr>
    </w:p>
    <w:p w:rsidR="009D151D" w:rsidRPr="009D151D" w:rsidRDefault="009D151D" w:rsidP="000F0C0C">
      <w:pPr>
        <w:pStyle w:val="Bodytext21"/>
        <w:shd w:val="clear" w:color="auto" w:fill="auto"/>
        <w:spacing w:before="0" w:after="0"/>
        <w:ind w:firstLine="620"/>
        <w:jc w:val="left"/>
        <w:rPr>
          <w:sz w:val="24"/>
          <w:szCs w:val="24"/>
        </w:rPr>
      </w:pPr>
      <w:r w:rsidRPr="009D151D">
        <w:rPr>
          <w:rStyle w:val="Bodytext2"/>
          <w:color w:val="000000"/>
          <w:sz w:val="24"/>
          <w:szCs w:val="24"/>
          <w:lang w:eastAsia="sr-Cyrl-CS"/>
        </w:rPr>
        <w:t>Наручилац ће, по пријему одређене понуде, на коверти, односно кутији у којој се</w:t>
      </w:r>
      <w:r w:rsidRPr="009D151D">
        <w:rPr>
          <w:rStyle w:val="Bodytext2"/>
          <w:color w:val="000000"/>
          <w:sz w:val="24"/>
          <w:szCs w:val="24"/>
          <w:lang w:eastAsia="sr-Cyrl-CS"/>
        </w:rPr>
        <w:br/>
        <w:t xml:space="preserve">понуда </w:t>
      </w:r>
      <w:r w:rsidR="00373D5F">
        <w:rPr>
          <w:rStyle w:val="Bodytext2"/>
          <w:color w:val="000000"/>
          <w:sz w:val="24"/>
          <w:szCs w:val="24"/>
          <w:lang w:eastAsia="sr-Cyrl-CS"/>
        </w:rPr>
        <w:t>налаз</w:t>
      </w:r>
      <w:r w:rsidR="00373D5F" w:rsidRPr="00373D5F">
        <w:rPr>
          <w:sz w:val="24"/>
          <w:szCs w:val="24"/>
          <w:lang w:val="sr-Cyrl-RS"/>
        </w:rPr>
        <w:t>и</w:t>
      </w:r>
      <w:r w:rsidRPr="009D151D">
        <w:rPr>
          <w:rStyle w:val="Bodytext2"/>
          <w:color w:val="000000"/>
          <w:sz w:val="24"/>
          <w:szCs w:val="24"/>
          <w:lang w:eastAsia="sr-Cyrl-CS"/>
        </w:rPr>
        <w:t xml:space="preserve">, </w:t>
      </w:r>
      <w:r w:rsidRPr="009A1DE2">
        <w:rPr>
          <w:rStyle w:val="Bodytext2Bold2"/>
          <w:b w:val="0"/>
          <w:color w:val="000000"/>
          <w:sz w:val="24"/>
          <w:szCs w:val="24"/>
          <w:lang w:eastAsia="sr-Cyrl-CS"/>
        </w:rPr>
        <w:t>обележити време пријема и евидентирати број и датум</w:t>
      </w:r>
      <w:r w:rsidRPr="009A1DE2">
        <w:rPr>
          <w:rStyle w:val="Bodytext2Bold2"/>
          <w:b w:val="0"/>
          <w:color w:val="000000"/>
          <w:sz w:val="24"/>
          <w:szCs w:val="24"/>
          <w:lang w:eastAsia="sr-Cyrl-CS"/>
        </w:rPr>
        <w:br/>
        <w:t>понуде према редоследу приспећа.</w:t>
      </w:r>
      <w:r w:rsidRPr="009D151D">
        <w:rPr>
          <w:rStyle w:val="Bodytext2"/>
          <w:color w:val="000000"/>
          <w:sz w:val="24"/>
          <w:szCs w:val="24"/>
          <w:lang w:eastAsia="sr-Cyrl-CS"/>
        </w:rPr>
        <w:t>Уколико је понуда достављена непосредно</w:t>
      </w:r>
      <w:r w:rsidRPr="009D151D">
        <w:rPr>
          <w:rStyle w:val="Bodytext2"/>
          <w:color w:val="000000"/>
          <w:sz w:val="24"/>
          <w:szCs w:val="24"/>
          <w:lang w:eastAsia="sr-Cyrl-CS"/>
        </w:rPr>
        <w:br/>
        <w:t>наручилац ће понуђачу предати потврду пријема понуде. У потврди о пријему</w:t>
      </w:r>
      <w:r w:rsidRPr="009D151D">
        <w:rPr>
          <w:rStyle w:val="Bodytext2"/>
          <w:color w:val="000000"/>
          <w:sz w:val="24"/>
          <w:szCs w:val="24"/>
          <w:lang w:eastAsia="sr-Cyrl-CS"/>
        </w:rPr>
        <w:br/>
        <w:t>наручилац ће навести датум и сат пријема понуде.</w:t>
      </w:r>
    </w:p>
    <w:p w:rsidR="0055491E" w:rsidRPr="00AC39D6" w:rsidRDefault="009D151D" w:rsidP="00AC39D6">
      <w:pPr>
        <w:pStyle w:val="Bodytext21"/>
        <w:shd w:val="clear" w:color="auto" w:fill="auto"/>
        <w:spacing w:before="0" w:after="515"/>
        <w:ind w:firstLine="620"/>
        <w:jc w:val="left"/>
        <w:rPr>
          <w:color w:val="000000"/>
          <w:sz w:val="24"/>
          <w:szCs w:val="24"/>
          <w:shd w:val="clear" w:color="auto" w:fill="FFFFFF"/>
          <w:lang w:val="sr-Cyrl-RS" w:eastAsia="sr-Cyrl-CS"/>
        </w:rPr>
      </w:pPr>
      <w:r w:rsidRPr="009D151D">
        <w:rPr>
          <w:rStyle w:val="Bodytext2"/>
          <w:color w:val="000000"/>
          <w:sz w:val="24"/>
          <w:szCs w:val="24"/>
          <w:lang w:eastAsia="sr-Cyrl-CS"/>
        </w:rPr>
        <w:t>Понуда коју наручилац није примио у року одређеном за подношење понуда,</w:t>
      </w:r>
      <w:r w:rsidRPr="009D151D">
        <w:rPr>
          <w:rStyle w:val="Bodytext2"/>
          <w:color w:val="000000"/>
          <w:sz w:val="24"/>
          <w:szCs w:val="24"/>
          <w:lang w:eastAsia="sr-Cyrl-CS"/>
        </w:rPr>
        <w:br/>
        <w:t>односно која је примљена по истеку дана и сата до којег се могу понуде подносити,</w:t>
      </w:r>
      <w:r w:rsidRPr="009D151D">
        <w:rPr>
          <w:rStyle w:val="Bodytext2"/>
          <w:color w:val="000000"/>
          <w:sz w:val="24"/>
          <w:szCs w:val="24"/>
          <w:lang w:eastAsia="sr-Cyrl-CS"/>
        </w:rPr>
        <w:br/>
        <w:t>сматраће се неблаговременом</w:t>
      </w:r>
      <w:r w:rsidR="008009BC">
        <w:rPr>
          <w:rStyle w:val="Bodytext2"/>
          <w:color w:val="000000"/>
          <w:sz w:val="24"/>
          <w:szCs w:val="24"/>
          <w:lang w:val="sr-Cyrl-RS" w:eastAsia="sr-Cyrl-CS"/>
        </w:rPr>
        <w:t>.</w:t>
      </w:r>
    </w:p>
    <w:p w:rsidR="009D151D" w:rsidRPr="00A85102" w:rsidRDefault="009D151D" w:rsidP="0055491E">
      <w:pPr>
        <w:pStyle w:val="ListParagraph"/>
        <w:rPr>
          <w:b/>
          <w:sz w:val="24"/>
          <w:szCs w:val="24"/>
        </w:rPr>
      </w:pPr>
      <w:r w:rsidRPr="00A85102">
        <w:rPr>
          <w:rStyle w:val="Bodytext6"/>
          <w:b/>
          <w:color w:val="000000"/>
          <w:sz w:val="24"/>
          <w:szCs w:val="24"/>
          <w:lang w:eastAsia="sr-Cyrl-CS"/>
        </w:rPr>
        <w:t>НАЧИН И УСЛОВИ ПЛАЋАЊА, ГАРАНТНИ РОК, КАО И ДРУГЕ</w:t>
      </w:r>
      <w:r w:rsidRPr="00A85102">
        <w:rPr>
          <w:rStyle w:val="Bodytext6"/>
          <w:b/>
          <w:color w:val="000000"/>
          <w:sz w:val="24"/>
          <w:szCs w:val="24"/>
          <w:lang w:eastAsia="sr-Cyrl-CS"/>
        </w:rPr>
        <w:br/>
        <w:t>ОКОЛНОСТИ ОД КОЈИХ</w:t>
      </w:r>
      <w:r w:rsidR="00A85102">
        <w:rPr>
          <w:rStyle w:val="Bodytext6"/>
          <w:b/>
          <w:color w:val="000000"/>
          <w:sz w:val="24"/>
          <w:szCs w:val="24"/>
          <w:lang w:val="sr-Cyrl-RS" w:eastAsia="sr-Cyrl-CS"/>
        </w:rPr>
        <w:t xml:space="preserve"> </w:t>
      </w:r>
      <w:r w:rsidRPr="00A85102">
        <w:rPr>
          <w:rStyle w:val="Bodytext6"/>
          <w:b/>
          <w:color w:val="000000"/>
          <w:sz w:val="24"/>
          <w:szCs w:val="24"/>
          <w:lang w:eastAsia="sr-Cyrl-CS"/>
        </w:rPr>
        <w:t>ЗАВИСИ</w:t>
      </w:r>
      <w:r w:rsidR="00A85102">
        <w:rPr>
          <w:rStyle w:val="Bodytext6"/>
          <w:b/>
          <w:color w:val="000000"/>
          <w:sz w:val="24"/>
          <w:szCs w:val="24"/>
          <w:lang w:val="sr-Cyrl-RS" w:eastAsia="sr-Cyrl-CS"/>
        </w:rPr>
        <w:t xml:space="preserve"> </w:t>
      </w:r>
      <w:r w:rsidRPr="00A85102">
        <w:rPr>
          <w:rStyle w:val="Bodytext6"/>
          <w:b/>
          <w:color w:val="000000"/>
          <w:sz w:val="24"/>
          <w:szCs w:val="24"/>
          <w:lang w:eastAsia="sr-Cyrl-CS"/>
        </w:rPr>
        <w:t>ПРИХВАТЉИВОСТ ПОНУДЕ</w:t>
      </w:r>
    </w:p>
    <w:p w:rsidR="009D151D" w:rsidRPr="009D151D" w:rsidRDefault="009D151D" w:rsidP="009D151D">
      <w:pPr>
        <w:pStyle w:val="Bodytext21"/>
        <w:numPr>
          <w:ilvl w:val="1"/>
          <w:numId w:val="10"/>
        </w:numPr>
        <w:shd w:val="clear" w:color="auto" w:fill="auto"/>
        <w:tabs>
          <w:tab w:val="left" w:pos="1197"/>
        </w:tabs>
        <w:spacing w:before="0" w:after="0" w:line="230" w:lineRule="exact"/>
        <w:ind w:firstLine="600"/>
        <w:jc w:val="both"/>
        <w:rPr>
          <w:sz w:val="24"/>
          <w:szCs w:val="24"/>
        </w:rPr>
      </w:pPr>
      <w:r w:rsidRPr="009D151D">
        <w:rPr>
          <w:rStyle w:val="Bodytext22"/>
          <w:color w:val="000000"/>
          <w:sz w:val="24"/>
          <w:szCs w:val="24"/>
          <w:lang w:eastAsia="sr-Cyrl-CS"/>
        </w:rPr>
        <w:t>Захтеви у погледу начина, рока и услова плаћања.</w:t>
      </w:r>
    </w:p>
    <w:p w:rsidR="009D151D" w:rsidRPr="00C223F8" w:rsidRDefault="009D151D" w:rsidP="00C223F8">
      <w:pPr>
        <w:numPr>
          <w:ilvl w:val="0"/>
          <w:numId w:val="19"/>
        </w:numPr>
        <w:spacing w:after="0"/>
        <w:ind w:left="426" w:hanging="426"/>
        <w:rPr>
          <w:rFonts w:ascii="Times New Roman" w:hAnsi="Times New Roman" w:cs="Times New Roman"/>
          <w:sz w:val="24"/>
          <w:szCs w:val="24"/>
          <w:lang w:val="sr-Cyrl-CS"/>
        </w:rPr>
      </w:pPr>
      <w:r w:rsidRPr="009D151D">
        <w:rPr>
          <w:rStyle w:val="Bodytext2"/>
          <w:color w:val="000000"/>
          <w:sz w:val="24"/>
          <w:szCs w:val="24"/>
          <w:lang w:eastAsia="sr-Cyrl-CS"/>
        </w:rPr>
        <w:t xml:space="preserve">Плаћање се врши </w:t>
      </w:r>
      <w:proofErr w:type="gramStart"/>
      <w:r w:rsidRPr="009D151D">
        <w:rPr>
          <w:rStyle w:val="Bodytext2"/>
          <w:color w:val="000000"/>
          <w:sz w:val="24"/>
          <w:szCs w:val="24"/>
          <w:lang w:eastAsia="sr-Cyrl-CS"/>
        </w:rPr>
        <w:t xml:space="preserve">након </w:t>
      </w:r>
      <w:r w:rsidR="00C223F8">
        <w:rPr>
          <w:rStyle w:val="Bodytext2"/>
          <w:color w:val="000000"/>
          <w:sz w:val="24"/>
          <w:szCs w:val="24"/>
          <w:lang w:val="sr-Cyrl-RS" w:eastAsia="sr-Cyrl-CS"/>
        </w:rPr>
        <w:t xml:space="preserve"> сваке</w:t>
      </w:r>
      <w:proofErr w:type="gramEnd"/>
      <w:r w:rsidR="00C223F8">
        <w:rPr>
          <w:rStyle w:val="Bodytext2"/>
          <w:color w:val="000000"/>
          <w:sz w:val="24"/>
          <w:szCs w:val="24"/>
          <w:lang w:val="sr-Cyrl-RS" w:eastAsia="sr-Cyrl-CS"/>
        </w:rPr>
        <w:t xml:space="preserve"> </w:t>
      </w:r>
      <w:r w:rsidR="00C223F8" w:rsidRPr="00F5639C">
        <w:rPr>
          <w:rStyle w:val="Bodytext2"/>
          <w:color w:val="000000"/>
          <w:sz w:val="24"/>
          <w:szCs w:val="24"/>
          <w:lang w:val="sr-Cyrl-RS" w:eastAsia="sr-Cyrl-CS"/>
        </w:rPr>
        <w:t xml:space="preserve">поједине </w:t>
      </w:r>
      <w:r w:rsidR="00C223F8">
        <w:rPr>
          <w:rStyle w:val="Bodytext2"/>
          <w:color w:val="000000"/>
          <w:sz w:val="24"/>
          <w:szCs w:val="24"/>
          <w:lang w:val="sr-Cyrl-RS" w:eastAsia="sr-Cyrl-CS"/>
        </w:rPr>
        <w:t xml:space="preserve"> из</w:t>
      </w:r>
      <w:r w:rsidR="00C223F8">
        <w:rPr>
          <w:rFonts w:ascii="Times New Roman" w:hAnsi="Times New Roman" w:cs="Times New Roman"/>
          <w:sz w:val="24"/>
          <w:szCs w:val="24"/>
          <w:lang w:val="sr-Cyrl-CS"/>
        </w:rPr>
        <w:t xml:space="preserve">вршене дефектаже </w:t>
      </w:r>
      <w:r w:rsidR="00C223F8" w:rsidRPr="00C223F8">
        <w:rPr>
          <w:rStyle w:val="Bodytext2"/>
          <w:color w:val="000000"/>
          <w:sz w:val="24"/>
          <w:szCs w:val="24"/>
          <w:lang w:val="sr-Cyrl-RS" w:eastAsia="sr-Cyrl-CS"/>
        </w:rPr>
        <w:t xml:space="preserve">пумпи </w:t>
      </w:r>
      <w:r w:rsidR="008009BC" w:rsidRPr="00C223F8">
        <w:rPr>
          <w:rStyle w:val="Bodytext2"/>
          <w:color w:val="000000"/>
          <w:sz w:val="24"/>
          <w:szCs w:val="24"/>
          <w:lang w:eastAsia="sr-Cyrl-CS"/>
        </w:rPr>
        <w:t>и достављања отпремнице /</w:t>
      </w:r>
      <w:r w:rsidRPr="00C223F8">
        <w:rPr>
          <w:rStyle w:val="Bodytext2"/>
          <w:color w:val="000000"/>
          <w:sz w:val="24"/>
          <w:szCs w:val="24"/>
          <w:lang w:eastAsia="sr-Cyrl-CS"/>
        </w:rPr>
        <w:t>рачуна од стране понуђача.</w:t>
      </w:r>
    </w:p>
    <w:p w:rsidR="008009BC" w:rsidRPr="008009BC" w:rsidRDefault="008009BC" w:rsidP="008009BC">
      <w:pPr>
        <w:autoSpaceDE w:val="0"/>
        <w:spacing w:before="8"/>
        <w:ind w:left="106" w:right="72" w:firstLine="614"/>
        <w:rPr>
          <w:rFonts w:ascii="Times New Roman" w:hAnsi="Times New Roman" w:cs="Times New Roman"/>
          <w:spacing w:val="-2"/>
          <w:sz w:val="24"/>
          <w:szCs w:val="24"/>
          <w:lang w:val="sr-Cyrl-CS"/>
        </w:rPr>
      </w:pPr>
      <w:r w:rsidRPr="008009BC">
        <w:rPr>
          <w:rFonts w:ascii="Times New Roman" w:hAnsi="Times New Roman" w:cs="Times New Roman"/>
          <w:spacing w:val="-2"/>
          <w:sz w:val="24"/>
          <w:szCs w:val="24"/>
          <w:lang w:val="sr-Cyrl-CS"/>
        </w:rPr>
        <w:lastRenderedPageBreak/>
        <w:t xml:space="preserve">Вредност испоручене количине </w:t>
      </w:r>
      <w:r w:rsidR="00C223F8">
        <w:rPr>
          <w:rFonts w:ascii="Times New Roman" w:hAnsi="Times New Roman" w:cs="Times New Roman"/>
          <w:spacing w:val="-2"/>
          <w:sz w:val="24"/>
          <w:szCs w:val="24"/>
          <w:lang w:val="sr-Cyrl-CS"/>
        </w:rPr>
        <w:t>услуга</w:t>
      </w:r>
      <w:r w:rsidRPr="008009BC">
        <w:rPr>
          <w:rFonts w:ascii="Times New Roman" w:hAnsi="Times New Roman" w:cs="Times New Roman"/>
          <w:spacing w:val="-2"/>
          <w:sz w:val="24"/>
          <w:szCs w:val="24"/>
          <w:lang w:val="sr-Cyrl-CS"/>
        </w:rPr>
        <w:t xml:space="preserve"> ће се у сваком конкретном случају утврђивати на основу јединичних цена и ст</w:t>
      </w:r>
      <w:r w:rsidR="00C223F8">
        <w:rPr>
          <w:rFonts w:ascii="Times New Roman" w:hAnsi="Times New Roman" w:cs="Times New Roman"/>
          <w:spacing w:val="-2"/>
          <w:sz w:val="24"/>
          <w:szCs w:val="24"/>
          <w:lang w:val="sr-Cyrl-CS"/>
        </w:rPr>
        <w:t>варно испоручене количине услуга</w:t>
      </w:r>
      <w:r w:rsidRPr="008009BC">
        <w:rPr>
          <w:rFonts w:ascii="Times New Roman" w:hAnsi="Times New Roman" w:cs="Times New Roman"/>
          <w:spacing w:val="-2"/>
          <w:sz w:val="24"/>
          <w:szCs w:val="24"/>
          <w:lang w:val="sr-Cyrl-CS"/>
        </w:rPr>
        <w:t>, утврђене приликом примопредаје.</w:t>
      </w:r>
    </w:p>
    <w:p w:rsidR="008009BC" w:rsidRPr="00F05158" w:rsidRDefault="008009BC" w:rsidP="00F05158">
      <w:pPr>
        <w:tabs>
          <w:tab w:val="left" w:pos="4455"/>
        </w:tabs>
        <w:ind w:firstLine="720"/>
        <w:rPr>
          <w:rFonts w:ascii="Times New Roman" w:hAnsi="Times New Roman" w:cs="Times New Roman"/>
          <w:noProof/>
          <w:sz w:val="24"/>
          <w:szCs w:val="24"/>
          <w:lang w:val="sr-Cyrl-RS"/>
        </w:rPr>
      </w:pPr>
      <w:r w:rsidRPr="008009BC">
        <w:rPr>
          <w:rFonts w:ascii="Times New Roman" w:hAnsi="Times New Roman" w:cs="Times New Roman"/>
          <w:color w:val="000000"/>
          <w:sz w:val="24"/>
          <w:szCs w:val="24"/>
          <w:lang w:eastAsia="sr-Cyrl-RS"/>
        </w:rPr>
        <w:t>Нару</w:t>
      </w:r>
      <w:r w:rsidRPr="008009BC">
        <w:rPr>
          <w:rFonts w:ascii="Times New Roman" w:hAnsi="Times New Roman" w:cs="Times New Roman"/>
          <w:color w:val="000000"/>
          <w:sz w:val="24"/>
          <w:szCs w:val="24"/>
          <w:lang w:val="sr-Cyrl-CS" w:eastAsia="sr-Cyrl-RS"/>
        </w:rPr>
        <w:t>ч</w:t>
      </w:r>
      <w:r w:rsidRPr="008009BC">
        <w:rPr>
          <w:rFonts w:ascii="Times New Roman" w:hAnsi="Times New Roman" w:cs="Times New Roman"/>
          <w:color w:val="000000"/>
          <w:sz w:val="24"/>
          <w:szCs w:val="24"/>
          <w:lang w:eastAsia="sr-Cyrl-RS"/>
        </w:rPr>
        <w:t xml:space="preserve">илац се обавезује да </w:t>
      </w:r>
      <w:r w:rsidRPr="008009BC">
        <w:rPr>
          <w:rFonts w:ascii="Times New Roman" w:hAnsi="Times New Roman" w:cs="Times New Roman"/>
          <w:color w:val="000000"/>
          <w:sz w:val="24"/>
          <w:szCs w:val="24"/>
          <w:lang w:val="sr-Cyrl-CS" w:eastAsia="sr-Cyrl-RS"/>
        </w:rPr>
        <w:t>Добављачу</w:t>
      </w:r>
      <w:r w:rsidRPr="008009BC">
        <w:rPr>
          <w:rFonts w:ascii="Times New Roman" w:hAnsi="Times New Roman" w:cs="Times New Roman"/>
          <w:color w:val="000000"/>
          <w:sz w:val="24"/>
          <w:szCs w:val="24"/>
          <w:lang w:eastAsia="sr-Cyrl-RS"/>
        </w:rPr>
        <w:t xml:space="preserve"> </w:t>
      </w:r>
      <w:r w:rsidR="00CE3E0A">
        <w:rPr>
          <w:rFonts w:ascii="Times New Roman" w:hAnsi="Times New Roman" w:cs="Times New Roman"/>
          <w:color w:val="000000"/>
          <w:sz w:val="24"/>
          <w:szCs w:val="24"/>
          <w:lang w:val="sr-Cyrl-CS" w:eastAsia="sr-Cyrl-RS"/>
        </w:rPr>
        <w:t>исплаћује накнаду за испоручене услуге</w:t>
      </w:r>
      <w:r w:rsidRPr="008009BC">
        <w:rPr>
          <w:rFonts w:ascii="Times New Roman" w:hAnsi="Times New Roman" w:cs="Times New Roman"/>
          <w:color w:val="000000"/>
          <w:sz w:val="24"/>
          <w:szCs w:val="24"/>
          <w:lang w:val="sr-Cyrl-CS" w:eastAsia="sr-Cyrl-RS"/>
        </w:rPr>
        <w:t xml:space="preserve"> сукцесивно, у року од 45 дана</w:t>
      </w:r>
      <w:r w:rsidR="00F05158">
        <w:rPr>
          <w:rFonts w:ascii="Times New Roman" w:hAnsi="Times New Roman" w:cs="Times New Roman"/>
          <w:color w:val="000000"/>
          <w:sz w:val="24"/>
          <w:szCs w:val="24"/>
          <w:lang w:val="sr-Cyrl-CS" w:eastAsia="sr-Cyrl-RS"/>
        </w:rPr>
        <w:t>.</w:t>
      </w:r>
      <w:r w:rsidRPr="008009BC">
        <w:rPr>
          <w:rFonts w:ascii="Times New Roman" w:hAnsi="Times New Roman" w:cs="Times New Roman"/>
          <w:color w:val="000000"/>
          <w:sz w:val="24"/>
          <w:szCs w:val="24"/>
          <w:lang w:val="sr-Cyrl-CS" w:eastAsia="sr-Cyrl-RS"/>
        </w:rPr>
        <w:t xml:space="preserve"> </w:t>
      </w:r>
      <w:r w:rsidR="00F05158" w:rsidRPr="00A87F17">
        <w:rPr>
          <w:rFonts w:ascii="Times New Roman" w:hAnsi="Times New Roman" w:cs="Times New Roman"/>
          <w:noProof/>
          <w:sz w:val="24"/>
          <w:szCs w:val="24"/>
          <w:lang w:val="sr-Cyrl-RS"/>
        </w:rPr>
        <w:t xml:space="preserve">Фактуре се могу прослеђивати </w:t>
      </w:r>
      <w:r w:rsidR="00F05158">
        <w:rPr>
          <w:rFonts w:ascii="Times New Roman" w:hAnsi="Times New Roman" w:cs="Times New Roman"/>
          <w:noProof/>
          <w:sz w:val="24"/>
          <w:szCs w:val="24"/>
          <w:lang w:val="sr-Cyrl-RS"/>
        </w:rPr>
        <w:t>преко система електронских фактура (СЕФ).</w:t>
      </w:r>
      <w:r w:rsidR="0041644B">
        <w:rPr>
          <w:rFonts w:ascii="Times New Roman" w:hAnsi="Times New Roman" w:cs="Times New Roman"/>
          <w:noProof/>
          <w:sz w:val="24"/>
          <w:szCs w:val="24"/>
          <w:lang w:val="sr-Cyrl-RS"/>
        </w:rPr>
        <w:t xml:space="preserve"> </w:t>
      </w:r>
      <w:r w:rsidR="00F05158" w:rsidRPr="00A87F17">
        <w:rPr>
          <w:rFonts w:ascii="Times New Roman" w:hAnsi="Times New Roman" w:cs="Times New Roman"/>
          <w:noProof/>
          <w:sz w:val="24"/>
          <w:szCs w:val="24"/>
          <w:lang w:val="sr-Cyrl-RS"/>
        </w:rPr>
        <w:t xml:space="preserve">Пре прослеђивања фактура у електронском облику </w:t>
      </w:r>
      <w:r w:rsidR="00F05158" w:rsidRPr="00A87F17">
        <w:rPr>
          <w:rFonts w:ascii="Times New Roman" w:hAnsi="Times New Roman" w:cs="Times New Roman"/>
          <w:sz w:val="24"/>
          <w:szCs w:val="24"/>
          <w:lang w:val="ru-RU"/>
        </w:rPr>
        <w:t>Понуђач</w:t>
      </w:r>
      <w:r w:rsidR="00F05158"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sidR="00F05158">
        <w:rPr>
          <w:rFonts w:ascii="Times New Roman" w:hAnsi="Times New Roman" w:cs="Times New Roman"/>
          <w:noProof/>
          <w:sz w:val="24"/>
          <w:szCs w:val="24"/>
          <w:lang w:val="sr-Cyrl-RS"/>
        </w:rPr>
        <w:t xml:space="preserve"> </w:t>
      </w:r>
      <w:r w:rsidRPr="008009BC">
        <w:rPr>
          <w:rFonts w:ascii="Times New Roman" w:hAnsi="Times New Roman" w:cs="Times New Roman"/>
          <w:bCs/>
          <w:iCs/>
          <w:noProof/>
          <w:sz w:val="24"/>
          <w:szCs w:val="24"/>
          <w:lang w:val="sr-Cyrl-RS"/>
        </w:rPr>
        <w:t>Добављачу</w:t>
      </w:r>
      <w:r w:rsidRPr="008009BC">
        <w:rPr>
          <w:rFonts w:ascii="Times New Roman" w:hAnsi="Times New Roman" w:cs="Times New Roman"/>
          <w:bCs/>
          <w:iCs/>
          <w:noProof/>
          <w:sz w:val="24"/>
          <w:szCs w:val="24"/>
          <w:lang w:val="sr-Latn-RS"/>
        </w:rPr>
        <w:t xml:space="preserve"> није дозвољено да захтева аванс.</w:t>
      </w:r>
      <w:r w:rsidRPr="008009BC">
        <w:rPr>
          <w:rFonts w:ascii="Times New Roman" w:hAnsi="Times New Roman" w:cs="Times New Roman"/>
          <w:bCs/>
          <w:iCs/>
          <w:noProof/>
          <w:sz w:val="24"/>
          <w:szCs w:val="24"/>
          <w:lang w:val="sr-Cyrl-RS"/>
        </w:rPr>
        <w:t xml:space="preserve"> </w:t>
      </w:r>
    </w:p>
    <w:p w:rsidR="00966CD4" w:rsidRPr="00F5639C" w:rsidRDefault="009D151D" w:rsidP="00F5639C">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u w:val="single"/>
          <w:lang w:eastAsia="sr-Cyrl-CS"/>
        </w:rPr>
        <w:t>Понуђачу није дозвољено да захтева аванс.</w:t>
      </w:r>
    </w:p>
    <w:p w:rsidR="009D151D" w:rsidRPr="009D151D" w:rsidRDefault="009D151D" w:rsidP="00260942">
      <w:pPr>
        <w:pStyle w:val="Bodytext21"/>
        <w:shd w:val="clear" w:color="auto" w:fill="auto"/>
        <w:spacing w:before="0" w:after="283"/>
        <w:ind w:firstLine="600"/>
        <w:jc w:val="both"/>
        <w:rPr>
          <w:sz w:val="24"/>
          <w:szCs w:val="24"/>
        </w:rPr>
      </w:pPr>
      <w:r w:rsidRPr="009D151D">
        <w:rPr>
          <w:rStyle w:val="Bodytext22"/>
          <w:color w:val="000000"/>
          <w:sz w:val="24"/>
          <w:szCs w:val="24"/>
          <w:lang w:eastAsia="sr-Cyrl-CS"/>
        </w:rPr>
        <w:t>Захтев у погледу рока важења понуде</w:t>
      </w:r>
    </w:p>
    <w:p w:rsidR="009D151D" w:rsidRPr="009D151D" w:rsidRDefault="009D151D" w:rsidP="00472805">
      <w:pPr>
        <w:pStyle w:val="Bodytext21"/>
        <w:shd w:val="clear" w:color="auto" w:fill="auto"/>
        <w:spacing w:before="0" w:after="0" w:line="220" w:lineRule="exact"/>
        <w:ind w:firstLine="600"/>
        <w:jc w:val="left"/>
        <w:rPr>
          <w:sz w:val="24"/>
          <w:szCs w:val="24"/>
        </w:rPr>
      </w:pPr>
      <w:r w:rsidRPr="009D151D">
        <w:rPr>
          <w:rStyle w:val="Bodytext2"/>
          <w:color w:val="000000"/>
          <w:sz w:val="24"/>
          <w:szCs w:val="24"/>
          <w:lang w:eastAsia="sr-Cyrl-CS"/>
        </w:rPr>
        <w:t>Рок важења понуде не може бити краћи од 30 дана од дана отварања понуда.</w:t>
      </w:r>
    </w:p>
    <w:p w:rsidR="009D151D" w:rsidRDefault="009D151D" w:rsidP="00296AED">
      <w:pPr>
        <w:pStyle w:val="Bodytext21"/>
        <w:shd w:val="clear" w:color="auto" w:fill="auto"/>
        <w:spacing w:before="0" w:after="240" w:line="278" w:lineRule="exact"/>
        <w:ind w:firstLine="600"/>
        <w:jc w:val="left"/>
        <w:rPr>
          <w:rStyle w:val="Bodytext2"/>
          <w:color w:val="000000"/>
          <w:sz w:val="24"/>
          <w:szCs w:val="24"/>
          <w:lang w:eastAsia="sr-Cyrl-CS"/>
        </w:rPr>
      </w:pPr>
      <w:r w:rsidRPr="009D151D">
        <w:rPr>
          <w:rStyle w:val="Bodytext2"/>
          <w:color w:val="000000"/>
          <w:sz w:val="24"/>
          <w:szCs w:val="24"/>
          <w:lang w:eastAsia="sr-Cyrl-CS"/>
        </w:rPr>
        <w:t>У случају истека рока важења понуде, наручилац је дужан да у писаном облику</w:t>
      </w:r>
      <w:r w:rsidRPr="009D151D">
        <w:rPr>
          <w:rStyle w:val="Bodytext2"/>
          <w:color w:val="000000"/>
          <w:sz w:val="24"/>
          <w:szCs w:val="24"/>
          <w:lang w:eastAsia="sr-Cyrl-CS"/>
        </w:rPr>
        <w:br/>
        <w:t>затражи од понуђача продужење рока важења понуде.Понуђач који прихвати захтев за продужење ро</w:t>
      </w:r>
      <w:r w:rsidR="002F6AC2">
        <w:rPr>
          <w:rStyle w:val="Bodytext2"/>
          <w:color w:val="000000"/>
          <w:sz w:val="24"/>
          <w:szCs w:val="24"/>
          <w:lang w:eastAsia="sr-Cyrl-CS"/>
        </w:rPr>
        <w:t>ка важења понуде не може мењати</w:t>
      </w:r>
      <w:r w:rsidR="002F6AC2">
        <w:rPr>
          <w:rStyle w:val="Bodytext2"/>
          <w:color w:val="000000"/>
          <w:sz w:val="24"/>
          <w:szCs w:val="24"/>
          <w:lang w:val="sr-Cyrl-RS" w:eastAsia="sr-Cyrl-CS"/>
        </w:rPr>
        <w:t xml:space="preserve"> </w:t>
      </w:r>
      <w:r w:rsidRPr="009D151D">
        <w:rPr>
          <w:rStyle w:val="Bodytext2"/>
          <w:color w:val="000000"/>
          <w:sz w:val="24"/>
          <w:szCs w:val="24"/>
          <w:lang w:eastAsia="sr-Cyrl-CS"/>
        </w:rPr>
        <w:t>понуду.</w:t>
      </w:r>
    </w:p>
    <w:p w:rsidR="002F6AC2" w:rsidRPr="00BD30C4" w:rsidRDefault="002F6AC2" w:rsidP="002F6AC2">
      <w:pPr>
        <w:autoSpaceDE w:val="0"/>
        <w:autoSpaceDN w:val="0"/>
        <w:adjustRightInd w:val="0"/>
        <w:spacing w:after="0"/>
        <w:rPr>
          <w:rFonts w:ascii="Calibri-Bold" w:hAnsi="Calibri-Bold" w:cs="Calibri-Bold"/>
          <w:b/>
          <w:bCs/>
          <w:sz w:val="24"/>
          <w:szCs w:val="24"/>
          <w:lang w:val="sr-Latn-RS"/>
        </w:rPr>
      </w:pPr>
      <w:r w:rsidRPr="00BD30C4">
        <w:rPr>
          <w:rFonts w:ascii="Calibri-Bold" w:hAnsi="Calibri-Bold" w:cs="Calibri-Bold"/>
          <w:b/>
          <w:bCs/>
          <w:sz w:val="24"/>
          <w:szCs w:val="24"/>
          <w:lang w:val="sr-Latn-RS"/>
        </w:rPr>
        <w:t>Подаци о врсти, садржини, начину подношења, висини и роковима обезбеђења</w:t>
      </w:r>
      <w:r w:rsidRPr="00BD30C4">
        <w:rPr>
          <w:rFonts w:cs="Calibri-Bold"/>
          <w:b/>
          <w:bCs/>
          <w:sz w:val="24"/>
          <w:szCs w:val="24"/>
          <w:lang w:val="sr-Cyrl-RS"/>
        </w:rPr>
        <w:t xml:space="preserve"> </w:t>
      </w:r>
      <w:r w:rsidRPr="00BD30C4">
        <w:rPr>
          <w:rFonts w:ascii="Calibri-Bold" w:hAnsi="Calibri-Bold" w:cs="Calibri-Bold"/>
          <w:b/>
          <w:bCs/>
          <w:sz w:val="24"/>
          <w:szCs w:val="24"/>
          <w:lang w:val="sr-Latn-RS"/>
        </w:rPr>
        <w:t>испуњења обавеза понуђача</w:t>
      </w:r>
    </w:p>
    <w:p w:rsidR="002F6AC2" w:rsidRPr="002F6AC2" w:rsidRDefault="002F6AC2" w:rsidP="002F6AC2">
      <w:pPr>
        <w:autoSpaceDE w:val="0"/>
        <w:autoSpaceDN w:val="0"/>
        <w:adjustRightInd w:val="0"/>
        <w:spacing w:after="0"/>
        <w:rPr>
          <w:rFonts w:ascii="Times New Roman" w:hAnsi="Times New Roman" w:cs="Times New Roman"/>
          <w:b/>
          <w:bCs/>
          <w:sz w:val="24"/>
          <w:szCs w:val="24"/>
          <w:lang w:val="sr-Latn-RS"/>
        </w:rPr>
      </w:pPr>
      <w:r w:rsidRPr="002F6AC2">
        <w:rPr>
          <w:rFonts w:ascii="Times New Roman" w:hAnsi="Times New Roman" w:cs="Times New Roman"/>
          <w:b/>
          <w:bCs/>
          <w:sz w:val="24"/>
          <w:szCs w:val="24"/>
          <w:lang w:val="sr-Latn-RS"/>
        </w:rPr>
        <w:t>Средства обезбеђења за извршење уговора</w:t>
      </w:r>
    </w:p>
    <w:p w:rsidR="002F6AC2" w:rsidRPr="002F6AC2" w:rsidRDefault="002F6AC2" w:rsidP="002F6AC2">
      <w:pPr>
        <w:autoSpaceDE w:val="0"/>
        <w:autoSpaceDN w:val="0"/>
        <w:adjustRightInd w:val="0"/>
        <w:spacing w:after="0"/>
        <w:rPr>
          <w:rFonts w:ascii="Times New Roman" w:hAnsi="Times New Roman" w:cs="Times New Roman"/>
          <w:b/>
          <w:sz w:val="24"/>
          <w:szCs w:val="24"/>
          <w:lang w:val="sr-Latn-RS"/>
        </w:rPr>
      </w:pPr>
      <w:r w:rsidRPr="002F6AC2">
        <w:rPr>
          <w:rFonts w:ascii="Times New Roman" w:hAnsi="Times New Roman" w:cs="Times New Roman"/>
          <w:b/>
          <w:sz w:val="24"/>
          <w:szCs w:val="24"/>
          <w:lang w:val="sr-Latn-RS"/>
        </w:rPr>
        <w:t>Одабрани понуђач ће морати да достави следећа средства обезбеђења за извршење уговора:</w:t>
      </w:r>
    </w:p>
    <w:p w:rsidR="002F6AC2" w:rsidRPr="00BE2F6C" w:rsidRDefault="002F6AC2" w:rsidP="002F6AC2">
      <w:pPr>
        <w:autoSpaceDE w:val="0"/>
        <w:autoSpaceDN w:val="0"/>
        <w:adjustRightInd w:val="0"/>
        <w:spacing w:after="0"/>
        <w:rPr>
          <w:rFonts w:ascii="Times New Roman" w:hAnsi="Times New Roman" w:cs="Times New Roman"/>
          <w:b/>
          <w:sz w:val="24"/>
          <w:szCs w:val="24"/>
          <w:lang w:val="sr-Latn-RS"/>
        </w:rPr>
      </w:pPr>
      <w:r w:rsidRPr="002F6AC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за испуњење уговорних обавеза</w:t>
      </w:r>
      <w:r>
        <w:rPr>
          <w:rFonts w:ascii="Times New Roman" w:hAnsi="Times New Roman" w:cs="Times New Roman"/>
          <w:sz w:val="24"/>
          <w:szCs w:val="24"/>
          <w:lang w:val="sr-Cyrl-RS"/>
        </w:rPr>
        <w:t xml:space="preserve"> </w:t>
      </w:r>
      <w:r w:rsidRPr="00BE2F6C">
        <w:rPr>
          <w:rFonts w:ascii="Times New Roman" w:hAnsi="Times New Roman" w:cs="Times New Roman"/>
          <w:b/>
          <w:sz w:val="24"/>
          <w:szCs w:val="24"/>
          <w:lang w:val="sr-Latn-RS"/>
        </w:rPr>
        <w:t>Одабрани понуђач ће морати да достави следећа средства обезбеђења за извршење уговора:</w:t>
      </w:r>
    </w:p>
    <w:p w:rsidR="002F6AC2" w:rsidRPr="002F6AC2" w:rsidRDefault="002F6AC2" w:rsidP="002F6AC2">
      <w:pPr>
        <w:autoSpaceDE w:val="0"/>
        <w:autoSpaceDN w:val="0"/>
        <w:adjustRightInd w:val="0"/>
        <w:spacing w:after="0"/>
        <w:rPr>
          <w:rFonts w:ascii="Times New Roman" w:hAnsi="Times New Roman" w:cs="Times New Roman"/>
          <w:sz w:val="24"/>
          <w:szCs w:val="24"/>
          <w:lang w:val="sr-Latn-RS"/>
        </w:rPr>
      </w:pPr>
      <w:r w:rsidRPr="002F6AC2">
        <w:rPr>
          <w:rFonts w:ascii="Times New Roman" w:hAnsi="Times New Roman" w:cs="Times New Roman"/>
          <w:sz w:val="24"/>
          <w:szCs w:val="24"/>
          <w:lang w:val="sr-Latn-RS"/>
        </w:rPr>
        <w:t xml:space="preserve">Испоручилац </w:t>
      </w:r>
      <w:r w:rsidR="00BD30C4">
        <w:rPr>
          <w:rFonts w:ascii="Times New Roman" w:hAnsi="Times New Roman" w:cs="Times New Roman"/>
          <w:sz w:val="24"/>
          <w:szCs w:val="24"/>
          <w:lang w:val="sr-Cyrl-RS"/>
        </w:rPr>
        <w:t xml:space="preserve"> услуге </w:t>
      </w:r>
      <w:r w:rsidRPr="002F6AC2">
        <w:rPr>
          <w:rFonts w:ascii="Times New Roman" w:hAnsi="Times New Roman" w:cs="Times New Roman"/>
          <w:sz w:val="24"/>
          <w:szCs w:val="24"/>
          <w:lang w:val="sr-Latn-RS"/>
        </w:rPr>
        <w:t>ће у моменту потписивања уговора предати наручиоцу Сре</w:t>
      </w:r>
      <w:r>
        <w:rPr>
          <w:rFonts w:ascii="Times New Roman" w:hAnsi="Times New Roman" w:cs="Times New Roman"/>
          <w:sz w:val="24"/>
          <w:szCs w:val="24"/>
          <w:lang w:val="sr-Latn-RS"/>
        </w:rPr>
        <w:t>дство обезбеђења, као гаранцију</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за добро извршење посла.</w:t>
      </w:r>
      <w:r w:rsidR="00C96A76">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Бланко соло меница.</w:t>
      </w:r>
    </w:p>
    <w:p w:rsidR="002F6AC2" w:rsidRPr="002F6AC2" w:rsidRDefault="002F6AC2" w:rsidP="002F6AC2">
      <w:pPr>
        <w:autoSpaceDE w:val="0"/>
        <w:autoSpaceDN w:val="0"/>
        <w:adjustRightInd w:val="0"/>
        <w:spacing w:after="0"/>
        <w:rPr>
          <w:rFonts w:ascii="Times New Roman" w:hAnsi="Times New Roman" w:cs="Times New Roman"/>
          <w:sz w:val="24"/>
          <w:szCs w:val="24"/>
          <w:lang w:val="sr-Latn-RS"/>
        </w:rPr>
      </w:pPr>
      <w:r w:rsidRPr="002F6AC2">
        <w:rPr>
          <w:rFonts w:ascii="Times New Roman" w:hAnsi="Times New Roman" w:cs="Times New Roman"/>
          <w:sz w:val="24"/>
          <w:szCs w:val="24"/>
          <w:lang w:val="sr-Latn-RS"/>
        </w:rPr>
        <w:t>Истовремено са предајом менице , Продавац се обавезује да Купцу п</w:t>
      </w:r>
      <w:r>
        <w:rPr>
          <w:rFonts w:ascii="Times New Roman" w:hAnsi="Times New Roman" w:cs="Times New Roman"/>
          <w:sz w:val="24"/>
          <w:szCs w:val="24"/>
          <w:lang w:val="sr-Latn-RS"/>
        </w:rPr>
        <w:t>реда: менично писмо (овлашћење)</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 xml:space="preserve">за Купца, да Купац може попунити меницу на износ од 10% од укупно </w:t>
      </w:r>
      <w:r>
        <w:rPr>
          <w:rFonts w:ascii="Times New Roman" w:hAnsi="Times New Roman" w:cs="Times New Roman"/>
          <w:sz w:val="24"/>
          <w:szCs w:val="24"/>
          <w:lang w:val="sr-Latn-RS"/>
        </w:rPr>
        <w:t>уговорене вредности без ПДВ-а у</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случају неуредног извршења обавеза од стране Продавца, са роком важења 30 дана дуже од дана истека</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рока важења уговора, копију картона депонованих потписа овлашћених лица који мора бити потписан од</w:t>
      </w:r>
    </w:p>
    <w:p w:rsidR="002F6AC2" w:rsidRPr="002F6AC2" w:rsidRDefault="002F6AC2" w:rsidP="002F6AC2">
      <w:pPr>
        <w:autoSpaceDE w:val="0"/>
        <w:autoSpaceDN w:val="0"/>
        <w:adjustRightInd w:val="0"/>
        <w:spacing w:after="0"/>
        <w:rPr>
          <w:rFonts w:ascii="Times New Roman" w:hAnsi="Times New Roman" w:cs="Times New Roman"/>
          <w:sz w:val="24"/>
          <w:szCs w:val="24"/>
          <w:lang w:val="sr-Latn-RS"/>
        </w:rPr>
      </w:pPr>
      <w:r w:rsidRPr="002F6AC2">
        <w:rPr>
          <w:rFonts w:ascii="Times New Roman" w:hAnsi="Times New Roman" w:cs="Times New Roman"/>
          <w:sz w:val="24"/>
          <w:szCs w:val="24"/>
          <w:lang w:val="sr-Latn-RS"/>
        </w:rPr>
        <w:t>стране овлашћених лица и који може бити оверен печатом од стране банке, не стариј</w:t>
      </w:r>
      <w:r>
        <w:rPr>
          <w:rFonts w:ascii="Times New Roman" w:hAnsi="Times New Roman" w:cs="Times New Roman"/>
          <w:sz w:val="24"/>
          <w:szCs w:val="24"/>
          <w:lang w:val="sr-Latn-RS"/>
        </w:rPr>
        <w:t>и од шест месеци и</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може доставити Захтев за регистрацију менице који мора бити потписан о</w:t>
      </w:r>
      <w:r>
        <w:rPr>
          <w:rFonts w:ascii="Times New Roman" w:hAnsi="Times New Roman" w:cs="Times New Roman"/>
          <w:sz w:val="24"/>
          <w:szCs w:val="24"/>
          <w:lang w:val="sr-Latn-RS"/>
        </w:rPr>
        <w:t>д стране овлашћеног лица и који</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 xml:space="preserve">може бити оверен печатом од стране банке. Достављена меница мора </w:t>
      </w:r>
      <w:r>
        <w:rPr>
          <w:rFonts w:ascii="Times New Roman" w:hAnsi="Times New Roman" w:cs="Times New Roman"/>
          <w:sz w:val="24"/>
          <w:szCs w:val="24"/>
          <w:lang w:val="sr-Latn-RS"/>
        </w:rPr>
        <w:t>да буде регистрована у регистру</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меница и овлашћења који води Народна Банка Србије. Меница и мени</w:t>
      </w:r>
      <w:r>
        <w:rPr>
          <w:rFonts w:ascii="Times New Roman" w:hAnsi="Times New Roman" w:cs="Times New Roman"/>
          <w:sz w:val="24"/>
          <w:szCs w:val="24"/>
          <w:lang w:val="sr-Latn-RS"/>
        </w:rPr>
        <w:t>чно писмо овлашћење морају бити</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потписани од стране лица које је наведено у картону депонованих п</w:t>
      </w:r>
      <w:r>
        <w:rPr>
          <w:rFonts w:ascii="Times New Roman" w:hAnsi="Times New Roman" w:cs="Times New Roman"/>
          <w:sz w:val="24"/>
          <w:szCs w:val="24"/>
          <w:lang w:val="sr-Latn-RS"/>
        </w:rPr>
        <w:t>отписа и овлашћено да располаже</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средствима са рачуна и могу бити оверени печатом Продавца.</w:t>
      </w:r>
    </w:p>
    <w:p w:rsidR="002F6AC2" w:rsidRDefault="002F6AC2" w:rsidP="002F6AC2">
      <w:pPr>
        <w:autoSpaceDE w:val="0"/>
        <w:autoSpaceDN w:val="0"/>
        <w:adjustRightInd w:val="0"/>
        <w:spacing w:after="0"/>
        <w:rPr>
          <w:rFonts w:ascii="Calibri" w:hAnsi="Calibri" w:cs="Calibri"/>
          <w:sz w:val="20"/>
          <w:szCs w:val="20"/>
          <w:lang w:val="sr-Latn-RS"/>
        </w:rPr>
      </w:pPr>
      <w:r w:rsidRPr="002F6AC2">
        <w:rPr>
          <w:rFonts w:ascii="Times New Roman" w:hAnsi="Times New Roman" w:cs="Times New Roman"/>
          <w:sz w:val="24"/>
          <w:szCs w:val="24"/>
          <w:lang w:val="sr-Latn-RS"/>
        </w:rPr>
        <w:t>Испуњење уговорних обавеза подразумева поштовање свих уговорних об</w:t>
      </w:r>
      <w:r>
        <w:rPr>
          <w:rFonts w:ascii="Times New Roman" w:hAnsi="Times New Roman" w:cs="Times New Roman"/>
          <w:sz w:val="24"/>
          <w:szCs w:val="24"/>
          <w:lang w:val="sr-Latn-RS"/>
        </w:rPr>
        <w:t>авеза на начин и у року како су</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уговорене. Купац има право да наплати меницу за испуњење уговорних</w:t>
      </w:r>
      <w:r>
        <w:rPr>
          <w:rFonts w:ascii="Times New Roman" w:hAnsi="Times New Roman" w:cs="Times New Roman"/>
          <w:sz w:val="24"/>
          <w:szCs w:val="24"/>
          <w:lang w:val="sr-Latn-RS"/>
        </w:rPr>
        <w:t xml:space="preserve"> обавеза у свим ситацијама када</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Продавац не поштује све уговорне обавезе на начин и у року који је у</w:t>
      </w:r>
      <w:r>
        <w:rPr>
          <w:rFonts w:ascii="Times New Roman" w:hAnsi="Times New Roman" w:cs="Times New Roman"/>
          <w:sz w:val="24"/>
          <w:szCs w:val="24"/>
          <w:lang w:val="sr-Latn-RS"/>
        </w:rPr>
        <w:t>говорен, као што је: неиспорука</w:t>
      </w:r>
      <w:r>
        <w:rPr>
          <w:rFonts w:ascii="Times New Roman" w:hAnsi="Times New Roman" w:cs="Times New Roman"/>
          <w:sz w:val="24"/>
          <w:szCs w:val="24"/>
          <w:lang w:val="sr-Cyrl-RS"/>
        </w:rPr>
        <w:t xml:space="preserve"> услуга</w:t>
      </w:r>
      <w:r>
        <w:rPr>
          <w:rFonts w:ascii="Times New Roman" w:hAnsi="Times New Roman" w:cs="Times New Roman"/>
          <w:sz w:val="24"/>
          <w:szCs w:val="24"/>
          <w:lang w:val="sr-Latn-RS"/>
        </w:rPr>
        <w:t>, делимична испорука услуга</w:t>
      </w:r>
      <w:r w:rsidRPr="002F6AC2">
        <w:rPr>
          <w:rFonts w:ascii="Times New Roman" w:hAnsi="Times New Roman" w:cs="Times New Roman"/>
          <w:sz w:val="24"/>
          <w:szCs w:val="24"/>
          <w:lang w:val="sr-Latn-RS"/>
        </w:rPr>
        <w:t xml:space="preserve"> уговореног квалитета испуњава</w:t>
      </w:r>
      <w:r>
        <w:rPr>
          <w:rFonts w:ascii="Times New Roman" w:hAnsi="Times New Roman" w:cs="Times New Roman"/>
          <w:sz w:val="24"/>
          <w:szCs w:val="24"/>
          <w:lang w:val="sr-Latn-RS"/>
        </w:rPr>
        <w:t>јући техничке карактеристике из</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конкурсне докуметације , кашњење у испоруци. Уколико не наступе го</w:t>
      </w:r>
      <w:r>
        <w:rPr>
          <w:rFonts w:ascii="Times New Roman" w:hAnsi="Times New Roman" w:cs="Times New Roman"/>
          <w:sz w:val="24"/>
          <w:szCs w:val="24"/>
          <w:lang w:val="sr-Latn-RS"/>
        </w:rPr>
        <w:t>ре наведене околности, Купац је</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дужан да након истека рока важења меничног овлашћења, без одлагања, меницу врати Продавцу</w:t>
      </w:r>
      <w:r>
        <w:rPr>
          <w:rFonts w:ascii="Calibri" w:hAnsi="Calibri" w:cs="Calibri"/>
          <w:sz w:val="20"/>
          <w:szCs w:val="20"/>
          <w:lang w:val="sr-Latn-RS"/>
        </w:rPr>
        <w:t>.</w:t>
      </w:r>
    </w:p>
    <w:p w:rsidR="002F6AC2" w:rsidRPr="002F6AC2" w:rsidRDefault="002F6AC2" w:rsidP="002F6AC2">
      <w:pPr>
        <w:autoSpaceDE w:val="0"/>
        <w:autoSpaceDN w:val="0"/>
        <w:adjustRightInd w:val="0"/>
        <w:spacing w:after="0"/>
        <w:rPr>
          <w:rFonts w:ascii="Times New Roman" w:hAnsi="Times New Roman" w:cs="Times New Roman"/>
          <w:sz w:val="24"/>
          <w:szCs w:val="24"/>
          <w:lang w:val="sr-Latn-RS"/>
        </w:rPr>
      </w:pPr>
    </w:p>
    <w:p w:rsidR="00AC39D6" w:rsidRPr="00AC39D6" w:rsidRDefault="00AC39D6" w:rsidP="00AC39D6">
      <w:pPr>
        <w:widowControl w:val="0"/>
        <w:spacing w:after="215" w:line="220" w:lineRule="exact"/>
        <w:jc w:val="both"/>
        <w:rPr>
          <w:rFonts w:ascii="Times New Roman" w:eastAsia="Times New Roman" w:hAnsi="Times New Roman" w:cs="Times New Roman"/>
          <w:b/>
          <w:bCs/>
          <w:sz w:val="24"/>
          <w:szCs w:val="24"/>
        </w:rPr>
      </w:pPr>
      <w:r w:rsidRPr="00AC39D6">
        <w:rPr>
          <w:rFonts w:ascii="Times New Roman" w:eastAsia="Times New Roman" w:hAnsi="Times New Roman" w:cs="Times New Roman"/>
          <w:b/>
          <w:sz w:val="24"/>
          <w:szCs w:val="24"/>
          <w:shd w:val="clear" w:color="auto" w:fill="FFFFFF"/>
          <w:lang w:eastAsia="sr-Cyrl-CS"/>
        </w:rPr>
        <w:lastRenderedPageBreak/>
        <w:t>РОК У КОЈЕМ ЋЕ УГОВОР БИТИ ЗАКЉУЧЕН</w:t>
      </w:r>
    </w:p>
    <w:p w:rsidR="00AC39D6" w:rsidRPr="00AC39D6" w:rsidRDefault="00AC39D6" w:rsidP="00AC39D6">
      <w:pPr>
        <w:pStyle w:val="ListParagraph"/>
        <w:widowControl w:val="0"/>
        <w:spacing w:line="274" w:lineRule="exact"/>
        <w:jc w:val="both"/>
        <w:rPr>
          <w:rFonts w:ascii="Times New Roman" w:eastAsia="Times New Roman" w:hAnsi="Times New Roman" w:cs="Times New Roman"/>
          <w:sz w:val="24"/>
          <w:szCs w:val="24"/>
          <w:shd w:val="clear" w:color="auto" w:fill="FFFFFF"/>
          <w:lang w:eastAsia="sr-Cyrl-CS"/>
        </w:rPr>
      </w:pPr>
      <w:r w:rsidRPr="00AC39D6">
        <w:rPr>
          <w:rFonts w:ascii="Times New Roman" w:eastAsia="Times New Roman" w:hAnsi="Times New Roman" w:cs="Times New Roman"/>
          <w:sz w:val="24"/>
          <w:szCs w:val="24"/>
          <w:shd w:val="clear" w:color="auto" w:fill="FFFFFF"/>
          <w:lang w:eastAsia="sr-Cyrl-CS"/>
        </w:rPr>
        <w:t xml:space="preserve">Наручилац је дужан да уговор о набавци достави понуђачу којем је уговор додељен у року од </w:t>
      </w:r>
      <w:r w:rsidRPr="00AC39D6">
        <w:rPr>
          <w:rFonts w:ascii="Times New Roman" w:eastAsia="Times New Roman" w:hAnsi="Times New Roman" w:cs="Times New Roman"/>
          <w:sz w:val="24"/>
          <w:szCs w:val="24"/>
          <w:shd w:val="clear" w:color="auto" w:fill="FFFFFF"/>
          <w:lang w:val="sr-Cyrl-RS" w:eastAsia="sr-Cyrl-CS"/>
        </w:rPr>
        <w:t>максимално</w:t>
      </w:r>
      <w:r w:rsidRPr="00AC39D6">
        <w:rPr>
          <w:rFonts w:ascii="Times New Roman" w:eastAsia="Times New Roman" w:hAnsi="Times New Roman" w:cs="Times New Roman"/>
          <w:sz w:val="24"/>
          <w:szCs w:val="24"/>
          <w:shd w:val="clear" w:color="auto" w:fill="FFFFFF"/>
          <w:lang w:eastAsia="sr-Cyrl-CS"/>
        </w:rPr>
        <w:t xml:space="preserve"> 5 дана.</w:t>
      </w:r>
    </w:p>
    <w:p w:rsidR="00AC39D6" w:rsidRPr="00AC39D6" w:rsidRDefault="00AC39D6" w:rsidP="00AC39D6">
      <w:pPr>
        <w:autoSpaceDE w:val="0"/>
        <w:spacing w:before="1" w:line="247" w:lineRule="auto"/>
        <w:ind w:right="75"/>
        <w:jc w:val="both"/>
        <w:rPr>
          <w:rFonts w:ascii="Times New Roman" w:eastAsia="Times New Roman" w:hAnsi="Times New Roman" w:cs="Times New Roman"/>
          <w:b/>
          <w:w w:val="103"/>
          <w:sz w:val="24"/>
          <w:szCs w:val="24"/>
          <w:lang w:val="en-GB" w:eastAsia="zh-CN"/>
        </w:rPr>
      </w:pPr>
      <w:r w:rsidRPr="00AC39D6">
        <w:rPr>
          <w:rFonts w:ascii="Times New Roman" w:eastAsia="Times New Roman" w:hAnsi="Times New Roman" w:cs="Times New Roman"/>
          <w:b/>
          <w:w w:val="103"/>
          <w:sz w:val="24"/>
          <w:szCs w:val="24"/>
          <w:lang w:val="en-GB" w:eastAsia="zh-CN"/>
        </w:rPr>
        <w:t>РАЗЛОЗИ ЗА ОДБИЈАЊЕ ПОНУДЕ</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1.уколико поседује битне недостатке</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2.уколико није одговарајућа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 xml:space="preserve">3. уколико </w:t>
      </w:r>
      <w:proofErr w:type="gramStart"/>
      <w:r w:rsidRPr="00AC39D6">
        <w:rPr>
          <w:rFonts w:ascii="Times New Roman" w:eastAsia="Times New Roman" w:hAnsi="Times New Roman" w:cs="Times New Roman"/>
          <w:w w:val="103"/>
          <w:sz w:val="24"/>
          <w:szCs w:val="24"/>
          <w:lang w:val="en-GB" w:eastAsia="zh-CN"/>
        </w:rPr>
        <w:t>ограничава  права</w:t>
      </w:r>
      <w:proofErr w:type="gramEnd"/>
      <w:r w:rsidRPr="00AC39D6">
        <w:rPr>
          <w:rFonts w:ascii="Times New Roman" w:eastAsia="Times New Roman" w:hAnsi="Times New Roman" w:cs="Times New Roman"/>
          <w:w w:val="103"/>
          <w:sz w:val="24"/>
          <w:szCs w:val="24"/>
          <w:lang w:val="en-GB" w:eastAsia="zh-CN"/>
        </w:rPr>
        <w:t xml:space="preserve"> Наручиоца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4. уколико условаљава права Наручиоца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5. уколико ограничава обавезе понуђача</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Битни недостатци понуде су:</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1. уколико је понуђени рок важења понуде краћи од прописаног.</w:t>
      </w:r>
    </w:p>
    <w:p w:rsidR="00AC39D6" w:rsidRPr="00AC39D6" w:rsidRDefault="00AC39D6" w:rsidP="00AC39D6">
      <w:pPr>
        <w:pStyle w:val="ListParagraph"/>
        <w:autoSpaceDE w:val="0"/>
        <w:spacing w:before="1" w:line="247" w:lineRule="auto"/>
        <w:ind w:right="75"/>
        <w:jc w:val="both"/>
        <w:rPr>
          <w:rFonts w:ascii="Times New Roman" w:eastAsia="Times New Roman" w:hAnsi="Times New Roman" w:cs="Times New Roman"/>
          <w:w w:val="103"/>
          <w:sz w:val="24"/>
          <w:szCs w:val="24"/>
          <w:lang w:val="en-GB" w:eastAsia="zh-CN"/>
        </w:rPr>
      </w:pPr>
      <w:r w:rsidRPr="00AC39D6">
        <w:rPr>
          <w:rFonts w:ascii="Times New Roman" w:eastAsia="Times New Roman" w:hAnsi="Times New Roman" w:cs="Times New Roman"/>
          <w:w w:val="103"/>
          <w:sz w:val="24"/>
          <w:szCs w:val="24"/>
          <w:lang w:val="en-GB" w:eastAsia="zh-CN"/>
        </w:rPr>
        <w:tab/>
        <w:t>2.уколико понуда садржи друге недостатке због којих није могуће утврдити стварну садржину понуде или није могуће опоредити је са другим понудама.</w:t>
      </w:r>
    </w:p>
    <w:p w:rsidR="00AC39D6" w:rsidRPr="00C1653A" w:rsidRDefault="00AC39D6" w:rsidP="00AC39D6">
      <w:pPr>
        <w:pStyle w:val="ListParagraph"/>
        <w:autoSpaceDE w:val="0"/>
        <w:autoSpaceDN w:val="0"/>
        <w:adjustRightInd w:val="0"/>
        <w:jc w:val="both"/>
        <w:rPr>
          <w:rFonts w:ascii="Times New Roman" w:eastAsia="Times New Roman" w:hAnsi="Times New Roman" w:cs="Times New Roman"/>
          <w:b/>
          <w:bCs/>
          <w:sz w:val="24"/>
          <w:szCs w:val="24"/>
          <w:u w:val="single"/>
          <w:lang w:val="sr-Cyrl-CS" w:eastAsia="zh-CN"/>
        </w:rPr>
      </w:pPr>
      <w:r w:rsidRPr="00C1653A">
        <w:rPr>
          <w:rFonts w:ascii="Times New Roman" w:eastAsia="Times New Roman" w:hAnsi="Times New Roman" w:cs="Times New Roman"/>
          <w:b/>
          <w:bCs/>
          <w:sz w:val="24"/>
          <w:szCs w:val="24"/>
          <w:u w:val="single"/>
          <w:lang w:val="sr-Cyrl-CS" w:eastAsia="zh-CN"/>
        </w:rPr>
        <w:t>Понуда мора да садржи следеће:</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u w:val="single"/>
          <w:lang w:val="sr-Cyrl-CS" w:eastAsia="zh-CN"/>
        </w:rPr>
      </w:pPr>
      <w:r w:rsidRPr="00AC39D6">
        <w:rPr>
          <w:rFonts w:ascii="Times New Roman" w:eastAsia="Times New Roman" w:hAnsi="Times New Roman" w:cs="Times New Roman"/>
          <w:bCs/>
          <w:sz w:val="24"/>
          <w:szCs w:val="24"/>
          <w:lang w:val="sr-Cyrl-CS" w:eastAsia="zh-CN"/>
        </w:rPr>
        <w:t>-попуњен и потписан образац понуде</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sz w:val="24"/>
          <w:szCs w:val="24"/>
          <w:lang w:val="sr-Cyrl-CS" w:eastAsia="zh-CN"/>
        </w:rPr>
        <w:t>6</w:t>
      </w:r>
      <w:r w:rsidRPr="00AC39D6">
        <w:rPr>
          <w:rFonts w:ascii="Times New Roman" w:eastAsia="Times New Roman" w:hAnsi="Times New Roman" w:cs="Times New Roman"/>
          <w:bCs/>
          <w:sz w:val="24"/>
          <w:szCs w:val="24"/>
          <w:lang w:val="sr-Cyrl-CS" w:eastAsia="zh-CN"/>
        </w:rPr>
        <w:t>).</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lang w:val="sr-Cyrl-CS" w:eastAsia="zh-CN"/>
        </w:rPr>
      </w:pPr>
      <w:r w:rsidRPr="00AC39D6">
        <w:rPr>
          <w:rFonts w:ascii="Times New Roman" w:eastAsia="Times New Roman" w:hAnsi="Times New Roman" w:cs="Times New Roman"/>
          <w:bCs/>
          <w:sz w:val="24"/>
          <w:szCs w:val="24"/>
          <w:lang w:val="sr-Cyrl-CS" w:eastAsia="zh-CN"/>
        </w:rPr>
        <w:t xml:space="preserve">-попуњен и потписан образац структуре цене </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sz w:val="24"/>
          <w:szCs w:val="24"/>
          <w:lang w:val="sr-Cyrl-CS" w:eastAsia="zh-CN"/>
        </w:rPr>
        <w:t>6 а,</w:t>
      </w:r>
      <w:r w:rsidRPr="00AC39D6">
        <w:rPr>
          <w:rFonts w:ascii="Times New Roman" w:eastAsia="Times New Roman" w:hAnsi="Times New Roman" w:cs="Times New Roman"/>
          <w:bCs/>
          <w:sz w:val="24"/>
          <w:szCs w:val="24"/>
          <w:lang w:val="sr-Cyrl-CS" w:eastAsia="zh-CN"/>
        </w:rPr>
        <w:t>).</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bCs/>
          <w:sz w:val="24"/>
          <w:szCs w:val="24"/>
          <w:lang w:val="sr-Cyrl-CS" w:eastAsia="zh-CN"/>
        </w:rPr>
      </w:pPr>
      <w:r w:rsidRPr="00AC39D6">
        <w:rPr>
          <w:rFonts w:ascii="Times New Roman" w:eastAsia="Times New Roman" w:hAnsi="Times New Roman" w:cs="Times New Roman"/>
          <w:b/>
          <w:sz w:val="24"/>
          <w:szCs w:val="24"/>
          <w:lang w:val="sr-Cyrl-CS" w:eastAsia="zh-CN"/>
        </w:rPr>
        <w:t>-</w:t>
      </w:r>
      <w:r w:rsidRPr="00AC39D6">
        <w:rPr>
          <w:rFonts w:ascii="Times New Roman" w:eastAsia="Times New Roman" w:hAnsi="Times New Roman" w:cs="Times New Roman"/>
          <w:bCs/>
          <w:sz w:val="24"/>
          <w:szCs w:val="24"/>
          <w:lang w:val="sr-Cyrl-CS" w:eastAsia="zh-CN"/>
        </w:rPr>
        <w:t>попуњен и потписан</w:t>
      </w:r>
      <w:r w:rsidRPr="00AC39D6">
        <w:rPr>
          <w:rFonts w:ascii="Times New Roman" w:eastAsia="Times New Roman" w:hAnsi="Times New Roman" w:cs="Times New Roman"/>
          <w:b/>
          <w:sz w:val="24"/>
          <w:szCs w:val="24"/>
          <w:lang w:val="sr-Cyrl-CS" w:eastAsia="zh-CN"/>
        </w:rPr>
        <w:t xml:space="preserve">  </w:t>
      </w:r>
      <w:r w:rsidRPr="00AC39D6">
        <w:rPr>
          <w:rFonts w:ascii="Times New Roman" w:eastAsia="Times New Roman" w:hAnsi="Times New Roman" w:cs="Times New Roman"/>
          <w:sz w:val="24"/>
          <w:szCs w:val="24"/>
          <w:lang w:val="sr-Cyrl-CS" w:eastAsia="zh-CN"/>
        </w:rPr>
        <w:t>образац</w:t>
      </w:r>
      <w:r w:rsidRPr="00AC39D6">
        <w:rPr>
          <w:rFonts w:ascii="Times New Roman" w:eastAsia="Times New Roman" w:hAnsi="Times New Roman" w:cs="Times New Roman"/>
          <w:b/>
          <w:sz w:val="24"/>
          <w:szCs w:val="24"/>
          <w:lang w:val="sr-Cyrl-CS" w:eastAsia="zh-CN"/>
        </w:rPr>
        <w:t xml:space="preserve"> </w:t>
      </w:r>
      <w:r w:rsidRPr="00AC39D6">
        <w:rPr>
          <w:rFonts w:ascii="Times New Roman" w:eastAsia="Times New Roman" w:hAnsi="Times New Roman" w:cs="Times New Roman"/>
          <w:sz w:val="24"/>
          <w:szCs w:val="24"/>
          <w:lang w:val="sr-Cyrl-CS" w:eastAsia="zh-CN"/>
        </w:rPr>
        <w:t>о независној понуди (Образац 7).</w:t>
      </w:r>
    </w:p>
    <w:p w:rsidR="00AC39D6" w:rsidRPr="00AC39D6" w:rsidRDefault="00AC39D6" w:rsidP="00AC39D6">
      <w:pPr>
        <w:pStyle w:val="ListParagraph"/>
        <w:autoSpaceDE w:val="0"/>
        <w:autoSpaceDN w:val="0"/>
        <w:adjustRightInd w:val="0"/>
        <w:jc w:val="both"/>
        <w:rPr>
          <w:rFonts w:ascii="Times New Roman" w:eastAsia="Times New Roman" w:hAnsi="Times New Roman" w:cs="Times New Roman"/>
          <w:sz w:val="24"/>
          <w:szCs w:val="24"/>
          <w:lang w:val="sr-Cyrl-CS" w:eastAsia="zh-CN"/>
        </w:rPr>
      </w:pPr>
      <w:r w:rsidRPr="00AC39D6">
        <w:rPr>
          <w:rFonts w:ascii="Times New Roman" w:eastAsia="Times New Roman" w:hAnsi="Times New Roman" w:cs="Times New Roman"/>
          <w:bCs/>
          <w:sz w:val="24"/>
          <w:szCs w:val="24"/>
          <w:lang w:val="sr-Cyrl-CS" w:eastAsia="zh-CN"/>
        </w:rPr>
        <w:t xml:space="preserve">-попуњава само уколико исказује трошкове припремања понуде </w:t>
      </w:r>
      <w:r w:rsidRPr="00AC39D6">
        <w:rPr>
          <w:rFonts w:ascii="Times New Roman" w:eastAsia="Times New Roman" w:hAnsi="Times New Roman" w:cs="Times New Roman"/>
          <w:bCs/>
          <w:sz w:val="24"/>
          <w:szCs w:val="24"/>
          <w:lang w:val="sr-Cyrl-RS" w:eastAsia="zh-CN"/>
        </w:rPr>
        <w:t>(</w:t>
      </w:r>
      <w:r w:rsidRPr="00AC39D6">
        <w:rPr>
          <w:rFonts w:ascii="Times New Roman" w:eastAsia="Times New Roman" w:hAnsi="Times New Roman" w:cs="Times New Roman"/>
          <w:bCs/>
          <w:sz w:val="24"/>
          <w:szCs w:val="24"/>
          <w:lang w:val="sr-Cyrl-CS" w:eastAsia="zh-CN"/>
        </w:rPr>
        <w:t>Образац</w:t>
      </w:r>
      <w:r w:rsidRPr="00AC39D6">
        <w:rPr>
          <w:rFonts w:ascii="Times New Roman" w:eastAsia="Times New Roman" w:hAnsi="Times New Roman" w:cs="Times New Roman"/>
          <w:bCs/>
          <w:sz w:val="24"/>
          <w:szCs w:val="24"/>
          <w:lang w:val="sr-Cyrl-RS" w:eastAsia="zh-CN"/>
        </w:rPr>
        <w:t xml:space="preserve"> </w:t>
      </w:r>
      <w:r w:rsidRPr="00AC39D6">
        <w:rPr>
          <w:rFonts w:ascii="Times New Roman" w:eastAsia="Times New Roman" w:hAnsi="Times New Roman" w:cs="Times New Roman"/>
          <w:sz w:val="24"/>
          <w:szCs w:val="24"/>
          <w:lang w:val="sr-Cyrl-CS" w:eastAsia="zh-CN"/>
        </w:rPr>
        <w:t>8).</w:t>
      </w:r>
    </w:p>
    <w:p w:rsidR="00AC39D6" w:rsidRDefault="00AC39D6" w:rsidP="00AC39D6">
      <w:pPr>
        <w:pStyle w:val="ListParagraph"/>
        <w:autoSpaceDE w:val="0"/>
        <w:autoSpaceDN w:val="0"/>
        <w:adjustRightInd w:val="0"/>
        <w:jc w:val="both"/>
        <w:rPr>
          <w:rFonts w:ascii="Times New Roman" w:eastAsia="Times New Roman" w:hAnsi="Times New Roman" w:cs="Times New Roman"/>
          <w:sz w:val="24"/>
          <w:szCs w:val="24"/>
          <w:lang w:val="sr-Cyrl-RS" w:eastAsia="zh-CN"/>
        </w:rPr>
      </w:pPr>
      <w:r w:rsidRPr="00AC39D6">
        <w:rPr>
          <w:rFonts w:ascii="Times New Roman" w:eastAsia="Times New Roman" w:hAnsi="Times New Roman" w:cs="Times New Roman"/>
          <w:bCs/>
          <w:sz w:val="24"/>
          <w:szCs w:val="24"/>
          <w:lang w:val="sr-Cyrl-CS" w:eastAsia="zh-CN"/>
        </w:rPr>
        <w:t xml:space="preserve">-попуњена изјава о </w:t>
      </w:r>
      <w:r w:rsidRPr="00AC39D6">
        <w:rPr>
          <w:rFonts w:ascii="Times New Roman" w:eastAsia="Times New Roman" w:hAnsi="Times New Roman" w:cs="Times New Roman"/>
          <w:sz w:val="24"/>
          <w:szCs w:val="24"/>
          <w:lang w:val="en-GB" w:eastAsia="zh-CN"/>
        </w:rPr>
        <w:t>испуњености критеријума за квалитативни избор привредног субјекта</w:t>
      </w:r>
      <w:r>
        <w:rPr>
          <w:rFonts w:ascii="Times New Roman" w:eastAsia="Times New Roman" w:hAnsi="Times New Roman" w:cs="Times New Roman"/>
          <w:sz w:val="24"/>
          <w:szCs w:val="24"/>
          <w:lang w:val="sr-Cyrl-RS" w:eastAsia="zh-CN"/>
        </w:rPr>
        <w:t xml:space="preserve"> </w:t>
      </w:r>
      <w:r w:rsidRPr="00AC39D6">
        <w:rPr>
          <w:rFonts w:ascii="Times New Roman" w:eastAsia="Times New Roman" w:hAnsi="Times New Roman" w:cs="Times New Roman"/>
          <w:sz w:val="24"/>
          <w:szCs w:val="24"/>
          <w:lang w:val="sr-Cyrl-RS" w:eastAsia="zh-CN"/>
        </w:rPr>
        <w:t xml:space="preserve">(Образац </w:t>
      </w:r>
      <w:r w:rsidRPr="00AC39D6">
        <w:rPr>
          <w:rFonts w:ascii="Times New Roman" w:eastAsia="Times New Roman" w:hAnsi="Times New Roman" w:cs="Times New Roman"/>
          <w:sz w:val="24"/>
          <w:szCs w:val="24"/>
          <w:lang w:eastAsia="zh-CN"/>
        </w:rPr>
        <w:t>9</w:t>
      </w:r>
      <w:r w:rsidRPr="00AC39D6">
        <w:rPr>
          <w:rFonts w:ascii="Times New Roman" w:eastAsia="Times New Roman" w:hAnsi="Times New Roman" w:cs="Times New Roman"/>
          <w:sz w:val="24"/>
          <w:szCs w:val="24"/>
          <w:lang w:val="sr-Cyrl-RS" w:eastAsia="zh-CN"/>
        </w:rPr>
        <w:t xml:space="preserve"> изјаве).</w:t>
      </w:r>
    </w:p>
    <w:p w:rsidR="000D01B2" w:rsidRPr="000D01B2" w:rsidRDefault="000D01B2" w:rsidP="000D01B2">
      <w:pPr>
        <w:pStyle w:val="ListParagraph"/>
        <w:autoSpaceDE w:val="0"/>
        <w:autoSpaceDN w:val="0"/>
        <w:adjustRightInd w:val="0"/>
        <w:jc w:val="both"/>
        <w:rPr>
          <w:rFonts w:ascii="Times New Roman" w:eastAsia="Times New Roman" w:hAnsi="Times New Roman" w:cs="Times New Roman"/>
          <w:bCs/>
          <w:sz w:val="24"/>
          <w:szCs w:val="24"/>
          <w:u w:val="single"/>
          <w:lang w:val="sr-Cyrl-RS" w:eastAsia="zh-CN"/>
        </w:rPr>
      </w:pPr>
      <w:r w:rsidRPr="000D01B2">
        <w:rPr>
          <w:rFonts w:ascii="Times New Roman" w:hAnsi="Times New Roman" w:cs="Times New Roman"/>
          <w:sz w:val="24"/>
          <w:szCs w:val="24"/>
          <w:lang w:val="ru-RU"/>
        </w:rPr>
        <w:t>-попуњен</w:t>
      </w:r>
      <w:r>
        <w:rPr>
          <w:rFonts w:ascii="Times New Roman" w:hAnsi="Times New Roman" w:cs="Times New Roman"/>
          <w:b/>
          <w:sz w:val="24"/>
          <w:szCs w:val="24"/>
          <w:lang w:val="ru-RU"/>
        </w:rPr>
        <w:t xml:space="preserve"> </w:t>
      </w:r>
      <w:r w:rsidRPr="000D01B2">
        <w:rPr>
          <w:rFonts w:ascii="Times New Roman" w:hAnsi="Times New Roman" w:cs="Times New Roman"/>
          <w:sz w:val="24"/>
          <w:szCs w:val="24"/>
          <w:lang w:val="ru-RU"/>
        </w:rPr>
        <w:t>списак извршених услуга</w:t>
      </w:r>
      <w:r>
        <w:rPr>
          <w:rFonts w:ascii="Times New Roman" w:hAnsi="Times New Roman" w:cs="Times New Roman"/>
          <w:sz w:val="24"/>
          <w:szCs w:val="24"/>
          <w:lang w:val="ru-RU"/>
        </w:rPr>
        <w:t xml:space="preserve"> </w:t>
      </w:r>
      <w:r w:rsidRPr="00AC39D6">
        <w:rPr>
          <w:rFonts w:ascii="Times New Roman" w:eastAsia="Times New Roman" w:hAnsi="Times New Roman" w:cs="Times New Roman"/>
          <w:sz w:val="24"/>
          <w:szCs w:val="24"/>
          <w:lang w:val="sr-Cyrl-RS" w:eastAsia="zh-CN"/>
        </w:rPr>
        <w:t xml:space="preserve">(Образац </w:t>
      </w:r>
      <w:r>
        <w:rPr>
          <w:rFonts w:ascii="Times New Roman" w:eastAsia="Times New Roman" w:hAnsi="Times New Roman" w:cs="Times New Roman"/>
          <w:sz w:val="24"/>
          <w:szCs w:val="24"/>
          <w:lang w:eastAsia="zh-CN"/>
        </w:rPr>
        <w:t>10</w:t>
      </w:r>
      <w:r>
        <w:rPr>
          <w:rFonts w:ascii="Times New Roman" w:eastAsia="Times New Roman" w:hAnsi="Times New Roman" w:cs="Times New Roman"/>
          <w:sz w:val="24"/>
          <w:szCs w:val="24"/>
          <w:lang w:val="sr-Cyrl-RS" w:eastAsia="zh-CN"/>
        </w:rPr>
        <w:t>).</w:t>
      </w:r>
    </w:p>
    <w:p w:rsidR="00C1653A" w:rsidRDefault="00AC39D6" w:rsidP="00C1653A">
      <w:pPr>
        <w:autoSpaceDE w:val="0"/>
        <w:autoSpaceDN w:val="0"/>
        <w:adjustRightInd w:val="0"/>
        <w:rPr>
          <w:rFonts w:ascii="Times New Roman" w:eastAsia="Times New Roman" w:hAnsi="Times New Roman" w:cs="Times New Roman"/>
          <w:sz w:val="24"/>
          <w:szCs w:val="24"/>
          <w:lang w:val="sr-Cyrl-RS"/>
        </w:rPr>
      </w:pPr>
      <w:r w:rsidRPr="00AC39D6">
        <w:rPr>
          <w:rFonts w:ascii="Times New Roman" w:eastAsia="Times New Roman" w:hAnsi="Times New Roman" w:cs="Times New Roman"/>
          <w:bCs/>
          <w:sz w:val="24"/>
          <w:szCs w:val="24"/>
          <w:lang w:val="sr-Cyrl-CS" w:eastAsia="zh-CN"/>
        </w:rPr>
        <w:t xml:space="preserve">  </w:t>
      </w:r>
      <w:r w:rsidR="00C1653A">
        <w:rPr>
          <w:rFonts w:ascii="Times New Roman" w:eastAsia="Times New Roman" w:hAnsi="Times New Roman" w:cs="Times New Roman"/>
          <w:bCs/>
          <w:sz w:val="24"/>
          <w:szCs w:val="24"/>
          <w:lang w:val="sr-Cyrl-CS" w:eastAsia="zh-CN"/>
        </w:rPr>
        <w:t xml:space="preserve">        </w:t>
      </w:r>
      <w:r w:rsidRPr="00AC39D6">
        <w:rPr>
          <w:rFonts w:ascii="Times New Roman" w:eastAsia="Times New Roman" w:hAnsi="Times New Roman" w:cs="Times New Roman"/>
          <w:bCs/>
          <w:sz w:val="24"/>
          <w:szCs w:val="24"/>
          <w:lang w:val="sr-Cyrl-CS" w:eastAsia="zh-CN"/>
        </w:rPr>
        <w:t>-попуњен и потписан модел уговора</w:t>
      </w:r>
      <w:r w:rsidR="00C1653A">
        <w:rPr>
          <w:rFonts w:ascii="Times New Roman" w:eastAsia="Times New Roman" w:hAnsi="Times New Roman" w:cs="Times New Roman"/>
          <w:sz w:val="24"/>
          <w:szCs w:val="24"/>
          <w:lang w:val="sr-Latn-RS"/>
        </w:rPr>
        <w:t>,</w:t>
      </w:r>
      <w:r w:rsidRPr="00AC39D6">
        <w:rPr>
          <w:rFonts w:ascii="Times New Roman" w:eastAsia="Times New Roman" w:hAnsi="Times New Roman" w:cs="Times New Roman"/>
          <w:sz w:val="24"/>
          <w:szCs w:val="24"/>
          <w:lang w:val="sr-Latn-RS"/>
        </w:rPr>
        <w:t>или у изјави да наведе на</w:t>
      </w:r>
      <w:r w:rsidRPr="00AC39D6">
        <w:rPr>
          <w:rFonts w:ascii="Times New Roman" w:eastAsia="Times New Roman" w:hAnsi="Times New Roman" w:cs="Times New Roman"/>
          <w:sz w:val="24"/>
          <w:szCs w:val="24"/>
          <w:lang w:val="sr-Cyrl-RS"/>
        </w:rPr>
        <w:t xml:space="preserve"> </w:t>
      </w:r>
      <w:r w:rsidRPr="00AC39D6">
        <w:rPr>
          <w:rFonts w:ascii="Times New Roman" w:eastAsia="Times New Roman" w:hAnsi="Times New Roman" w:cs="Times New Roman"/>
          <w:sz w:val="24"/>
          <w:szCs w:val="24"/>
          <w:lang w:val="sr-Latn-RS"/>
        </w:rPr>
        <w:t xml:space="preserve">је упознат са моделом </w:t>
      </w:r>
      <w:r w:rsidR="00C1653A">
        <w:rPr>
          <w:rFonts w:ascii="Times New Roman" w:eastAsia="Times New Roman" w:hAnsi="Times New Roman" w:cs="Times New Roman"/>
          <w:sz w:val="24"/>
          <w:szCs w:val="24"/>
          <w:lang w:val="sr-Cyrl-RS"/>
        </w:rPr>
        <w:t xml:space="preserve">  </w:t>
      </w:r>
    </w:p>
    <w:p w:rsidR="00C1653A" w:rsidRDefault="00C1653A" w:rsidP="000D01B2">
      <w:pPr>
        <w:autoSpaceDE w:val="0"/>
        <w:autoSpaceDN w:val="0"/>
        <w:adjustRightInd w:val="0"/>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 xml:space="preserve">           </w:t>
      </w:r>
      <w:r w:rsidR="00AC39D6" w:rsidRPr="00AC39D6">
        <w:rPr>
          <w:rFonts w:ascii="Times New Roman" w:eastAsia="Times New Roman" w:hAnsi="Times New Roman" w:cs="Times New Roman"/>
          <w:sz w:val="24"/>
          <w:szCs w:val="24"/>
          <w:lang w:val="sr-Latn-RS"/>
        </w:rPr>
        <w:t>уговора и да је сагласан са њим.</w:t>
      </w:r>
    </w:p>
    <w:p w:rsidR="00C96A76" w:rsidRPr="00C96A76" w:rsidRDefault="00C96A76" w:rsidP="00C96A76">
      <w:pPr>
        <w:rPr>
          <w:rFonts w:ascii="Times New Roman" w:hAnsi="Times New Roman" w:cs="Times New Roman"/>
          <w:sz w:val="24"/>
          <w:szCs w:val="24"/>
          <w:lang w:val="sr-Latn-RS"/>
        </w:rPr>
      </w:pPr>
      <w:r>
        <w:rPr>
          <w:rFonts w:ascii="Times New Roman" w:hAnsi="Times New Roman" w:cs="Times New Roman"/>
          <w:sz w:val="24"/>
          <w:szCs w:val="24"/>
          <w:lang w:val="ru-RU"/>
        </w:rPr>
        <w:t xml:space="preserve">         - приликом потписивања уговора (</w:t>
      </w:r>
      <w:r w:rsidRPr="00C96A76">
        <w:rPr>
          <w:rFonts w:ascii="Times New Roman" w:hAnsi="Times New Roman" w:cs="Times New Roman"/>
          <w:sz w:val="24"/>
          <w:szCs w:val="24"/>
          <w:lang w:val="ru-RU"/>
        </w:rPr>
        <w:t xml:space="preserve">Менично писмо - овлашћење </w:t>
      </w:r>
      <w:r w:rsidRPr="00C96A76">
        <w:rPr>
          <w:rFonts w:ascii="Times New Roman" w:hAnsi="Times New Roman" w:cs="Times New Roman"/>
          <w:sz w:val="24"/>
          <w:szCs w:val="24"/>
          <w:lang w:val="sr-Cyrl-CS"/>
        </w:rPr>
        <w:t>за финансијске гаранције за добро извршење посла</w:t>
      </w:r>
      <w:r>
        <w:rPr>
          <w:rFonts w:ascii="Times New Roman" w:hAnsi="Times New Roman" w:cs="Times New Roman"/>
          <w:sz w:val="24"/>
          <w:szCs w:val="24"/>
          <w:lang w:val="sr-Cyrl-CS"/>
        </w:rPr>
        <w:t>).</w:t>
      </w:r>
    </w:p>
    <w:p w:rsidR="00C96A76" w:rsidRPr="000D01B2" w:rsidRDefault="00C96A76" w:rsidP="000D01B2">
      <w:pPr>
        <w:autoSpaceDE w:val="0"/>
        <w:autoSpaceDN w:val="0"/>
        <w:adjustRightInd w:val="0"/>
        <w:rPr>
          <w:rFonts w:ascii="Times New Roman" w:eastAsia="Times New Roman" w:hAnsi="Times New Roman" w:cs="Times New Roman"/>
          <w:sz w:val="24"/>
          <w:szCs w:val="24"/>
          <w:lang w:val="sr-Latn-RS"/>
        </w:rPr>
      </w:pPr>
    </w:p>
    <w:p w:rsidR="00AC39D6" w:rsidRPr="00AC39D6" w:rsidRDefault="00AC39D6" w:rsidP="00AC39D6">
      <w:pPr>
        <w:pStyle w:val="ListParagraph"/>
        <w:jc w:val="both"/>
        <w:rPr>
          <w:rFonts w:ascii="Times New Roman" w:hAnsi="Times New Roman" w:cs="Times New Roman"/>
          <w:sz w:val="24"/>
          <w:szCs w:val="24"/>
          <w:lang w:val="ru-RU"/>
        </w:rPr>
      </w:pPr>
      <w:r w:rsidRPr="00AC39D6">
        <w:rPr>
          <w:rFonts w:ascii="Times New Roman" w:hAnsi="Times New Roman" w:cs="Times New Roman"/>
          <w:b/>
          <w:sz w:val="24"/>
          <w:szCs w:val="24"/>
          <w:lang w:val="ru-RU"/>
        </w:rPr>
        <w:t>ОСТАЛО:</w:t>
      </w:r>
    </w:p>
    <w:p w:rsidR="00C1653A" w:rsidRPr="00C04EE7" w:rsidRDefault="00AC39D6" w:rsidP="00C04EE7">
      <w:pPr>
        <w:pStyle w:val="ListParagraph"/>
        <w:spacing w:line="360" w:lineRule="auto"/>
        <w:rPr>
          <w:rFonts w:ascii="Times New Roman" w:hAnsi="Times New Roman" w:cs="Times New Roman"/>
          <w:sz w:val="24"/>
          <w:szCs w:val="24"/>
          <w:lang w:val="sr-Cyrl-RS"/>
        </w:rPr>
      </w:pPr>
      <w:r w:rsidRPr="00AC39D6">
        <w:rPr>
          <w:rFonts w:ascii="Times New Roman" w:hAnsi="Times New Roman" w:cs="Times New Roman"/>
          <w:sz w:val="24"/>
          <w:szCs w:val="24"/>
          <w:lang w:val="ru-RU"/>
        </w:rPr>
        <w:t xml:space="preserve">Обавештења у вези предмета набавке можете тражити од контакт особе: </w:t>
      </w:r>
      <w:r w:rsidRPr="00AC39D6">
        <w:rPr>
          <w:rFonts w:ascii="Times New Roman" w:hAnsi="Times New Roman" w:cs="Times New Roman"/>
          <w:sz w:val="24"/>
          <w:szCs w:val="24"/>
        </w:rPr>
        <w:t>Драган Еленков</w:t>
      </w:r>
      <w:r w:rsidRPr="00AC39D6">
        <w:rPr>
          <w:rFonts w:ascii="Times New Roman" w:hAnsi="Times New Roman" w:cs="Times New Roman"/>
          <w:sz w:val="24"/>
          <w:szCs w:val="24"/>
          <w:lang w:val="ru-RU"/>
        </w:rPr>
        <w:t>, тел. 01</w:t>
      </w:r>
      <w:r w:rsidRPr="00AC39D6">
        <w:rPr>
          <w:rFonts w:ascii="Times New Roman" w:hAnsi="Times New Roman" w:cs="Times New Roman"/>
          <w:sz w:val="24"/>
          <w:szCs w:val="24"/>
        </w:rPr>
        <w:t>0</w:t>
      </w:r>
      <w:r w:rsidRPr="00AC39D6">
        <w:rPr>
          <w:rFonts w:ascii="Times New Roman" w:hAnsi="Times New Roman" w:cs="Times New Roman"/>
          <w:sz w:val="24"/>
          <w:szCs w:val="24"/>
          <w:lang w:val="ru-RU"/>
        </w:rPr>
        <w:t>/</w:t>
      </w:r>
      <w:r w:rsidRPr="00AC39D6">
        <w:rPr>
          <w:rFonts w:ascii="Times New Roman" w:hAnsi="Times New Roman" w:cs="Times New Roman"/>
          <w:sz w:val="24"/>
          <w:szCs w:val="24"/>
        </w:rPr>
        <w:t>362-764,</w:t>
      </w:r>
      <w:r w:rsidRPr="00AC39D6">
        <w:rPr>
          <w:rFonts w:ascii="Times New Roman" w:hAnsi="Times New Roman" w:cs="Times New Roman"/>
          <w:sz w:val="24"/>
          <w:szCs w:val="24"/>
          <w:lang w:val="sr-Cyrl-RS"/>
        </w:rPr>
        <w:t xml:space="preserve"> или</w:t>
      </w:r>
      <w:r w:rsidRPr="00AC39D6">
        <w:rPr>
          <w:rFonts w:ascii="Times New Roman" w:hAnsi="Times New Roman" w:cs="Times New Roman"/>
          <w:sz w:val="24"/>
          <w:szCs w:val="24"/>
          <w:lang w:val="ru-RU"/>
        </w:rPr>
        <w:t xml:space="preserve"> е-пошта: </w:t>
      </w:r>
      <w:r w:rsidRPr="00AC39D6">
        <w:rPr>
          <w:rFonts w:ascii="Times New Roman" w:hAnsi="Times New Roman" w:cs="Times New Roman"/>
          <w:sz w:val="24"/>
          <w:szCs w:val="24"/>
        </w:rPr>
        <w:t>komunalac.komercijala@gmail.com.</w:t>
      </w:r>
      <w:r w:rsidRPr="00AC39D6">
        <w:rPr>
          <w:rFonts w:ascii="Times New Roman" w:hAnsi="Times New Roman" w:cs="Times New Roman"/>
          <w:sz w:val="24"/>
          <w:szCs w:val="24"/>
          <w:lang w:val="ru-RU"/>
        </w:rPr>
        <w:t>Обавештење о избору и резултатима набавке, наручилац ће доставити свим пону</w:t>
      </w:r>
      <w:r w:rsidRPr="00AC39D6">
        <w:rPr>
          <w:rFonts w:ascii="Times New Roman" w:hAnsi="Times New Roman" w:cs="Times New Roman"/>
          <w:sz w:val="24"/>
          <w:szCs w:val="24"/>
          <w:lang w:val="sr-Latn-RS"/>
        </w:rPr>
        <w:t>ђ</w:t>
      </w:r>
      <w:r w:rsidRPr="00AC39D6">
        <w:rPr>
          <w:rFonts w:ascii="Times New Roman" w:hAnsi="Times New Roman" w:cs="Times New Roman"/>
          <w:sz w:val="24"/>
          <w:szCs w:val="24"/>
          <w:lang w:val="ru-RU"/>
        </w:rPr>
        <w:t xml:space="preserve">ачима који су доставили своје понуде у року од  максимално 5 дана, од дана доношења одлуке о додели уговора, </w:t>
      </w:r>
      <w:r w:rsidRPr="00AC39D6">
        <w:rPr>
          <w:rFonts w:ascii="Times New Roman" w:hAnsi="Times New Roman" w:cs="Times New Roman"/>
          <w:sz w:val="24"/>
          <w:szCs w:val="24"/>
          <w:lang w:val="sr-Latn-RS"/>
        </w:rPr>
        <w:t>или ће исти бити позвани да лично преузму</w:t>
      </w:r>
      <w:r w:rsidRPr="00AC39D6">
        <w:rPr>
          <w:rFonts w:ascii="Times New Roman" w:hAnsi="Times New Roman" w:cs="Times New Roman"/>
          <w:sz w:val="24"/>
          <w:szCs w:val="24"/>
          <w:lang w:val="sr-Cyrl-RS"/>
        </w:rPr>
        <w:t xml:space="preserve"> одлуку о додели уговора и</w:t>
      </w:r>
      <w:r w:rsidR="00A85102">
        <w:rPr>
          <w:rFonts w:ascii="Times New Roman" w:hAnsi="Times New Roman" w:cs="Times New Roman"/>
          <w:sz w:val="24"/>
          <w:szCs w:val="24"/>
          <w:lang w:val="sr-Latn-RS"/>
        </w:rPr>
        <w:t xml:space="preserve"> обавештење о набав</w:t>
      </w:r>
      <w:r w:rsidR="002B6FFC">
        <w:rPr>
          <w:rFonts w:ascii="Times New Roman" w:hAnsi="Times New Roman" w:cs="Times New Roman"/>
          <w:sz w:val="24"/>
          <w:szCs w:val="24"/>
          <w:lang w:val="sr-Cyrl-RS"/>
        </w:rPr>
        <w:t>ци.</w:t>
      </w:r>
    </w:p>
    <w:p w:rsidR="00C1653A" w:rsidRDefault="00C1653A" w:rsidP="00A85102">
      <w:pPr>
        <w:pStyle w:val="ListParagraph"/>
        <w:tabs>
          <w:tab w:val="left" w:pos="1905"/>
        </w:tabs>
        <w:suppressAutoHyphens/>
        <w:spacing w:after="120"/>
        <w:jc w:val="right"/>
        <w:rPr>
          <w:rFonts w:ascii="Times New Roman" w:eastAsia="Arial Narrow" w:hAnsi="Times New Roman" w:cs="Times New Roman"/>
          <w:b/>
          <w:bCs/>
          <w:sz w:val="24"/>
          <w:szCs w:val="24"/>
          <w:lang w:val="sr-Cyrl-RS" w:eastAsia="zh-CN"/>
        </w:rPr>
      </w:pPr>
    </w:p>
    <w:p w:rsidR="002F6AC2" w:rsidRPr="00C96A76" w:rsidRDefault="002F6AC2" w:rsidP="00C96A76">
      <w:pPr>
        <w:tabs>
          <w:tab w:val="left" w:pos="1905"/>
        </w:tabs>
        <w:suppressAutoHyphens/>
        <w:spacing w:after="120"/>
        <w:rPr>
          <w:rFonts w:ascii="Times New Roman" w:eastAsia="Arial Narrow" w:hAnsi="Times New Roman" w:cs="Times New Roman"/>
          <w:b/>
          <w:bCs/>
          <w:sz w:val="24"/>
          <w:szCs w:val="24"/>
          <w:lang w:val="sr-Cyrl-RS" w:eastAsia="zh-CN"/>
        </w:rPr>
      </w:pPr>
    </w:p>
    <w:p w:rsidR="00F5639C" w:rsidRPr="00CE3E0A" w:rsidRDefault="00F5639C" w:rsidP="00CE3E0A">
      <w:pPr>
        <w:tabs>
          <w:tab w:val="left" w:pos="1905"/>
        </w:tabs>
        <w:suppressAutoHyphens/>
        <w:spacing w:after="120"/>
        <w:rPr>
          <w:rFonts w:ascii="Times New Roman" w:eastAsia="Arial Narrow" w:hAnsi="Times New Roman" w:cs="Times New Roman"/>
          <w:b/>
          <w:bCs/>
          <w:sz w:val="24"/>
          <w:szCs w:val="24"/>
          <w:lang w:val="sr-Cyrl-RS" w:eastAsia="zh-CN"/>
        </w:rPr>
      </w:pPr>
    </w:p>
    <w:p w:rsidR="00A85102" w:rsidRPr="00A85102" w:rsidRDefault="00A85102" w:rsidP="00A85102">
      <w:pPr>
        <w:pStyle w:val="ListParagraph"/>
        <w:tabs>
          <w:tab w:val="left" w:pos="1905"/>
        </w:tabs>
        <w:suppressAutoHyphens/>
        <w:spacing w:after="120"/>
        <w:jc w:val="right"/>
        <w:rPr>
          <w:rFonts w:ascii="Times New Roman" w:eastAsia="Arial Narrow" w:hAnsi="Times New Roman" w:cs="Times New Roman"/>
          <w:b/>
          <w:bCs/>
          <w:sz w:val="24"/>
          <w:szCs w:val="24"/>
          <w:lang w:val="sr-Cyrl-RS" w:eastAsia="zh-CN"/>
        </w:rPr>
      </w:pPr>
      <w:bookmarkStart w:id="6" w:name="_GoBack"/>
      <w:bookmarkEnd w:id="6"/>
      <w:r w:rsidRPr="00A85102">
        <w:rPr>
          <w:rFonts w:ascii="Times New Roman" w:eastAsia="Arial Narrow" w:hAnsi="Times New Roman" w:cs="Times New Roman"/>
          <w:b/>
          <w:bCs/>
          <w:sz w:val="24"/>
          <w:szCs w:val="24"/>
          <w:lang w:val="sr-Cyrl-RS" w:eastAsia="zh-CN"/>
        </w:rPr>
        <w:lastRenderedPageBreak/>
        <w:t>Образац</w:t>
      </w:r>
      <w:r w:rsidR="002B6FFC">
        <w:rPr>
          <w:rFonts w:ascii="Times New Roman" w:eastAsia="Arial Narrow" w:hAnsi="Times New Roman" w:cs="Times New Roman"/>
          <w:b/>
          <w:bCs/>
          <w:sz w:val="24"/>
          <w:szCs w:val="24"/>
          <w:lang w:val="sr-Cyrl-RS" w:eastAsia="zh-CN"/>
        </w:rPr>
        <w:t xml:space="preserve"> 2</w:t>
      </w:r>
    </w:p>
    <w:p w:rsidR="00A85102" w:rsidRDefault="00A85102" w:rsidP="00A85102">
      <w:pPr>
        <w:pStyle w:val="Bodytext61"/>
        <w:shd w:val="clear" w:color="auto" w:fill="auto"/>
        <w:spacing w:after="0" w:line="230" w:lineRule="exact"/>
        <w:ind w:left="720" w:firstLine="0"/>
        <w:rPr>
          <w:rStyle w:val="Bodytext6"/>
          <w:b/>
          <w:color w:val="000000"/>
          <w:sz w:val="24"/>
          <w:szCs w:val="24"/>
          <w:lang w:eastAsia="sr-Cyrl-CS"/>
        </w:rPr>
      </w:pPr>
    </w:p>
    <w:p w:rsidR="009D151D" w:rsidRDefault="009D151D" w:rsidP="0055491E">
      <w:pPr>
        <w:pStyle w:val="Bodytext61"/>
        <w:numPr>
          <w:ilvl w:val="0"/>
          <w:numId w:val="18"/>
        </w:numPr>
        <w:shd w:val="clear" w:color="auto" w:fill="auto"/>
        <w:spacing w:after="0" w:line="230" w:lineRule="exact"/>
        <w:jc w:val="center"/>
        <w:rPr>
          <w:rStyle w:val="Bodytext6"/>
          <w:b/>
          <w:color w:val="000000"/>
          <w:sz w:val="24"/>
          <w:szCs w:val="24"/>
          <w:lang w:eastAsia="sr-Cyrl-CS"/>
        </w:rPr>
      </w:pPr>
      <w:r w:rsidRPr="00AB306F">
        <w:rPr>
          <w:rStyle w:val="Bodytext6"/>
          <w:b/>
          <w:color w:val="000000"/>
          <w:sz w:val="24"/>
          <w:szCs w:val="24"/>
          <w:lang w:eastAsia="sr-Cyrl-CS"/>
        </w:rPr>
        <w:t>ОПШТИ</w:t>
      </w:r>
      <w:r w:rsidR="006D2E20">
        <w:rPr>
          <w:rStyle w:val="Bodytext6"/>
          <w:b/>
          <w:color w:val="000000"/>
          <w:sz w:val="24"/>
          <w:szCs w:val="24"/>
          <w:lang w:eastAsia="sr-Cyrl-CS"/>
        </w:rPr>
        <w:t xml:space="preserve"> </w:t>
      </w:r>
      <w:r w:rsidRPr="00AB306F">
        <w:rPr>
          <w:rStyle w:val="Bodytext6"/>
          <w:b/>
          <w:color w:val="000000"/>
          <w:sz w:val="24"/>
          <w:szCs w:val="24"/>
          <w:lang w:eastAsia="sr-Cyrl-CS"/>
        </w:rPr>
        <w:t>ПОДАЦИ О ПОНУЂАЧУ</w:t>
      </w:r>
    </w:p>
    <w:p w:rsidR="0055491E" w:rsidRPr="00AB306F" w:rsidRDefault="0055491E" w:rsidP="0055491E">
      <w:pPr>
        <w:pStyle w:val="Bodytext61"/>
        <w:shd w:val="clear" w:color="auto" w:fill="auto"/>
        <w:spacing w:after="0" w:line="230" w:lineRule="exact"/>
        <w:ind w:left="720" w:firstLine="0"/>
        <w:rPr>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9D151D" w:rsidRPr="009D151D" w:rsidRDefault="009D151D" w:rsidP="00C86D02">
            <w:pPr>
              <w:pStyle w:val="Bodytext21"/>
              <w:framePr w:w="9288" w:wrap="notBeside" w:vAnchor="text" w:hAnchor="text" w:xAlign="center" w:y="1"/>
              <w:shd w:val="clear" w:color="auto" w:fill="auto"/>
              <w:spacing w:before="0" w:after="0"/>
              <w:ind w:firstLine="0"/>
              <w:jc w:val="left"/>
              <w:rPr>
                <w:sz w:val="24"/>
                <w:szCs w:val="24"/>
              </w:rPr>
            </w:pPr>
            <w:r w:rsidRPr="009D151D">
              <w:rPr>
                <w:rStyle w:val="Bodytext2111"/>
                <w:color w:val="000000"/>
                <w:sz w:val="24"/>
                <w:szCs w:val="24"/>
                <w:lang w:eastAsia="sr-Cyrl-CS"/>
              </w:rPr>
              <w:t>Порески идентификациони број понуђача</w:t>
            </w:r>
            <w:r w:rsidRPr="009D151D">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 xml:space="preserve">Електронска адреса понуђача </w:t>
            </w:r>
            <w:r w:rsidRPr="009D151D">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bl>
    <w:p w:rsidR="009D151D" w:rsidRPr="009D151D" w:rsidRDefault="009D151D" w:rsidP="009D151D">
      <w:pPr>
        <w:framePr w:w="9288" w:wrap="notBeside" w:vAnchor="text" w:hAnchor="text" w:xAlign="center" w:y="1"/>
        <w:rPr>
          <w:sz w:val="24"/>
          <w:szCs w:val="24"/>
        </w:rPr>
      </w:pPr>
    </w:p>
    <w:p w:rsidR="009D151D" w:rsidRPr="009D151D" w:rsidRDefault="009D151D" w:rsidP="009D151D">
      <w:pPr>
        <w:pStyle w:val="Bodytext61"/>
        <w:numPr>
          <w:ilvl w:val="0"/>
          <w:numId w:val="12"/>
        </w:numPr>
        <w:shd w:val="clear" w:color="auto" w:fill="auto"/>
        <w:tabs>
          <w:tab w:val="left" w:pos="382"/>
          <w:tab w:val="left" w:leader="underscore" w:pos="9092"/>
        </w:tabs>
        <w:spacing w:before="19" w:after="0" w:line="562" w:lineRule="exact"/>
        <w:ind w:firstLine="0"/>
        <w:jc w:val="both"/>
        <w:rPr>
          <w:sz w:val="24"/>
          <w:szCs w:val="24"/>
        </w:rPr>
      </w:pPr>
      <w:r w:rsidRPr="00B66631">
        <w:rPr>
          <w:rStyle w:val="Bodytext62"/>
          <w:b/>
          <w:i/>
          <w:iCs/>
          <w:color w:val="000000"/>
          <w:sz w:val="24"/>
          <w:szCs w:val="24"/>
          <w:lang w:eastAsia="sr-Cyrl-CS"/>
        </w:rPr>
        <w:t>ПОНУДУ ПОДНОСИ</w:t>
      </w:r>
      <w:r w:rsidRPr="009D151D">
        <w:rPr>
          <w:rStyle w:val="Bodytext62"/>
          <w:i/>
          <w:iCs/>
          <w:color w:val="000000"/>
          <w:sz w:val="24"/>
          <w:szCs w:val="24"/>
          <w:lang w:eastAsia="sr-Cyrl-CS"/>
        </w:rPr>
        <w:t>:</w:t>
      </w:r>
      <w:r w:rsidR="00B66631">
        <w:rPr>
          <w:rStyle w:val="Bodytext62"/>
          <w:i/>
          <w:iCs/>
          <w:color w:val="000000"/>
          <w:sz w:val="24"/>
          <w:szCs w:val="24"/>
          <w:lang w:eastAsia="sr-Cyrl-CS"/>
        </w:rPr>
        <w:t xml:space="preserve"> </w:t>
      </w:r>
    </w:p>
    <w:p w:rsidR="00B47E79" w:rsidRPr="006D2E20" w:rsidRDefault="00B47E79" w:rsidP="009D7CCA">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Pr>
          <w:rStyle w:val="Bodytext40"/>
          <w:b/>
          <w:bCs/>
          <w:color w:val="000000"/>
          <w:sz w:val="24"/>
          <w:szCs w:val="24"/>
          <w:lang w:eastAsia="sr-Cyrl-CS"/>
        </w:rPr>
        <w:t>1</w:t>
      </w:r>
      <w:r w:rsidR="009D151D" w:rsidRPr="009D151D">
        <w:rPr>
          <w:rStyle w:val="Bodytext40"/>
          <w:b/>
          <w:bCs/>
          <w:color w:val="000000"/>
          <w:sz w:val="24"/>
          <w:szCs w:val="24"/>
          <w:lang w:eastAsia="sr-Cyrl-CS"/>
        </w:rPr>
        <w:t>) САМОСТАЛНО</w:t>
      </w:r>
      <w:r w:rsidR="00654FC7">
        <w:rPr>
          <w:rStyle w:val="Bodytext40"/>
          <w:b/>
          <w:bCs/>
          <w:color w:val="000000"/>
          <w:sz w:val="24"/>
          <w:szCs w:val="24"/>
          <w:lang w:val="sr-Cyrl-RS" w:eastAsia="sr-Cyrl-CS"/>
        </w:rPr>
        <w:t>,</w:t>
      </w:r>
      <w:r w:rsidR="009D7CCA">
        <w:rPr>
          <w:sz w:val="24"/>
          <w:szCs w:val="24"/>
          <w:lang w:val="sr-Cyrl-RS"/>
        </w:rPr>
        <w:t xml:space="preserve"> </w:t>
      </w:r>
      <w:r>
        <w:rPr>
          <w:rStyle w:val="Bodytext40"/>
          <w:b/>
          <w:bCs/>
          <w:color w:val="000000"/>
          <w:sz w:val="24"/>
          <w:szCs w:val="24"/>
          <w:lang w:eastAsia="sr-Cyrl-CS"/>
        </w:rPr>
        <w:t>2</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 xml:space="preserve">КАО ЗАЈЕДНИЧКУ </w:t>
      </w:r>
      <w:proofErr w:type="gramStart"/>
      <w:r w:rsidRPr="009D151D">
        <w:rPr>
          <w:rStyle w:val="Bodytext40"/>
          <w:b/>
          <w:bCs/>
          <w:color w:val="000000"/>
          <w:sz w:val="24"/>
          <w:szCs w:val="24"/>
          <w:lang w:eastAsia="sr-Cyrl-CS"/>
        </w:rPr>
        <w:t>ПОНУДУ</w:t>
      </w:r>
      <w:r w:rsidR="009D151D" w:rsidRPr="009D151D">
        <w:rPr>
          <w:rStyle w:val="Bodytext40"/>
          <w:b/>
          <w:bCs/>
          <w:color w:val="000000"/>
          <w:sz w:val="24"/>
          <w:szCs w:val="24"/>
          <w:lang w:eastAsia="sr-Cyrl-CS"/>
        </w:rPr>
        <w:t xml:space="preserve"> </w:t>
      </w:r>
      <w:r w:rsidR="00654FC7">
        <w:rPr>
          <w:rStyle w:val="Bodytext40"/>
          <w:b/>
          <w:bCs/>
          <w:color w:val="000000"/>
          <w:sz w:val="24"/>
          <w:szCs w:val="24"/>
          <w:lang w:val="sr-Cyrl-RS" w:eastAsia="sr-Cyrl-CS"/>
        </w:rPr>
        <w:t>,</w:t>
      </w:r>
      <w:proofErr w:type="gramEnd"/>
      <w:r w:rsidR="00654FC7">
        <w:rPr>
          <w:rStyle w:val="Bodytext40"/>
          <w:b/>
          <w:bCs/>
          <w:color w:val="000000"/>
          <w:sz w:val="24"/>
          <w:szCs w:val="24"/>
          <w:lang w:val="sr-Cyrl-RS" w:eastAsia="sr-Cyrl-CS"/>
        </w:rPr>
        <w:t xml:space="preserve"> </w:t>
      </w:r>
      <w:r w:rsidR="009D7CCA">
        <w:rPr>
          <w:sz w:val="24"/>
          <w:szCs w:val="24"/>
          <w:lang w:val="sr-Cyrl-RS"/>
        </w:rPr>
        <w:t xml:space="preserve"> </w:t>
      </w:r>
      <w:r>
        <w:rPr>
          <w:rStyle w:val="Bodytext40"/>
          <w:b/>
          <w:bCs/>
          <w:color w:val="000000"/>
          <w:sz w:val="24"/>
          <w:szCs w:val="24"/>
          <w:lang w:eastAsia="sr-Cyrl-CS"/>
        </w:rPr>
        <w:t>3</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СА ПОДИЗВОЂАЧЕ</w:t>
      </w:r>
    </w:p>
    <w:p w:rsidR="009D151D" w:rsidRPr="001A6A91" w:rsidRDefault="009D151D" w:rsidP="00260942">
      <w:pPr>
        <w:pStyle w:val="Bodytext61"/>
        <w:shd w:val="clear" w:color="auto" w:fill="auto"/>
        <w:spacing w:after="0" w:line="278" w:lineRule="exact"/>
        <w:ind w:firstLine="0"/>
        <w:jc w:val="both"/>
        <w:rPr>
          <w:rStyle w:val="Bodytext6"/>
          <w:i/>
          <w:color w:val="000000"/>
          <w:sz w:val="24"/>
          <w:szCs w:val="24"/>
          <w:lang w:eastAsia="sr-Cyrl-CS"/>
        </w:rPr>
      </w:pPr>
      <w:r w:rsidRPr="001A6A91">
        <w:rPr>
          <w:rStyle w:val="Bodytext6"/>
          <w:i/>
          <w:color w:val="000000"/>
          <w:sz w:val="24"/>
          <w:szCs w:val="24"/>
          <w:lang w:eastAsia="sr-Cyrl-CS"/>
        </w:rPr>
        <w:t>Напомена: заокружити начин подношења понуде и уписати податке о подизвођачу,</w:t>
      </w:r>
      <w:r w:rsidRPr="001A6A91">
        <w:rPr>
          <w:rStyle w:val="Bodytext6"/>
          <w:i/>
          <w:color w:val="000000"/>
          <w:sz w:val="24"/>
          <w:szCs w:val="24"/>
          <w:lang w:eastAsia="sr-Cyrl-CS"/>
        </w:rPr>
        <w:br/>
        <w:t>уколико се понуда подноси са подизвођачем, односно податке о свим учесницима</w:t>
      </w:r>
      <w:r w:rsidRPr="001A6A91">
        <w:rPr>
          <w:rStyle w:val="Bodytext6"/>
          <w:i/>
          <w:color w:val="000000"/>
          <w:sz w:val="24"/>
          <w:szCs w:val="24"/>
          <w:lang w:eastAsia="sr-Cyrl-CS"/>
        </w:rPr>
        <w:br/>
        <w:t>заједничке понуде, уколико понуду подноси група понуђача</w:t>
      </w:r>
    </w:p>
    <w:p w:rsidR="00AB306F" w:rsidRPr="00AB306F" w:rsidRDefault="00AB306F" w:rsidP="00836874">
      <w:pPr>
        <w:autoSpaceDE w:val="0"/>
        <w:autoSpaceDN w:val="0"/>
        <w:adjustRightInd w:val="0"/>
        <w:rPr>
          <w:rFonts w:ascii="Calibri" w:eastAsia="Calibri" w:hAnsi="Calibri" w:cs="Times New Roman"/>
          <w:color w:val="000000"/>
        </w:rPr>
      </w:pPr>
    </w:p>
    <w:p w:rsidR="009D7CCA" w:rsidRDefault="009D7CCA" w:rsidP="009D7CCA">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9D7CCA" w:rsidRDefault="009D7CCA" w:rsidP="009D7CCA">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Pr>
          <w:rFonts w:ascii="Times New Roman" w:eastAsia="Calibri" w:hAnsi="Times New Roman" w:cs="Times New Roman"/>
          <w:sz w:val="20"/>
        </w:rPr>
        <w:t>20</w:t>
      </w:r>
      <w:r w:rsidR="0001685D">
        <w:rPr>
          <w:rFonts w:ascii="Times New Roman" w:eastAsia="Calibri" w:hAnsi="Times New Roman" w:cs="Times New Roman"/>
          <w:sz w:val="20"/>
        </w:rPr>
        <w:t>25</w:t>
      </w:r>
      <w:r w:rsidRPr="004107F3">
        <w:rPr>
          <w:rFonts w:ascii="Times New Roman" w:eastAsia="Calibri" w:hAnsi="Times New Roman" w:cs="Times New Roman"/>
          <w:sz w:val="20"/>
        </w:rPr>
        <w:t xml:space="preserve">.год.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CE3E0A" w:rsidRDefault="00CE3E0A"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85102">
      <w:pPr>
        <w:autoSpaceDE w:val="0"/>
        <w:autoSpaceDN w:val="0"/>
        <w:adjustRightInd w:val="0"/>
        <w:rPr>
          <w:rFonts w:ascii="Times New Roman" w:eastAsia="Calibri" w:hAnsi="Times New Roman" w:cs="Times New Roman"/>
          <w:b/>
          <w:bCs/>
          <w:color w:val="000000"/>
          <w:sz w:val="24"/>
          <w:szCs w:val="24"/>
        </w:rPr>
      </w:pPr>
    </w:p>
    <w:p w:rsidR="00A85102" w:rsidRPr="002F76E0" w:rsidRDefault="00A85102"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3</w:t>
      </w:r>
    </w:p>
    <w:p w:rsidR="00A85102" w:rsidRPr="00A85102" w:rsidRDefault="00A85102" w:rsidP="00A85102">
      <w:pPr>
        <w:pStyle w:val="ListParagraph"/>
        <w:autoSpaceDE w:val="0"/>
        <w:autoSpaceDN w:val="0"/>
        <w:adjustRightInd w:val="0"/>
        <w:rPr>
          <w:rFonts w:ascii="Times New Roman" w:eastAsia="Calibri" w:hAnsi="Times New Roman" w:cs="Times New Roman"/>
          <w:b/>
          <w:bCs/>
          <w:i/>
          <w:color w:val="000000"/>
          <w:sz w:val="24"/>
          <w:szCs w:val="24"/>
        </w:rPr>
      </w:pPr>
    </w:p>
    <w:p w:rsidR="00AB306F" w:rsidRPr="00654FC7" w:rsidRDefault="00AB306F" w:rsidP="00654FC7">
      <w:pPr>
        <w:pStyle w:val="ListParagraph"/>
        <w:numPr>
          <w:ilvl w:val="0"/>
          <w:numId w:val="18"/>
        </w:numPr>
        <w:autoSpaceDE w:val="0"/>
        <w:autoSpaceDN w:val="0"/>
        <w:adjustRightInd w:val="0"/>
        <w:jc w:val="center"/>
        <w:rPr>
          <w:rFonts w:ascii="Times New Roman" w:eastAsia="Calibri" w:hAnsi="Times New Roman" w:cs="Times New Roman"/>
          <w:b/>
          <w:bCs/>
          <w:i/>
          <w:color w:val="000000"/>
          <w:sz w:val="24"/>
          <w:szCs w:val="24"/>
        </w:rPr>
      </w:pPr>
      <w:r w:rsidRPr="00654FC7">
        <w:rPr>
          <w:rFonts w:ascii="Times New Roman" w:eastAsia="Calibri" w:hAnsi="Times New Roman" w:cs="Times New Roman"/>
          <w:b/>
          <w:bCs/>
          <w:color w:val="000000"/>
          <w:sz w:val="24"/>
          <w:szCs w:val="24"/>
        </w:rPr>
        <w:t>ПОДАЦИ О УЧЕСНИКУ У ЗАЈЕДНИЧКОЈ ПОНУДИ (</w:t>
      </w:r>
      <w:r w:rsidRPr="00654FC7">
        <w:rPr>
          <w:rFonts w:ascii="Times New Roman" w:eastAsia="Calibri" w:hAnsi="Times New Roman" w:cs="Times New Roman"/>
          <w:b/>
          <w:bCs/>
          <w:i/>
          <w:color w:val="000000"/>
          <w:sz w:val="24"/>
          <w:szCs w:val="24"/>
        </w:rPr>
        <w:t xml:space="preserve">попуњава понуђач) </w:t>
      </w:r>
    </w:p>
    <w:p w:rsidR="00654FC7" w:rsidRPr="00654FC7" w:rsidRDefault="00654FC7" w:rsidP="00654FC7">
      <w:pPr>
        <w:pStyle w:val="ListParagraph"/>
        <w:autoSpaceDE w:val="0"/>
        <w:autoSpaceDN w:val="0"/>
        <w:adjustRightInd w:val="0"/>
        <w:rPr>
          <w:rFonts w:ascii="Times New Roman" w:eastAsia="Calibri" w:hAnsi="Times New Roman" w:cs="Times New Roman"/>
          <w:b/>
          <w:bCs/>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AB306F" w:rsidTr="00654FC7">
        <w:trPr>
          <w:trHeight w:hRule="exact" w:val="68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Pr="002963DB" w:rsidRDefault="00AB306F" w:rsidP="0077016F">
            <w:pPr>
              <w:shd w:val="clear" w:color="auto" w:fill="FFFFFF"/>
              <w:ind w:left="5"/>
              <w:rPr>
                <w:rFonts w:ascii="Calibri" w:eastAsia="Calibri" w:hAnsi="Calibri" w:cs="Times New Roman"/>
                <w:lang w:eastAsia="sr-Latn-CS"/>
              </w:rPr>
            </w:pPr>
            <w:r>
              <w:rPr>
                <w:rFonts w:ascii="Calibri" w:eastAsia="Calibri" w:hAnsi="Calibri"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Pr="002963DB" w:rsidRDefault="00AB306F" w:rsidP="0077016F">
            <w:pPr>
              <w:shd w:val="clear" w:color="auto" w:fill="FFFFFF"/>
              <w:rPr>
                <w:rFonts w:ascii="Calibri" w:eastAsia="Calibri" w:hAnsi="Calibri" w:cs="Times New Roman"/>
                <w:lang w:eastAsia="sr-Latn-CS"/>
              </w:rPr>
            </w:pPr>
          </w:p>
        </w:tc>
      </w:tr>
      <w:tr w:rsidR="00AB306F" w:rsidTr="00654FC7">
        <w:trPr>
          <w:trHeight w:hRule="exact" w:val="68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rPr>
                <w:rFonts w:ascii="Calibri" w:eastAsia="Calibri" w:hAnsi="Calibri" w:cs="Times New Roman"/>
                <w:lang w:val="sr-Latn-CS" w:eastAsia="sr-Latn-CS"/>
              </w:rPr>
            </w:pPr>
            <w:r>
              <w:rPr>
                <w:rFonts w:ascii="Calibri" w:eastAsia="Calibri" w:hAnsi="Calibri"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14"/>
              <w:rPr>
                <w:rFonts w:ascii="Calibri" w:eastAsia="Calibri" w:hAnsi="Calibri" w:cs="Times New Roman"/>
                <w:lang w:val="sr-Latn-CS" w:eastAsia="sr-Latn-CS"/>
              </w:rPr>
            </w:pPr>
            <w:r>
              <w:rPr>
                <w:rFonts w:ascii="Calibri" w:eastAsia="Calibri" w:hAnsi="Calibri"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01"/>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left="5"/>
              <w:rPr>
                <w:rFonts w:ascii="Calibri" w:eastAsia="Calibri" w:hAnsi="Calibri" w:cs="Times New Roman"/>
                <w:lang w:val="sr-Latn-CS" w:eastAsia="sr-Latn-CS"/>
              </w:rPr>
            </w:pPr>
            <w:r>
              <w:rPr>
                <w:rFonts w:ascii="Calibri" w:eastAsia="Calibri" w:hAnsi="Calibri" w:cs="Times New Roman"/>
                <w:i/>
                <w:iCs/>
                <w:color w:val="000000"/>
                <w:spacing w:val="1"/>
              </w:rPr>
              <w:t xml:space="preserve">Порески  идентификациони  број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78"/>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 xml:space="preserve">Електронска адреса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63"/>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7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96"/>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hanging="14"/>
              <w:rPr>
                <w:rFonts w:ascii="Calibri" w:eastAsia="Calibri" w:hAnsi="Calibri" w:cs="Times New Roman"/>
                <w:lang w:val="sr-Latn-CS" w:eastAsia="sr-Latn-CS"/>
              </w:rPr>
            </w:pPr>
            <w:r>
              <w:rPr>
                <w:rFonts w:ascii="Calibri" w:eastAsia="Calibri" w:hAnsi="Calibri" w:cs="Times New Roman"/>
                <w:i/>
                <w:iCs/>
                <w:color w:val="000000"/>
                <w:spacing w:val="3"/>
              </w:rPr>
              <w:t xml:space="preserve">Лице  овлашћено  за  потписивање </w:t>
            </w:r>
            <w:r>
              <w:rPr>
                <w:rFonts w:ascii="Calibri" w:eastAsia="Calibri" w:hAnsi="Calibri"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rPr>
              <w:t>2)</w:t>
            </w:r>
          </w:p>
        </w:tc>
        <w:tc>
          <w:tcPr>
            <w:tcW w:w="2610"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b/>
                <w:bCs/>
                <w:i/>
                <w:iCs/>
                <w:color w:val="000000"/>
                <w:spacing w:val="-4"/>
                <w:lang w:val="sr-Cyrl-CS" w:eastAsia="sr-Latn-CS"/>
              </w:rPr>
            </w:pPr>
            <w:r>
              <w:rPr>
                <w:rFonts w:ascii="Calibri" w:eastAsia="Calibri" w:hAnsi="Calibri" w:cs="Times New Roman"/>
                <w:b/>
                <w:bCs/>
                <w:i/>
                <w:iCs/>
                <w:color w:val="000000"/>
                <w:spacing w:val="-4"/>
              </w:rPr>
              <w:t>ПОНУДУ ПОДНОСИ:</w:t>
            </w:r>
          </w:p>
          <w:p w:rsidR="00AB306F" w:rsidRDefault="00AB306F" w:rsidP="0077016F">
            <w:pPr>
              <w:shd w:val="clear" w:color="auto" w:fill="FFFFFF"/>
              <w:rPr>
                <w:rFonts w:ascii="Calibri" w:eastAsia="Calibri" w:hAnsi="Calibri"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r>
    </w:tbl>
    <w:p w:rsidR="00AB306F" w:rsidRPr="00654FC7" w:rsidRDefault="00AB306F" w:rsidP="00AB306F">
      <w:pPr>
        <w:autoSpaceDE w:val="0"/>
        <w:jc w:val="both"/>
        <w:rPr>
          <w:rFonts w:ascii="Times New Roman" w:eastAsia="Calibri" w:hAnsi="Times New Roman" w:cs="Times New Roman"/>
          <w:i/>
        </w:rPr>
      </w:pPr>
      <w:r w:rsidRPr="00654FC7">
        <w:rPr>
          <w:rFonts w:ascii="Times New Roman" w:eastAsia="Calibri" w:hAnsi="Times New Roman" w:cs="Times New Roman"/>
          <w:b/>
          <w:i/>
          <w:u w:val="single"/>
        </w:rPr>
        <w:t xml:space="preserve">Напомена: </w:t>
      </w:r>
      <w:r w:rsidRPr="00654FC7">
        <w:rPr>
          <w:rFonts w:ascii="Times New Roman" w:eastAsia="Calibri"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AB306F" w:rsidRDefault="00AB306F" w:rsidP="00AB306F">
      <w:pPr>
        <w:autoSpaceDE w:val="0"/>
        <w:jc w:val="both"/>
        <w:rPr>
          <w:rFonts w:ascii="Calibri" w:eastAsia="Calibri" w:hAnsi="Calibri" w:cs="Times New Roman"/>
          <w:sz w:val="20"/>
        </w:rPr>
      </w:pPr>
    </w:p>
    <w:p w:rsidR="00AB306F" w:rsidRDefault="00AB306F" w:rsidP="00AB306F">
      <w:pPr>
        <w:autoSpaceDE w:val="0"/>
        <w:jc w:val="both"/>
        <w:rPr>
          <w:rFonts w:ascii="Calibri" w:eastAsia="Calibri" w:hAnsi="Calibri" w:cs="Times New Roman"/>
          <w:sz w:val="20"/>
        </w:rPr>
      </w:pPr>
    </w:p>
    <w:p w:rsidR="00AB306F" w:rsidRDefault="004107F3" w:rsidP="00AB306F">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AB306F" w:rsidRDefault="00AB306F" w:rsidP="00AB306F">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FD4404">
        <w:rPr>
          <w:rFonts w:ascii="Times New Roman" w:eastAsia="Calibri" w:hAnsi="Times New Roman" w:cs="Times New Roman"/>
          <w:sz w:val="20"/>
        </w:rPr>
        <w:t>20</w:t>
      </w:r>
      <w:r w:rsidR="0001685D">
        <w:rPr>
          <w:rFonts w:ascii="Times New Roman" w:eastAsia="Calibri" w:hAnsi="Times New Roman" w:cs="Times New Roman"/>
          <w:sz w:val="20"/>
        </w:rPr>
        <w:t>25</w:t>
      </w:r>
      <w:r w:rsidRPr="004107F3">
        <w:rPr>
          <w:rFonts w:ascii="Times New Roman" w:eastAsia="Calibri" w:hAnsi="Times New Roman" w:cs="Times New Roman"/>
          <w:sz w:val="20"/>
        </w:rPr>
        <w:t>.год.</w:t>
      </w:r>
      <w:r w:rsidR="004107F3" w:rsidRPr="004107F3">
        <w:rPr>
          <w:rFonts w:ascii="Times New Roman" w:eastAsia="Calibri" w:hAnsi="Times New Roman" w:cs="Times New Roman"/>
          <w:sz w:val="20"/>
        </w:rPr>
        <w:t xml:space="preserve">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0F280B" w:rsidRPr="006D2E20" w:rsidRDefault="000F280B" w:rsidP="000F280B">
      <w:pPr>
        <w:autoSpaceDE w:val="0"/>
        <w:jc w:val="both"/>
        <w:rPr>
          <w:sz w:val="20"/>
        </w:rPr>
      </w:pPr>
    </w:p>
    <w:p w:rsidR="00654FC7" w:rsidRDefault="00654FC7" w:rsidP="000F280B">
      <w:pPr>
        <w:autoSpaceDE w:val="0"/>
        <w:autoSpaceDN w:val="0"/>
        <w:adjustRightInd w:val="0"/>
        <w:jc w:val="center"/>
        <w:rPr>
          <w:rFonts w:ascii="Times New Roman" w:hAnsi="Times New Roman" w:cs="Times New Roman"/>
          <w:b/>
          <w:bCs/>
          <w:color w:val="000000"/>
          <w:sz w:val="24"/>
          <w:szCs w:val="24"/>
        </w:rPr>
      </w:pPr>
    </w:p>
    <w:p w:rsidR="002B3721" w:rsidRDefault="002B3721" w:rsidP="000F280B">
      <w:pPr>
        <w:autoSpaceDE w:val="0"/>
        <w:autoSpaceDN w:val="0"/>
        <w:adjustRightInd w:val="0"/>
        <w:jc w:val="center"/>
        <w:rPr>
          <w:rFonts w:ascii="Times New Roman" w:hAnsi="Times New Roman" w:cs="Times New Roman"/>
          <w:b/>
          <w:bCs/>
          <w:color w:val="000000"/>
          <w:sz w:val="24"/>
          <w:szCs w:val="24"/>
        </w:rPr>
      </w:pPr>
    </w:p>
    <w:p w:rsidR="009E0D8A" w:rsidRDefault="009E0D8A" w:rsidP="00A85102">
      <w:pPr>
        <w:autoSpaceDE w:val="0"/>
        <w:autoSpaceDN w:val="0"/>
        <w:adjustRightInd w:val="0"/>
        <w:rPr>
          <w:rFonts w:ascii="Times New Roman" w:hAnsi="Times New Roman" w:cs="Times New Roman"/>
          <w:b/>
          <w:bCs/>
          <w:color w:val="000000"/>
          <w:sz w:val="24"/>
          <w:szCs w:val="24"/>
        </w:rPr>
      </w:pPr>
    </w:p>
    <w:p w:rsidR="00A85102" w:rsidRDefault="00A85102"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4</w:t>
      </w:r>
    </w:p>
    <w:p w:rsidR="0032739B" w:rsidRPr="00A85102" w:rsidRDefault="0032739B"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p>
    <w:p w:rsidR="000F280B" w:rsidRPr="0052162D" w:rsidRDefault="000F280B" w:rsidP="000F280B">
      <w:pPr>
        <w:autoSpaceDE w:val="0"/>
        <w:autoSpaceDN w:val="0"/>
        <w:adjustRightInd w:val="0"/>
        <w:jc w:val="center"/>
        <w:rPr>
          <w:rFonts w:ascii="Times New Roman" w:hAnsi="Times New Roman" w:cs="Times New Roman"/>
          <w:b/>
          <w:bCs/>
          <w:i/>
          <w:color w:val="000000"/>
          <w:sz w:val="24"/>
          <w:szCs w:val="24"/>
        </w:rPr>
      </w:pPr>
      <w:r w:rsidRPr="0052162D">
        <w:rPr>
          <w:rFonts w:ascii="Times New Roman" w:hAnsi="Times New Roman" w:cs="Times New Roman"/>
          <w:b/>
          <w:bCs/>
          <w:color w:val="000000"/>
          <w:sz w:val="24"/>
          <w:szCs w:val="24"/>
        </w:rPr>
        <w:t>3. ПОДАЦИ О ПОДИЗВОЂАЧУ (</w:t>
      </w:r>
      <w:r w:rsidRPr="0052162D">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F280B" w:rsidRPr="000507E1"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eastAsia="sr-Latn-CS"/>
              </w:rPr>
            </w:pPr>
            <w:r w:rsidRPr="000507E1">
              <w:rPr>
                <w:rFonts w:ascii="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eastAsia="sr-Latn-CS"/>
              </w:rPr>
            </w:pPr>
          </w:p>
        </w:tc>
      </w:tr>
      <w:tr w:rsidR="000F280B" w:rsidRPr="000507E1"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rPr>
                <w:rFonts w:ascii="Times New Roman" w:hAnsi="Times New Roman" w:cs="Times New Roman"/>
                <w:lang w:val="sr-Latn-CS" w:eastAsia="sr-Latn-CS"/>
              </w:rPr>
            </w:pPr>
            <w:r w:rsidRPr="000507E1">
              <w:rPr>
                <w:rFonts w:ascii="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14"/>
              <w:rPr>
                <w:rFonts w:ascii="Times New Roman" w:hAnsi="Times New Roman" w:cs="Times New Roman"/>
                <w:lang w:val="sr-Latn-CS" w:eastAsia="sr-Latn-CS"/>
              </w:rPr>
            </w:pPr>
            <w:r w:rsidRPr="000507E1">
              <w:rPr>
                <w:rFonts w:ascii="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spacing w:line="274" w:lineRule="exact"/>
              <w:ind w:left="5"/>
              <w:rPr>
                <w:rFonts w:ascii="Times New Roman" w:hAnsi="Times New Roman" w:cs="Times New Roman"/>
                <w:lang w:val="sr-Latn-CS" w:eastAsia="sr-Latn-CS"/>
              </w:rPr>
            </w:pPr>
            <w:r w:rsidRPr="000507E1">
              <w:rPr>
                <w:rFonts w:ascii="Times New Roman" w:hAnsi="Times New Roman" w:cs="Times New Roman"/>
                <w:i/>
                <w:iCs/>
                <w:color w:val="000000"/>
                <w:spacing w:val="1"/>
              </w:rPr>
              <w:t xml:space="preserve">Порески  идентификациони  број </w:t>
            </w:r>
            <w:r w:rsidRPr="000507E1">
              <w:rPr>
                <w:rFonts w:ascii="Times New Roman" w:hAnsi="Times New Roman" w:cs="Times New Roman"/>
                <w:i/>
                <w:iCs/>
                <w:color w:val="000000"/>
                <w:spacing w:val="-4"/>
              </w:rPr>
              <w:t xml:space="preserve">подизвођача </w:t>
            </w:r>
            <w:r w:rsidRPr="000507E1">
              <w:rPr>
                <w:rFonts w:ascii="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val="sr-Latn-CS" w:eastAsia="sr-Latn-CS"/>
              </w:rPr>
            </w:pPr>
            <w:r w:rsidRPr="000507E1">
              <w:rPr>
                <w:rFonts w:ascii="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val="sr-Latn-CS" w:eastAsia="sr-Latn-CS"/>
              </w:rPr>
            </w:pPr>
            <w:r w:rsidRPr="000507E1">
              <w:rPr>
                <w:rFonts w:ascii="Times New Roman" w:hAnsi="Times New Roman" w:cs="Times New Roman"/>
                <w:i/>
                <w:iCs/>
                <w:color w:val="000000"/>
                <w:spacing w:val="-3"/>
              </w:rPr>
              <w:t xml:space="preserve">Електронска адреса </w:t>
            </w:r>
            <w:r w:rsidRPr="000507E1">
              <w:rPr>
                <w:rFonts w:ascii="Times New Roman" w:hAnsi="Times New Roman" w:cs="Times New Roman"/>
                <w:i/>
                <w:iCs/>
                <w:color w:val="000000"/>
                <w:spacing w:val="-4"/>
              </w:rPr>
              <w:t>подизвођача</w:t>
            </w:r>
            <w:r w:rsidRPr="000507E1">
              <w:rPr>
                <w:rFonts w:ascii="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70"/>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24"/>
              <w:rPr>
                <w:rFonts w:ascii="Times New Roman" w:hAnsi="Times New Roman" w:cs="Times New Roman"/>
                <w:lang w:val="sr-Latn-CS" w:eastAsia="sr-Latn-CS"/>
              </w:rPr>
            </w:pPr>
            <w:r w:rsidRPr="000507E1">
              <w:rPr>
                <w:rFonts w:ascii="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10"/>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24"/>
              <w:rPr>
                <w:rFonts w:ascii="Times New Roman" w:hAnsi="Times New Roman" w:cs="Times New Roman"/>
                <w:lang w:val="sr-Latn-CS" w:eastAsia="sr-Latn-CS"/>
              </w:rPr>
            </w:pPr>
            <w:r w:rsidRPr="000507E1">
              <w:rPr>
                <w:rFonts w:ascii="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0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ind w:left="5"/>
              <w:rPr>
                <w:rFonts w:ascii="Times New Roman" w:hAnsi="Times New Roman" w:cs="Times New Roman"/>
                <w:lang w:val="sr-Latn-CS" w:eastAsia="sr-Latn-CS"/>
              </w:rPr>
            </w:pPr>
            <w:r w:rsidRPr="000507E1">
              <w:rPr>
                <w:rFonts w:ascii="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val="sr-Latn-CS" w:eastAsia="sr-Latn-CS"/>
              </w:rPr>
            </w:pPr>
          </w:p>
        </w:tc>
      </w:tr>
      <w:tr w:rsidR="000F280B" w:rsidRPr="000507E1" w:rsidTr="000507E1">
        <w:trPr>
          <w:trHeight w:hRule="exact" w:val="702"/>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spacing w:line="274" w:lineRule="exact"/>
              <w:ind w:hanging="14"/>
              <w:rPr>
                <w:rFonts w:ascii="Times New Roman" w:hAnsi="Times New Roman" w:cs="Times New Roman"/>
                <w:i/>
                <w:lang w:eastAsia="sr-Latn-CS"/>
              </w:rPr>
            </w:pPr>
            <w:r w:rsidRPr="000507E1">
              <w:rPr>
                <w:rFonts w:ascii="Times New Roman" w:hAnsi="Times New Roman" w:cs="Times New Roman"/>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eastAsia="sr-Latn-CS"/>
              </w:rPr>
            </w:pPr>
          </w:p>
          <w:p w:rsidR="000F280B" w:rsidRPr="000507E1" w:rsidRDefault="000F280B" w:rsidP="0077016F">
            <w:pPr>
              <w:shd w:val="clear" w:color="auto" w:fill="FFFFFF"/>
              <w:rPr>
                <w:rFonts w:ascii="Times New Roman" w:hAnsi="Times New Roman" w:cs="Times New Roman"/>
                <w:lang w:eastAsia="sr-Latn-CS"/>
              </w:rPr>
            </w:pPr>
          </w:p>
        </w:tc>
      </w:tr>
      <w:tr w:rsidR="000F280B" w:rsidRPr="000507E1"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0507E1" w:rsidRDefault="000F280B" w:rsidP="0077016F">
            <w:pPr>
              <w:shd w:val="clear" w:color="auto" w:fill="FFFFFF"/>
              <w:spacing w:line="274" w:lineRule="exact"/>
              <w:ind w:hanging="14"/>
              <w:rPr>
                <w:rFonts w:ascii="Times New Roman" w:hAnsi="Times New Roman" w:cs="Times New Roman"/>
                <w:i/>
                <w:lang w:eastAsia="sr-Latn-CS"/>
              </w:rPr>
            </w:pPr>
            <w:r w:rsidRPr="000507E1">
              <w:rPr>
                <w:rFonts w:ascii="Times New Roman" w:hAnsi="Times New Roman" w:cs="Times New Roman"/>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0507E1" w:rsidRDefault="000F280B" w:rsidP="0077016F">
            <w:pPr>
              <w:shd w:val="clear" w:color="auto" w:fill="FFFFFF"/>
              <w:rPr>
                <w:rFonts w:ascii="Times New Roman" w:hAnsi="Times New Roman" w:cs="Times New Roman"/>
                <w:lang w:eastAsia="sr-Latn-CS"/>
              </w:rPr>
            </w:pPr>
          </w:p>
        </w:tc>
      </w:tr>
      <w:tr w:rsidR="000F280B" w:rsidRPr="000507E1"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F280B" w:rsidRPr="000507E1" w:rsidRDefault="000F280B" w:rsidP="0077016F">
            <w:pPr>
              <w:shd w:val="clear" w:color="auto" w:fill="FFFFFF"/>
              <w:ind w:left="24"/>
              <w:rPr>
                <w:rFonts w:ascii="Times New Roman" w:hAnsi="Times New Roman" w:cs="Times New Roman"/>
                <w:lang w:val="sr-Latn-CS" w:eastAsia="sr-Latn-CS"/>
              </w:rPr>
            </w:pPr>
            <w:r w:rsidRPr="000507E1">
              <w:rPr>
                <w:rFonts w:ascii="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0F280B" w:rsidRPr="000507E1" w:rsidRDefault="000F280B" w:rsidP="0077016F">
            <w:pPr>
              <w:shd w:val="clear" w:color="auto" w:fill="FFFFFF"/>
              <w:rPr>
                <w:rFonts w:ascii="Times New Roman" w:hAnsi="Times New Roman" w:cs="Times New Roman"/>
                <w:b/>
                <w:bCs/>
                <w:i/>
                <w:iCs/>
                <w:color w:val="000000"/>
                <w:spacing w:val="-4"/>
                <w:lang w:val="sr-Cyrl-CS" w:eastAsia="sr-Latn-CS"/>
              </w:rPr>
            </w:pPr>
            <w:proofErr w:type="gramStart"/>
            <w:r w:rsidRPr="000507E1">
              <w:rPr>
                <w:rFonts w:ascii="Times New Roman" w:hAnsi="Times New Roman" w:cs="Times New Roman"/>
                <w:b/>
                <w:bCs/>
                <w:i/>
                <w:iCs/>
                <w:color w:val="000000"/>
                <w:spacing w:val="-4"/>
              </w:rPr>
              <w:t>ПОНУДУ  ПОДНОСИ</w:t>
            </w:r>
            <w:proofErr w:type="gramEnd"/>
            <w:r w:rsidRPr="000507E1">
              <w:rPr>
                <w:rFonts w:ascii="Times New Roman" w:hAnsi="Times New Roman" w:cs="Times New Roman"/>
                <w:b/>
                <w:bCs/>
                <w:i/>
                <w:iCs/>
                <w:color w:val="000000"/>
                <w:spacing w:val="-4"/>
              </w:rPr>
              <w:t>:</w:t>
            </w:r>
          </w:p>
          <w:p w:rsidR="000F280B" w:rsidRPr="000507E1" w:rsidRDefault="000F280B" w:rsidP="0077016F">
            <w:pPr>
              <w:shd w:val="clear" w:color="auto" w:fill="FFFFFF"/>
              <w:rPr>
                <w:rFonts w:ascii="Times New Roman" w:hAnsi="Times New Roman"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0F280B" w:rsidRPr="000507E1" w:rsidRDefault="000F280B" w:rsidP="0077016F">
            <w:pPr>
              <w:shd w:val="clear" w:color="auto" w:fill="FFFFFF"/>
              <w:rPr>
                <w:rFonts w:ascii="Times New Roman" w:hAnsi="Times New Roman"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0F280B" w:rsidRPr="000507E1" w:rsidRDefault="000F280B" w:rsidP="0077016F">
            <w:pPr>
              <w:shd w:val="clear" w:color="auto" w:fill="FFFFFF"/>
              <w:rPr>
                <w:rFonts w:ascii="Times New Roman" w:hAnsi="Times New Roman" w:cs="Times New Roman"/>
                <w:lang w:val="sr-Latn-CS" w:eastAsia="sr-Latn-CS"/>
              </w:rPr>
            </w:pPr>
          </w:p>
        </w:tc>
      </w:tr>
    </w:tbl>
    <w:p w:rsidR="000F280B" w:rsidRPr="000507E1" w:rsidRDefault="000F280B" w:rsidP="000F280B">
      <w:pPr>
        <w:shd w:val="clear" w:color="auto" w:fill="FFFFFF"/>
        <w:spacing w:line="278" w:lineRule="exact"/>
        <w:ind w:right="144"/>
        <w:jc w:val="both"/>
        <w:rPr>
          <w:rFonts w:ascii="Times New Roman" w:hAnsi="Times New Roman" w:cs="Times New Roman"/>
          <w:i/>
          <w:iCs/>
          <w:color w:val="000000"/>
          <w:spacing w:val="-1"/>
          <w:lang w:val="sr-Cyrl-CS" w:eastAsia="sr-Latn-CS"/>
        </w:rPr>
      </w:pPr>
      <w:r w:rsidRPr="000507E1">
        <w:rPr>
          <w:rFonts w:ascii="Times New Roman" w:hAnsi="Times New Roman" w:cs="Times New Roman"/>
          <w:b/>
          <w:i/>
          <w:iCs/>
          <w:color w:val="000000"/>
          <w:spacing w:val="-1"/>
          <w:u w:val="single"/>
          <w:lang w:val="sr-Cyrl-CS" w:eastAsia="sr-Latn-CS"/>
        </w:rPr>
        <w:t>Напомена:</w:t>
      </w:r>
      <w:r w:rsidR="00E123C7" w:rsidRPr="000507E1">
        <w:rPr>
          <w:rFonts w:ascii="Times New Roman" w:hAnsi="Times New Roman" w:cs="Times New Roman"/>
          <w:b/>
          <w:i/>
          <w:iCs/>
          <w:color w:val="000000"/>
          <w:spacing w:val="-1"/>
          <w:u w:val="single"/>
          <w:lang w:val="sr-Cyrl-CS" w:eastAsia="sr-Latn-CS"/>
        </w:rPr>
        <w:t xml:space="preserve"> </w:t>
      </w:r>
      <w:r w:rsidRPr="000507E1">
        <w:rPr>
          <w:rFonts w:ascii="Times New Roman" w:hAnsi="Times New Roman" w:cs="Times New Roman"/>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0507E1">
        <w:rPr>
          <w:rFonts w:ascii="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B61A00" w:rsidRPr="000507E1" w:rsidRDefault="00B61A00" w:rsidP="00051349">
      <w:pPr>
        <w:autoSpaceDE w:val="0"/>
        <w:jc w:val="both"/>
        <w:rPr>
          <w:rFonts w:ascii="Times New Roman" w:hAnsi="Times New Roman" w:cs="Times New Roman"/>
          <w:sz w:val="20"/>
          <w:lang w:val="sr-Latn-CS"/>
        </w:rPr>
      </w:pPr>
    </w:p>
    <w:p w:rsidR="002B3721" w:rsidRPr="000507E1" w:rsidRDefault="000F280B" w:rsidP="00EF74D5">
      <w:pPr>
        <w:autoSpaceDE w:val="0"/>
        <w:jc w:val="both"/>
        <w:rPr>
          <w:rStyle w:val="Bodytext6"/>
          <w:i w:val="0"/>
          <w:iCs w:val="0"/>
          <w:sz w:val="20"/>
          <w:szCs w:val="22"/>
          <w:shd w:val="clear" w:color="auto" w:fill="auto"/>
        </w:rPr>
      </w:pPr>
      <w:r w:rsidRPr="000507E1">
        <w:rPr>
          <w:rFonts w:ascii="Times New Roman" w:hAnsi="Times New Roman" w:cs="Times New Roman"/>
          <w:sz w:val="20"/>
          <w:lang w:val="sr-Latn-CS"/>
        </w:rPr>
        <w:t>Датум: ____________</w:t>
      </w:r>
      <w:r w:rsidR="00FD4404" w:rsidRPr="000507E1">
        <w:rPr>
          <w:rFonts w:ascii="Times New Roman" w:hAnsi="Times New Roman" w:cs="Times New Roman"/>
          <w:sz w:val="20"/>
        </w:rPr>
        <w:t>20</w:t>
      </w:r>
      <w:r w:rsidR="0001685D" w:rsidRPr="000507E1">
        <w:rPr>
          <w:rFonts w:ascii="Times New Roman" w:hAnsi="Times New Roman" w:cs="Times New Roman"/>
          <w:sz w:val="20"/>
        </w:rPr>
        <w:t>25</w:t>
      </w:r>
      <w:r w:rsidRPr="000507E1">
        <w:rPr>
          <w:rFonts w:ascii="Times New Roman" w:hAnsi="Times New Roman" w:cs="Times New Roman"/>
          <w:sz w:val="20"/>
        </w:rPr>
        <w:t>.год.</w:t>
      </w:r>
      <w:r w:rsidR="00B61A00" w:rsidRPr="000507E1">
        <w:rPr>
          <w:rFonts w:ascii="Times New Roman" w:hAnsi="Times New Roman" w:cs="Times New Roman"/>
          <w:sz w:val="20"/>
        </w:rPr>
        <w:t xml:space="preserve">                                                                       </w:t>
      </w:r>
      <w:r w:rsidRPr="000507E1">
        <w:rPr>
          <w:rFonts w:ascii="Times New Roman" w:hAnsi="Times New Roman" w:cs="Times New Roman"/>
          <w:sz w:val="20"/>
          <w:lang w:val="sr-Latn-CS"/>
        </w:rPr>
        <w:t>ПОТПИС ОВЛАШЋЕНОГ ЛИЦ</w:t>
      </w:r>
      <w:r w:rsidR="00051349" w:rsidRPr="000507E1">
        <w:rPr>
          <w:rFonts w:ascii="Times New Roman" w:hAnsi="Times New Roman" w:cs="Times New Roman"/>
          <w:sz w:val="20"/>
        </w:rPr>
        <w:t>А</w:t>
      </w:r>
    </w:p>
    <w:p w:rsidR="000507E1" w:rsidRDefault="000507E1" w:rsidP="00C05AA2">
      <w:pPr>
        <w:tabs>
          <w:tab w:val="left" w:pos="1905"/>
        </w:tabs>
        <w:suppressAutoHyphens/>
        <w:spacing w:after="120"/>
        <w:jc w:val="right"/>
        <w:rPr>
          <w:rFonts w:ascii="Times New Roman" w:eastAsia="Arial Narrow" w:hAnsi="Times New Roman" w:cs="Times New Roman"/>
          <w:b/>
          <w:bCs/>
          <w:sz w:val="24"/>
          <w:szCs w:val="24"/>
          <w:lang w:val="sr-Cyrl-RS" w:eastAsia="zh-CN"/>
        </w:rPr>
      </w:pPr>
    </w:p>
    <w:p w:rsidR="002E3229" w:rsidRDefault="00A85102" w:rsidP="00C05AA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5</w:t>
      </w:r>
    </w:p>
    <w:p w:rsidR="002E3229" w:rsidRDefault="002E3229" w:rsidP="002E3229">
      <w:pPr>
        <w:pStyle w:val="Bodytext61"/>
        <w:shd w:val="clear" w:color="auto" w:fill="auto"/>
        <w:spacing w:after="0" w:line="278" w:lineRule="exact"/>
        <w:ind w:firstLine="0"/>
        <w:jc w:val="center"/>
        <w:rPr>
          <w:rStyle w:val="Bodytext6"/>
          <w:b/>
          <w:color w:val="000000"/>
          <w:sz w:val="24"/>
          <w:szCs w:val="24"/>
          <w:lang w:eastAsia="sr-Cyrl-CS"/>
        </w:rPr>
      </w:pPr>
      <w:r>
        <w:rPr>
          <w:rStyle w:val="Bodytext6"/>
          <w:b/>
          <w:color w:val="000000"/>
          <w:sz w:val="24"/>
          <w:szCs w:val="24"/>
          <w:lang w:eastAsia="sr-Cyrl-CS"/>
        </w:rPr>
        <w:t xml:space="preserve">ОБРАЗАЦ </w:t>
      </w:r>
      <w:proofErr w:type="gramStart"/>
      <w:r>
        <w:rPr>
          <w:rStyle w:val="Bodytext6"/>
          <w:b/>
          <w:color w:val="000000"/>
          <w:sz w:val="24"/>
          <w:szCs w:val="24"/>
          <w:lang w:eastAsia="sr-Cyrl-CS"/>
        </w:rPr>
        <w:t>СТРУКТУРЕ  ПОНУЂЕНЕ</w:t>
      </w:r>
      <w:proofErr w:type="gramEnd"/>
      <w:r>
        <w:rPr>
          <w:rStyle w:val="Bodytext6"/>
          <w:b/>
          <w:color w:val="000000"/>
          <w:sz w:val="24"/>
          <w:szCs w:val="24"/>
          <w:lang w:eastAsia="sr-Cyrl-CS"/>
        </w:rPr>
        <w:t xml:space="preserve"> ЦЕНЕ </w:t>
      </w:r>
    </w:p>
    <w:p w:rsidR="002B3721" w:rsidRPr="00502DB6" w:rsidRDefault="002B3721" w:rsidP="002B3721">
      <w:pPr>
        <w:rPr>
          <w:highlight w:val="yellow"/>
          <w:u w:val="singl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8"/>
        <w:gridCol w:w="3605"/>
        <w:gridCol w:w="1265"/>
        <w:gridCol w:w="1502"/>
        <w:gridCol w:w="1346"/>
      </w:tblGrid>
      <w:tr w:rsidR="002B3721" w:rsidRPr="002B3721" w:rsidTr="000C74F7">
        <w:tc>
          <w:tcPr>
            <w:tcW w:w="9658" w:type="dxa"/>
            <w:gridSpan w:val="5"/>
          </w:tcPr>
          <w:p w:rsidR="002B3721" w:rsidRPr="002B3721" w:rsidRDefault="002B3721" w:rsidP="002B3721">
            <w:pPr>
              <w:jc w:val="center"/>
              <w:rPr>
                <w:rFonts w:ascii="Times New Roman" w:hAnsi="Times New Roman" w:cs="Times New Roman"/>
                <w:b/>
                <w:sz w:val="24"/>
                <w:szCs w:val="24"/>
              </w:rPr>
            </w:pPr>
            <w:r w:rsidRPr="002B3721">
              <w:rPr>
                <w:rFonts w:ascii="Times New Roman" w:hAnsi="Times New Roman" w:cs="Times New Roman"/>
                <w:b/>
                <w:sz w:val="24"/>
                <w:szCs w:val="24"/>
              </w:rPr>
              <w:t>Услуге у процесу ремонта</w:t>
            </w:r>
          </w:p>
        </w:tc>
      </w:tr>
      <w:tr w:rsidR="002B3721" w:rsidRPr="002B3721" w:rsidTr="000C74F7">
        <w:tc>
          <w:tcPr>
            <w:tcW w:w="1578" w:type="dxa"/>
          </w:tcPr>
          <w:p w:rsidR="00C96A76" w:rsidRDefault="00C96A76"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Назив пумпе</w:t>
            </w:r>
          </w:p>
        </w:tc>
        <w:tc>
          <w:tcPr>
            <w:tcW w:w="3809" w:type="dxa"/>
          </w:tcPr>
          <w:p w:rsidR="002B3721" w:rsidRDefault="002B372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Опис услуге ( радова )</w:t>
            </w:r>
          </w:p>
        </w:tc>
        <w:tc>
          <w:tcPr>
            <w:tcW w:w="1275" w:type="dxa"/>
          </w:tcPr>
          <w:p w:rsidR="002B3721" w:rsidRPr="002B3721" w:rsidRDefault="002B372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Количина</w:t>
            </w:r>
          </w:p>
        </w:tc>
        <w:tc>
          <w:tcPr>
            <w:tcW w:w="1560" w:type="dxa"/>
          </w:tcPr>
          <w:p w:rsidR="002B3721" w:rsidRPr="002B3721" w:rsidRDefault="000507E1" w:rsidP="000C74F7">
            <w:pPr>
              <w:jc w:val="center"/>
              <w:rPr>
                <w:rFonts w:ascii="Times New Roman" w:hAnsi="Times New Roman" w:cs="Times New Roman"/>
                <w:sz w:val="24"/>
                <w:szCs w:val="24"/>
              </w:rPr>
            </w:pPr>
            <w:r w:rsidRPr="00224938">
              <w:rPr>
                <w:rFonts w:ascii="Times New Roman" w:hAnsi="Times New Roman" w:cs="Times New Roman"/>
                <w:sz w:val="24"/>
                <w:szCs w:val="24"/>
              </w:rPr>
              <w:t xml:space="preserve">Јединична цена (дин. </w:t>
            </w:r>
            <w:r w:rsidR="002B3721" w:rsidRPr="00224938">
              <w:rPr>
                <w:rFonts w:ascii="Times New Roman" w:hAnsi="Times New Roman" w:cs="Times New Roman"/>
                <w:sz w:val="24"/>
                <w:szCs w:val="24"/>
              </w:rPr>
              <w:t xml:space="preserve"> без ПДВ</w:t>
            </w:r>
            <w:r w:rsidR="00224938">
              <w:rPr>
                <w:rFonts w:ascii="Times New Roman" w:hAnsi="Times New Roman" w:cs="Times New Roman"/>
                <w:sz w:val="24"/>
                <w:szCs w:val="24"/>
                <w:lang w:val="sr-Cyrl-RS"/>
              </w:rPr>
              <w:t>-а</w:t>
            </w:r>
            <w:r w:rsidR="002B3721" w:rsidRPr="00224938">
              <w:rPr>
                <w:rFonts w:ascii="Times New Roman" w:hAnsi="Times New Roman" w:cs="Times New Roman"/>
                <w:sz w:val="24"/>
                <w:szCs w:val="24"/>
              </w:rPr>
              <w:t xml:space="preserve"> )</w:t>
            </w:r>
          </w:p>
        </w:tc>
        <w:tc>
          <w:tcPr>
            <w:tcW w:w="1436" w:type="dxa"/>
          </w:tcPr>
          <w:p w:rsidR="002B3721" w:rsidRPr="002B3721" w:rsidRDefault="00224938" w:rsidP="000C74F7">
            <w:pPr>
              <w:jc w:val="center"/>
              <w:rPr>
                <w:rFonts w:ascii="Times New Roman" w:hAnsi="Times New Roman" w:cs="Times New Roman"/>
                <w:sz w:val="24"/>
                <w:szCs w:val="24"/>
              </w:rPr>
            </w:pPr>
            <w:r w:rsidRPr="00224938">
              <w:rPr>
                <w:rFonts w:ascii="Times New Roman" w:hAnsi="Times New Roman" w:cs="Times New Roman"/>
                <w:sz w:val="24"/>
                <w:szCs w:val="24"/>
                <w:lang w:val="sr-Cyrl-RS"/>
              </w:rPr>
              <w:t xml:space="preserve">Укупно </w:t>
            </w:r>
            <w:r>
              <w:rPr>
                <w:rFonts w:ascii="Times New Roman" w:hAnsi="Times New Roman" w:cs="Times New Roman"/>
                <w:sz w:val="24"/>
                <w:szCs w:val="24"/>
              </w:rPr>
              <w:t xml:space="preserve">цена ( дин. , без </w:t>
            </w:r>
            <w:r w:rsidR="002B3721" w:rsidRPr="00224938">
              <w:rPr>
                <w:rFonts w:ascii="Times New Roman" w:hAnsi="Times New Roman" w:cs="Times New Roman"/>
                <w:sz w:val="24"/>
                <w:szCs w:val="24"/>
              </w:rPr>
              <w:t xml:space="preserve"> ПДВ</w:t>
            </w:r>
            <w:r>
              <w:rPr>
                <w:rFonts w:ascii="Times New Roman" w:hAnsi="Times New Roman" w:cs="Times New Roman"/>
                <w:sz w:val="24"/>
                <w:szCs w:val="24"/>
                <w:lang w:val="sr-Cyrl-RS"/>
              </w:rPr>
              <w:t>-а</w:t>
            </w:r>
            <w:r w:rsidR="002B3721" w:rsidRPr="00224938">
              <w:rPr>
                <w:rFonts w:ascii="Times New Roman" w:hAnsi="Times New Roman" w:cs="Times New Roman"/>
                <w:sz w:val="24"/>
                <w:szCs w:val="24"/>
              </w:rPr>
              <w:t>)</w:t>
            </w:r>
          </w:p>
        </w:tc>
      </w:tr>
      <w:tr w:rsidR="002B3721" w:rsidRPr="002B3721" w:rsidTr="000C74F7">
        <w:tc>
          <w:tcPr>
            <w:tcW w:w="1578" w:type="dxa"/>
          </w:tcPr>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Default="002B3721" w:rsidP="000C74F7">
            <w:pPr>
              <w:jc w:val="center"/>
              <w:rPr>
                <w:rFonts w:ascii="Times New Roman" w:hAnsi="Times New Roman" w:cs="Times New Roman"/>
                <w:sz w:val="24"/>
                <w:szCs w:val="24"/>
              </w:rPr>
            </w:pPr>
          </w:p>
          <w:p w:rsidR="002B3721" w:rsidRPr="002B3721" w:rsidRDefault="002B3721" w:rsidP="000C74F7">
            <w:pPr>
              <w:jc w:val="center"/>
              <w:rPr>
                <w:rFonts w:ascii="Times New Roman" w:hAnsi="Times New Roman" w:cs="Times New Roman"/>
                <w:sz w:val="24"/>
                <w:szCs w:val="24"/>
              </w:rPr>
            </w:pPr>
            <w:r w:rsidRPr="002B3721">
              <w:rPr>
                <w:rFonts w:ascii="Times New Roman" w:hAnsi="Times New Roman" w:cs="Times New Roman"/>
                <w:sz w:val="24"/>
                <w:szCs w:val="24"/>
              </w:rPr>
              <w:t>NVP 100-2</w:t>
            </w:r>
          </w:p>
        </w:tc>
        <w:tc>
          <w:tcPr>
            <w:tcW w:w="3809" w:type="dxa"/>
          </w:tcPr>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Демонтажа пумпе са цевовода и постоља , демонтажа  електромотора на изворишту Ивкове воденице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Утовар и превоз пумпе и електромотора у сервис понуђача.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Расклапање – демонтажа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Растављање статорског и роторског склопа.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Чишћење и одмашћивање делова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 xml:space="preserve">Преглед и контрола делова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Контрола аксијалних и радијалних зазора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Дефектажа пумпе , израда дефектажне листе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Обрада оштећења вратила.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Замена свих дотрајалих и оштећених делова  ( радна кола , закола , одстојне чауре , лежајне чауре , спојнице ...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lastRenderedPageBreak/>
              <w:t>Машинска обрада (провера) , биксновање (конзола , кућица ,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Поправка оштећених склопова.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Балансирање роторског склопа у динамичком режиму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Припрема делова за монтажу.</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Предмонтажа , монтажа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Хидроиспитивање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Антикорозивна заштита пумпе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Демонтажа електромотора.</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Замена лежајева електромотора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Утовар и превоз пумпе до изворишта Ивкове воденице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Монтажа пумпе и електромотора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Купловање спојнице пумпе и мотора .</w:t>
            </w:r>
          </w:p>
          <w:p w:rsidR="002B3721" w:rsidRPr="002B3721" w:rsidRDefault="002B3721" w:rsidP="002B3721">
            <w:pPr>
              <w:pStyle w:val="ListParagraph"/>
              <w:numPr>
                <w:ilvl w:val="0"/>
                <w:numId w:val="20"/>
              </w:numPr>
              <w:spacing w:after="0" w:line="276" w:lineRule="auto"/>
              <w:rPr>
                <w:rFonts w:ascii="Times New Roman" w:hAnsi="Times New Roman" w:cs="Times New Roman"/>
                <w:sz w:val="24"/>
                <w:szCs w:val="24"/>
                <w:lang w:val="sr-Cyrl-RS"/>
              </w:rPr>
            </w:pPr>
            <w:r w:rsidRPr="002B3721">
              <w:rPr>
                <w:rFonts w:ascii="Times New Roman" w:hAnsi="Times New Roman" w:cs="Times New Roman"/>
                <w:sz w:val="24"/>
                <w:szCs w:val="24"/>
                <w:lang w:val="sr-Cyrl-RS"/>
              </w:rPr>
              <w:t>Пуштање пумпе у рад .</w:t>
            </w:r>
          </w:p>
          <w:p w:rsidR="002B3721" w:rsidRPr="002B3721" w:rsidRDefault="002B3721" w:rsidP="000C74F7">
            <w:pPr>
              <w:pStyle w:val="ListParagraph"/>
              <w:ind w:left="278"/>
              <w:rPr>
                <w:rFonts w:ascii="Times New Roman" w:hAnsi="Times New Roman" w:cs="Times New Roman"/>
                <w:sz w:val="24"/>
                <w:szCs w:val="24"/>
              </w:rPr>
            </w:pPr>
            <w:r w:rsidRPr="002B3721">
              <w:rPr>
                <w:rFonts w:ascii="Times New Roman" w:hAnsi="Times New Roman" w:cs="Times New Roman"/>
                <w:sz w:val="24"/>
                <w:szCs w:val="24"/>
              </w:rPr>
              <w:t xml:space="preserve"> </w:t>
            </w:r>
          </w:p>
        </w:tc>
        <w:tc>
          <w:tcPr>
            <w:tcW w:w="1275" w:type="dxa"/>
          </w:tcPr>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2B3721" w:rsidRDefault="002B3721" w:rsidP="000C74F7">
            <w:pPr>
              <w:jc w:val="center"/>
              <w:rPr>
                <w:rFonts w:ascii="Times New Roman" w:hAnsi="Times New Roman" w:cs="Times New Roman"/>
                <w:sz w:val="24"/>
                <w:szCs w:val="24"/>
                <w:lang w:val="sr-Cyrl-RS"/>
              </w:rPr>
            </w:pPr>
          </w:p>
          <w:p w:rsidR="00781301" w:rsidRDefault="00781301" w:rsidP="000C74F7">
            <w:pPr>
              <w:jc w:val="center"/>
              <w:rPr>
                <w:rFonts w:ascii="Times New Roman" w:hAnsi="Times New Roman" w:cs="Times New Roman"/>
                <w:sz w:val="24"/>
                <w:szCs w:val="24"/>
                <w:lang w:val="sr-Cyrl-RS"/>
              </w:rPr>
            </w:pPr>
          </w:p>
          <w:p w:rsidR="002B3721" w:rsidRPr="002B3721" w:rsidRDefault="002B3721" w:rsidP="000C74F7">
            <w:pPr>
              <w:jc w:val="center"/>
              <w:rPr>
                <w:rFonts w:ascii="Times New Roman" w:hAnsi="Times New Roman" w:cs="Times New Roman"/>
                <w:sz w:val="24"/>
                <w:szCs w:val="24"/>
                <w:lang w:val="sr-Cyrl-RS"/>
              </w:rPr>
            </w:pPr>
            <w:r w:rsidRPr="002B3721">
              <w:rPr>
                <w:rFonts w:ascii="Times New Roman" w:hAnsi="Times New Roman" w:cs="Times New Roman"/>
                <w:sz w:val="24"/>
                <w:szCs w:val="24"/>
                <w:lang w:val="sr-Cyrl-RS"/>
              </w:rPr>
              <w:t>4</w:t>
            </w:r>
          </w:p>
        </w:tc>
        <w:tc>
          <w:tcPr>
            <w:tcW w:w="1560" w:type="dxa"/>
          </w:tcPr>
          <w:p w:rsidR="002B3721" w:rsidRPr="002B3721" w:rsidRDefault="002B3721" w:rsidP="000C74F7">
            <w:pPr>
              <w:jc w:val="center"/>
              <w:rPr>
                <w:rFonts w:ascii="Times New Roman" w:hAnsi="Times New Roman" w:cs="Times New Roman"/>
                <w:sz w:val="24"/>
                <w:szCs w:val="24"/>
              </w:rPr>
            </w:pPr>
          </w:p>
        </w:tc>
        <w:tc>
          <w:tcPr>
            <w:tcW w:w="1436" w:type="dxa"/>
          </w:tcPr>
          <w:p w:rsidR="002B3721" w:rsidRPr="002B3721" w:rsidRDefault="002B3721" w:rsidP="000C74F7">
            <w:pPr>
              <w:jc w:val="center"/>
              <w:rPr>
                <w:rFonts w:ascii="Times New Roman" w:hAnsi="Times New Roman" w:cs="Times New Roman"/>
                <w:sz w:val="24"/>
                <w:szCs w:val="24"/>
              </w:rPr>
            </w:pPr>
          </w:p>
        </w:tc>
      </w:tr>
    </w:tbl>
    <w:p w:rsidR="002B3721" w:rsidRDefault="002B3721" w:rsidP="002B3721"/>
    <w:p w:rsidR="002B3721" w:rsidRPr="002E3229" w:rsidRDefault="002B3721" w:rsidP="002B3721">
      <w:pPr>
        <w:jc w:val="right"/>
        <w:rPr>
          <w:rFonts w:ascii="Times New Roman" w:hAnsi="Times New Roman" w:cs="Times New Roman"/>
          <w:b/>
          <w:sz w:val="24"/>
          <w:szCs w:val="24"/>
          <w:lang w:val="sr-Cyrl-CS"/>
        </w:rPr>
      </w:pPr>
      <w:r w:rsidRPr="002E3229">
        <w:rPr>
          <w:rFonts w:ascii="Times New Roman" w:hAnsi="Times New Roman" w:cs="Times New Roman"/>
          <w:b/>
          <w:sz w:val="24"/>
          <w:szCs w:val="24"/>
          <w:lang w:val="sr-Cyrl-CS"/>
        </w:rPr>
        <w:t>Укупно  без  ПДВ-а:   ___________________</w:t>
      </w:r>
    </w:p>
    <w:p w:rsidR="002B3721" w:rsidRPr="002E3229" w:rsidRDefault="002B3721" w:rsidP="002B3721">
      <w:pPr>
        <w:jc w:val="right"/>
        <w:rPr>
          <w:rFonts w:ascii="Times New Roman" w:hAnsi="Times New Roman" w:cs="Times New Roman"/>
          <w:b/>
          <w:sz w:val="24"/>
          <w:szCs w:val="24"/>
          <w:lang w:val="sr-Cyrl-CS"/>
        </w:rPr>
      </w:pP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t xml:space="preserve">          ПДВ-е:</w:t>
      </w:r>
      <w:r w:rsidRPr="002E3229">
        <w:rPr>
          <w:rFonts w:ascii="Times New Roman" w:hAnsi="Times New Roman" w:cs="Times New Roman"/>
          <w:b/>
          <w:sz w:val="24"/>
          <w:szCs w:val="24"/>
          <w:lang w:val="sr-Cyrl-CS"/>
        </w:rPr>
        <w:tab/>
        <w:t xml:space="preserve">     </w:t>
      </w:r>
      <w:r>
        <w:rPr>
          <w:rFonts w:ascii="Times New Roman" w:hAnsi="Times New Roman" w:cs="Times New Roman"/>
          <w:b/>
          <w:sz w:val="24"/>
          <w:szCs w:val="24"/>
          <w:lang w:val="sr-Cyrl-CS"/>
        </w:rPr>
        <w:t xml:space="preserve">           ____________________</w:t>
      </w:r>
    </w:p>
    <w:p w:rsidR="002B3721" w:rsidRPr="00F32A4D" w:rsidRDefault="002B3721" w:rsidP="002B3721">
      <w:pPr>
        <w:jc w:val="right"/>
      </w:pP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r>
      <w:r w:rsidRPr="002E3229">
        <w:rPr>
          <w:rFonts w:ascii="Times New Roman" w:hAnsi="Times New Roman" w:cs="Times New Roman"/>
          <w:b/>
          <w:sz w:val="24"/>
          <w:szCs w:val="24"/>
          <w:lang w:val="sr-Cyrl-CS"/>
        </w:rPr>
        <w:tab/>
        <w:t xml:space="preserve">            Укупно са П</w:t>
      </w:r>
      <w:r>
        <w:rPr>
          <w:rFonts w:ascii="Times New Roman" w:hAnsi="Times New Roman" w:cs="Times New Roman"/>
          <w:b/>
          <w:sz w:val="24"/>
          <w:szCs w:val="24"/>
          <w:lang w:val="sr-Cyrl-CS"/>
        </w:rPr>
        <w:t>ДВ-ом:   _____________________</w:t>
      </w:r>
    </w:p>
    <w:p w:rsidR="002B3721" w:rsidRDefault="002B3721" w:rsidP="002B3721">
      <w:r>
        <w:t xml:space="preserve"> </w:t>
      </w:r>
    </w:p>
    <w:p w:rsidR="002B3721" w:rsidRPr="00747B7F" w:rsidRDefault="002B3721" w:rsidP="008C6D70">
      <w:pPr>
        <w:ind w:firstLine="720"/>
        <w:rPr>
          <w:rFonts w:ascii="Times New Roman" w:hAnsi="Times New Roman" w:cs="Times New Roman"/>
          <w:sz w:val="24"/>
          <w:szCs w:val="24"/>
          <w:lang w:val="sr-Cyrl-RS"/>
        </w:rPr>
      </w:pPr>
      <w:r w:rsidRPr="002B3721">
        <w:rPr>
          <w:rFonts w:ascii="Times New Roman" w:hAnsi="Times New Roman" w:cs="Times New Roman"/>
          <w:sz w:val="24"/>
          <w:szCs w:val="24"/>
        </w:rPr>
        <w:t>Није могућ</w:t>
      </w:r>
      <w:r w:rsidRPr="002B3721">
        <w:rPr>
          <w:rFonts w:ascii="Times New Roman" w:hAnsi="Times New Roman" w:cs="Times New Roman"/>
          <w:sz w:val="24"/>
          <w:szCs w:val="24"/>
          <w:lang w:val="sr-Cyrl-RS"/>
        </w:rPr>
        <w:t>е</w:t>
      </w:r>
      <w:r w:rsidRPr="002B3721">
        <w:rPr>
          <w:rFonts w:ascii="Times New Roman" w:hAnsi="Times New Roman" w:cs="Times New Roman"/>
          <w:sz w:val="24"/>
          <w:szCs w:val="24"/>
        </w:rPr>
        <w:t xml:space="preserve"> истовремени ремонт </w:t>
      </w:r>
      <w:r w:rsidRPr="002B3721">
        <w:rPr>
          <w:rFonts w:ascii="Times New Roman" w:hAnsi="Times New Roman" w:cs="Times New Roman"/>
          <w:sz w:val="24"/>
          <w:szCs w:val="24"/>
          <w:lang w:val="sr-Cyrl-RS"/>
        </w:rPr>
        <w:t xml:space="preserve">свих </w:t>
      </w:r>
      <w:proofErr w:type="gramStart"/>
      <w:r w:rsidRPr="002B3721">
        <w:rPr>
          <w:rFonts w:ascii="Times New Roman" w:hAnsi="Times New Roman" w:cs="Times New Roman"/>
          <w:sz w:val="24"/>
          <w:szCs w:val="24"/>
          <w:lang w:val="sr-Cyrl-RS"/>
        </w:rPr>
        <w:t>пумпи .</w:t>
      </w:r>
      <w:proofErr w:type="gramEnd"/>
      <w:r w:rsidRPr="002B3721">
        <w:rPr>
          <w:rFonts w:ascii="Times New Roman" w:hAnsi="Times New Roman" w:cs="Times New Roman"/>
          <w:sz w:val="24"/>
          <w:szCs w:val="24"/>
          <w:lang w:val="sr-Cyrl-RS"/>
        </w:rPr>
        <w:t xml:space="preserve"> </w:t>
      </w:r>
      <w:r w:rsidRPr="002B3721">
        <w:rPr>
          <w:rFonts w:ascii="Times New Roman" w:hAnsi="Times New Roman" w:cs="Times New Roman"/>
          <w:sz w:val="24"/>
          <w:szCs w:val="24"/>
        </w:rPr>
        <w:t xml:space="preserve">Динамика и редослед ремонта пумпи у биће </w:t>
      </w:r>
      <w:proofErr w:type="gramStart"/>
      <w:r w:rsidRPr="002B3721">
        <w:rPr>
          <w:rFonts w:ascii="Times New Roman" w:hAnsi="Times New Roman" w:cs="Times New Roman"/>
          <w:sz w:val="24"/>
          <w:szCs w:val="24"/>
        </w:rPr>
        <w:t>договорен  са</w:t>
      </w:r>
      <w:proofErr w:type="gramEnd"/>
      <w:r w:rsidRPr="002B3721">
        <w:rPr>
          <w:rFonts w:ascii="Times New Roman" w:hAnsi="Times New Roman" w:cs="Times New Roman"/>
          <w:sz w:val="24"/>
          <w:szCs w:val="24"/>
        </w:rPr>
        <w:t xml:space="preserve"> овлашћеним представником ЈП,,Комуналац</w:t>
      </w:r>
      <w:r w:rsidR="00747B7F">
        <w:rPr>
          <w:rFonts w:ascii="Times New Roman" w:hAnsi="Times New Roman" w:cs="Times New Roman"/>
          <w:sz w:val="24"/>
          <w:szCs w:val="24"/>
          <w:lang w:val="sr-Cyrl-RS"/>
        </w:rPr>
        <w:t>а</w:t>
      </w:r>
      <w:r w:rsidRPr="002B3721">
        <w:rPr>
          <w:rFonts w:ascii="Times New Roman" w:hAnsi="Times New Roman" w:cs="Times New Roman"/>
          <w:sz w:val="24"/>
          <w:szCs w:val="24"/>
        </w:rPr>
        <w:t>''</w:t>
      </w:r>
      <w:r w:rsidR="00C96A76">
        <w:rPr>
          <w:rFonts w:ascii="Times New Roman" w:hAnsi="Times New Roman" w:cs="Times New Roman"/>
          <w:sz w:val="24"/>
          <w:szCs w:val="24"/>
          <w:lang w:val="sr-Cyrl-RS"/>
        </w:rPr>
        <w:t xml:space="preserve"> Димитровград</w:t>
      </w:r>
      <w:r w:rsidR="00747B7F">
        <w:rPr>
          <w:rFonts w:ascii="Times New Roman" w:hAnsi="Times New Roman" w:cs="Times New Roman"/>
          <w:sz w:val="24"/>
          <w:szCs w:val="24"/>
          <w:lang w:val="sr-Cyrl-RS"/>
        </w:rPr>
        <w:t>.</w:t>
      </w:r>
    </w:p>
    <w:p w:rsidR="002B3721" w:rsidRPr="002B3721" w:rsidRDefault="002B3721" w:rsidP="002B3721">
      <w:pPr>
        <w:tabs>
          <w:tab w:val="left" w:pos="9540"/>
        </w:tabs>
        <w:ind w:right="360"/>
        <w:jc w:val="both"/>
        <w:rPr>
          <w:rFonts w:ascii="Times New Roman" w:hAnsi="Times New Roman" w:cs="Times New Roman"/>
          <w:sz w:val="24"/>
          <w:szCs w:val="24"/>
          <w:lang w:val="ru-RU"/>
        </w:rPr>
      </w:pPr>
      <w:r w:rsidRPr="002B3721">
        <w:rPr>
          <w:rFonts w:ascii="Times New Roman" w:hAnsi="Times New Roman" w:cs="Times New Roman"/>
          <w:sz w:val="24"/>
          <w:szCs w:val="24"/>
          <w:lang w:val="ru-RU"/>
        </w:rPr>
        <w:t>Од наведених елемената структуре цене, понуђач има избор шта ће приказати као СТРУКТУРУ ЦЕНЕ, као обавезни део конкурсне документације.</w:t>
      </w:r>
    </w:p>
    <w:p w:rsidR="00396EC8" w:rsidRDefault="002B3721" w:rsidP="002B3721">
      <w:pPr>
        <w:rPr>
          <w:rFonts w:ascii="Times New Roman" w:hAnsi="Times New Roman" w:cs="Times New Roman"/>
          <w:sz w:val="24"/>
          <w:szCs w:val="24"/>
          <w:lang w:val="sr-Cyrl-CS"/>
        </w:rPr>
      </w:pPr>
      <w:r w:rsidRPr="002B3721">
        <w:rPr>
          <w:rFonts w:ascii="Times New Roman" w:hAnsi="Times New Roman" w:cs="Times New Roman"/>
          <w:sz w:val="24"/>
          <w:szCs w:val="24"/>
          <w:lang w:val="sr-Cyrl-CS"/>
        </w:rPr>
        <w:lastRenderedPageBreak/>
        <w:t>У одељку „Остало“ наводе се трошкови који нису приказани у претходној ставци, сваки посебно и проценат којим утичу на комплетну цену. Збир свих наведених ставки мора да износи 100%.</w:t>
      </w:r>
    </w:p>
    <w:p w:rsidR="002B3721" w:rsidRDefault="002B3721" w:rsidP="008C6D70">
      <w:pPr>
        <w:widowControl w:val="0"/>
        <w:autoSpaceDE w:val="0"/>
        <w:autoSpaceDN w:val="0"/>
        <w:adjustRightInd w:val="0"/>
        <w:spacing w:after="0" w:line="248" w:lineRule="auto"/>
        <w:ind w:right="71"/>
        <w:rPr>
          <w:rFonts w:ascii="Times New Roman" w:hAnsi="Times New Roman" w:cs="Times New Roman"/>
          <w:sz w:val="24"/>
          <w:szCs w:val="24"/>
          <w:lang w:val="sr-Cyrl-CS"/>
        </w:rPr>
      </w:pPr>
    </w:p>
    <w:p w:rsidR="00E123C7" w:rsidRDefault="00E123C7" w:rsidP="008C6D70">
      <w:pPr>
        <w:widowControl w:val="0"/>
        <w:autoSpaceDE w:val="0"/>
        <w:autoSpaceDN w:val="0"/>
        <w:adjustRightInd w:val="0"/>
        <w:spacing w:after="0" w:line="248" w:lineRule="auto"/>
        <w:ind w:right="71"/>
        <w:rPr>
          <w:rFonts w:ascii="Times New Roman" w:hAnsi="Times New Roman" w:cs="Times New Roman"/>
          <w:sz w:val="24"/>
          <w:szCs w:val="24"/>
          <w:lang w:val="sr-Cyrl-CS"/>
        </w:rPr>
      </w:pPr>
    </w:p>
    <w:p w:rsidR="008C6D70" w:rsidRDefault="008C6D70" w:rsidP="008C6D70">
      <w:pPr>
        <w:widowControl w:val="0"/>
        <w:autoSpaceDE w:val="0"/>
        <w:autoSpaceDN w:val="0"/>
        <w:adjustRightInd w:val="0"/>
        <w:spacing w:after="0" w:line="248" w:lineRule="auto"/>
        <w:ind w:right="71"/>
        <w:rPr>
          <w:rFonts w:ascii="Times New Roman" w:hAnsi="Times New Roman"/>
          <w:b/>
          <w:bCs/>
          <w:sz w:val="24"/>
          <w:szCs w:val="24"/>
        </w:rPr>
      </w:pPr>
    </w:p>
    <w:p w:rsidR="002B3721" w:rsidRPr="002B3721" w:rsidRDefault="002B3721" w:rsidP="002B3721">
      <w:pPr>
        <w:ind w:left="-360" w:right="-60"/>
        <w:jc w:val="center"/>
        <w:rPr>
          <w:rFonts w:ascii="Times New Roman" w:hAnsi="Times New Roman" w:cs="Times New Roman"/>
          <w:b/>
          <w:u w:val="single"/>
        </w:rPr>
      </w:pPr>
      <w:r w:rsidRPr="002B3721">
        <w:rPr>
          <w:rFonts w:ascii="Times New Roman" w:hAnsi="Times New Roman" w:cs="Times New Roman"/>
          <w:b/>
          <w:u w:val="single"/>
          <w:lang w:val="ru-RU"/>
        </w:rPr>
        <w:t>ОБРАЗАЦ ТРОШКОВА ПРИПРЕМЕ ПОНУД</w:t>
      </w:r>
      <w:r w:rsidRPr="002B3721">
        <w:rPr>
          <w:rFonts w:ascii="Times New Roman" w:hAnsi="Times New Roman" w:cs="Times New Roman"/>
          <w:b/>
          <w:u w:val="single"/>
        </w:rPr>
        <w:t>E</w:t>
      </w:r>
    </w:p>
    <w:p w:rsidR="002B3721" w:rsidRPr="002B3721" w:rsidRDefault="002B3721" w:rsidP="002B3721">
      <w:pPr>
        <w:jc w:val="right"/>
        <w:rPr>
          <w:rFonts w:ascii="Times New Roman" w:hAnsi="Times New Roman" w:cs="Times New Roman"/>
          <w:b/>
          <w:lang w:val="ru-RU"/>
        </w:rPr>
      </w:pPr>
    </w:p>
    <w:tbl>
      <w:tblPr>
        <w:tblW w:w="7279" w:type="dxa"/>
        <w:jc w:val="center"/>
        <w:tblLook w:val="01E0" w:firstRow="1" w:lastRow="1" w:firstColumn="1" w:lastColumn="1" w:noHBand="0" w:noVBand="0"/>
      </w:tblPr>
      <w:tblGrid>
        <w:gridCol w:w="4620"/>
        <w:gridCol w:w="2659"/>
      </w:tblGrid>
      <w:tr w:rsidR="002B3721" w:rsidRPr="002B3721" w:rsidTr="000C74F7">
        <w:trPr>
          <w:trHeight w:val="504"/>
          <w:jc w:val="center"/>
        </w:trPr>
        <w:tc>
          <w:tcPr>
            <w:tcW w:w="4620" w:type="dxa"/>
            <w:tcBorders>
              <w:top w:val="single" w:sz="4" w:space="0" w:color="auto"/>
              <w:left w:val="single" w:sz="4" w:space="0" w:color="auto"/>
              <w:bottom w:val="single" w:sz="4" w:space="0" w:color="auto"/>
              <w:right w:val="single" w:sz="4" w:space="0" w:color="auto"/>
            </w:tcBorders>
            <w:shd w:val="clear" w:color="auto" w:fill="C0C0C0"/>
          </w:tcPr>
          <w:p w:rsidR="002B3721" w:rsidRPr="002B3721" w:rsidRDefault="002B3721" w:rsidP="000C74F7">
            <w:pPr>
              <w:rPr>
                <w:rFonts w:ascii="Times New Roman" w:hAnsi="Times New Roman" w:cs="Times New Roman"/>
                <w:b/>
              </w:rPr>
            </w:pPr>
            <w:r w:rsidRPr="002B3721">
              <w:rPr>
                <w:rFonts w:ascii="Times New Roman" w:hAnsi="Times New Roman" w:cs="Times New Roman"/>
                <w:b/>
                <w:lang w:val="sr-Cyrl-CS"/>
              </w:rPr>
              <w:t>СТРУКТУРА ТРОШКОВА</w:t>
            </w:r>
          </w:p>
        </w:tc>
        <w:tc>
          <w:tcPr>
            <w:tcW w:w="2659" w:type="dxa"/>
            <w:tcBorders>
              <w:top w:val="single" w:sz="4" w:space="0" w:color="auto"/>
              <w:left w:val="single" w:sz="4" w:space="0" w:color="auto"/>
              <w:bottom w:val="single" w:sz="4" w:space="0" w:color="auto"/>
              <w:right w:val="single" w:sz="4" w:space="0" w:color="auto"/>
            </w:tcBorders>
            <w:shd w:val="clear" w:color="auto" w:fill="C0C0C0"/>
          </w:tcPr>
          <w:p w:rsidR="002B3721" w:rsidRPr="002B3721" w:rsidRDefault="002B3721" w:rsidP="000C74F7">
            <w:pPr>
              <w:jc w:val="center"/>
              <w:rPr>
                <w:rFonts w:ascii="Times New Roman" w:hAnsi="Times New Roman" w:cs="Times New Roman"/>
                <w:b/>
              </w:rPr>
            </w:pPr>
            <w:r w:rsidRPr="002B3721">
              <w:rPr>
                <w:rFonts w:ascii="Times New Roman" w:hAnsi="Times New Roman" w:cs="Times New Roman"/>
                <w:b/>
              </w:rPr>
              <w:t>ИЗНОС</w:t>
            </w:r>
          </w:p>
        </w:tc>
      </w:tr>
      <w:tr w:rsidR="002B3721" w:rsidRPr="002B3721" w:rsidTr="000C74F7">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r>
      <w:tr w:rsidR="002B3721" w:rsidRPr="002B3721" w:rsidTr="000C74F7">
        <w:trPr>
          <w:trHeight w:val="700"/>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tc>
      </w:tr>
      <w:tr w:rsidR="002B3721" w:rsidRPr="002B3721" w:rsidTr="000C74F7">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lang w:val="sr-Cyrl-CS"/>
              </w:rPr>
            </w:pPr>
          </w:p>
          <w:p w:rsidR="002B3721" w:rsidRPr="002B3721" w:rsidRDefault="002B3721" w:rsidP="000C74F7">
            <w:pPr>
              <w:rPr>
                <w:rFonts w:ascii="Times New Roman" w:hAnsi="Times New Roman" w:cs="Times New Roman"/>
                <w:lang w:val="sr-Cyrl-CS"/>
              </w:rPr>
            </w:pPr>
          </w:p>
          <w:p w:rsidR="002B3721" w:rsidRPr="002B3721" w:rsidRDefault="002B3721" w:rsidP="000C74F7">
            <w:pPr>
              <w:rPr>
                <w:rFonts w:ascii="Times New Roman" w:hAnsi="Times New Roman" w:cs="Times New Roman"/>
                <w:lang w:val="sr-Cyrl-CS"/>
              </w:rPr>
            </w:pPr>
          </w:p>
          <w:p w:rsidR="002B3721" w:rsidRPr="002B3721" w:rsidRDefault="002B3721" w:rsidP="000C74F7">
            <w:pPr>
              <w:rPr>
                <w:rFonts w:ascii="Times New Roman" w:hAnsi="Times New Roman" w:cs="Times New Roman"/>
                <w:i/>
                <w:lang w:val="sr-Cyrl-CS"/>
              </w:rPr>
            </w:pP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i/>
                <w:lang w:val="sr-Cyrl-CS"/>
              </w:rPr>
            </w:pPr>
          </w:p>
          <w:p w:rsidR="002B3721" w:rsidRPr="002B3721" w:rsidRDefault="002B3721" w:rsidP="000C74F7">
            <w:pPr>
              <w:rPr>
                <w:rFonts w:ascii="Times New Roman" w:hAnsi="Times New Roman" w:cs="Times New Roman"/>
                <w:i/>
                <w:lang w:val="sr-Cyrl-CS"/>
              </w:rPr>
            </w:pPr>
          </w:p>
          <w:p w:rsidR="002B3721" w:rsidRPr="002B3721" w:rsidRDefault="002B3721" w:rsidP="000C74F7">
            <w:pPr>
              <w:rPr>
                <w:rFonts w:ascii="Times New Roman" w:hAnsi="Times New Roman" w:cs="Times New Roman"/>
                <w:i/>
                <w:lang w:val="sr-Cyrl-CS"/>
              </w:rPr>
            </w:pPr>
          </w:p>
          <w:p w:rsidR="002B3721" w:rsidRPr="002B3721" w:rsidRDefault="002B3721" w:rsidP="000C74F7">
            <w:pPr>
              <w:rPr>
                <w:rFonts w:ascii="Times New Roman" w:hAnsi="Times New Roman" w:cs="Times New Roman"/>
                <w:i/>
                <w:lang w:val="sr-Cyrl-CS"/>
              </w:rPr>
            </w:pPr>
          </w:p>
        </w:tc>
      </w:tr>
      <w:tr w:rsidR="002B3721" w:rsidRPr="002B3721" w:rsidTr="000C74F7">
        <w:trPr>
          <w:trHeight w:val="758"/>
          <w:jc w:val="center"/>
        </w:trPr>
        <w:tc>
          <w:tcPr>
            <w:tcW w:w="4620"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tabs>
                <w:tab w:val="left" w:pos="2775"/>
              </w:tabs>
              <w:jc w:val="right"/>
              <w:rPr>
                <w:rFonts w:ascii="Times New Roman" w:hAnsi="Times New Roman" w:cs="Times New Roman"/>
                <w:b/>
                <w:lang w:val="sr-Cyrl-CS"/>
              </w:rPr>
            </w:pPr>
          </w:p>
          <w:p w:rsidR="002B3721" w:rsidRPr="002B3721" w:rsidRDefault="002B3721" w:rsidP="000C74F7">
            <w:pPr>
              <w:tabs>
                <w:tab w:val="left" w:pos="2775"/>
              </w:tabs>
              <w:jc w:val="right"/>
              <w:rPr>
                <w:rFonts w:ascii="Times New Roman" w:hAnsi="Times New Roman" w:cs="Times New Roman"/>
                <w:b/>
                <w:lang w:val="sr-Cyrl-CS"/>
              </w:rPr>
            </w:pPr>
            <w:r w:rsidRPr="002B3721">
              <w:rPr>
                <w:rFonts w:ascii="Times New Roman" w:hAnsi="Times New Roman" w:cs="Times New Roman"/>
                <w:b/>
                <w:lang w:val="sr-Cyrl-CS"/>
              </w:rPr>
              <w:t>УКУПАН ИЗНОС</w:t>
            </w:r>
          </w:p>
        </w:tc>
        <w:tc>
          <w:tcPr>
            <w:tcW w:w="2659" w:type="dxa"/>
            <w:tcBorders>
              <w:top w:val="single" w:sz="4" w:space="0" w:color="auto"/>
              <w:left w:val="single" w:sz="4" w:space="0" w:color="auto"/>
              <w:bottom w:val="single" w:sz="4" w:space="0" w:color="auto"/>
              <w:right w:val="single" w:sz="4" w:space="0" w:color="auto"/>
            </w:tcBorders>
          </w:tcPr>
          <w:p w:rsidR="002B3721" w:rsidRPr="002B3721" w:rsidRDefault="002B3721" w:rsidP="000C74F7">
            <w:pPr>
              <w:rPr>
                <w:rFonts w:ascii="Times New Roman" w:hAnsi="Times New Roman" w:cs="Times New Roman"/>
                <w:lang w:val="sr-Cyrl-CS"/>
              </w:rPr>
            </w:pPr>
          </w:p>
        </w:tc>
      </w:tr>
    </w:tbl>
    <w:p w:rsidR="002B3721" w:rsidRDefault="002B3721" w:rsidP="002E3229">
      <w:pPr>
        <w:widowControl w:val="0"/>
        <w:autoSpaceDE w:val="0"/>
        <w:autoSpaceDN w:val="0"/>
        <w:adjustRightInd w:val="0"/>
        <w:spacing w:after="0" w:line="248" w:lineRule="auto"/>
        <w:ind w:left="106" w:right="71" w:firstLine="614"/>
        <w:rPr>
          <w:rFonts w:ascii="Times New Roman" w:hAnsi="Times New Roman"/>
          <w:b/>
          <w:bCs/>
          <w:sz w:val="24"/>
          <w:szCs w:val="24"/>
        </w:rPr>
      </w:pPr>
    </w:p>
    <w:p w:rsidR="002B3721" w:rsidRDefault="002B3721" w:rsidP="002E3229">
      <w:pPr>
        <w:widowControl w:val="0"/>
        <w:autoSpaceDE w:val="0"/>
        <w:autoSpaceDN w:val="0"/>
        <w:adjustRightInd w:val="0"/>
        <w:spacing w:after="0" w:line="248" w:lineRule="auto"/>
        <w:ind w:left="106" w:right="71" w:firstLine="614"/>
        <w:rPr>
          <w:rFonts w:ascii="Times New Roman" w:hAnsi="Times New Roman"/>
          <w:b/>
          <w:bCs/>
          <w:sz w:val="24"/>
          <w:szCs w:val="24"/>
        </w:rPr>
      </w:pPr>
    </w:p>
    <w:p w:rsidR="002B3721" w:rsidRDefault="002B3721" w:rsidP="002E3229">
      <w:pPr>
        <w:widowControl w:val="0"/>
        <w:autoSpaceDE w:val="0"/>
        <w:autoSpaceDN w:val="0"/>
        <w:adjustRightInd w:val="0"/>
        <w:spacing w:after="0" w:line="248" w:lineRule="auto"/>
        <w:ind w:left="106" w:right="71" w:firstLine="614"/>
        <w:rPr>
          <w:rFonts w:ascii="Times New Roman" w:hAnsi="Times New Roman"/>
          <w:b/>
          <w:bCs/>
          <w:sz w:val="24"/>
          <w:szCs w:val="24"/>
        </w:rPr>
      </w:pPr>
    </w:p>
    <w:p w:rsidR="00D71EBE" w:rsidRPr="002E3229" w:rsidRDefault="00D71EBE" w:rsidP="002E3229">
      <w:pPr>
        <w:widowControl w:val="0"/>
        <w:autoSpaceDE w:val="0"/>
        <w:autoSpaceDN w:val="0"/>
        <w:adjustRightInd w:val="0"/>
        <w:spacing w:after="0" w:line="248" w:lineRule="auto"/>
        <w:ind w:left="106" w:right="71" w:firstLine="614"/>
        <w:rPr>
          <w:rFonts w:ascii="Times New Roman" w:hAnsi="Times New Roman"/>
          <w:b/>
          <w:bCs/>
          <w:w w:val="103"/>
          <w:sz w:val="24"/>
          <w:szCs w:val="24"/>
        </w:rPr>
      </w:pPr>
      <w:r w:rsidRPr="00A85102">
        <w:rPr>
          <w:rFonts w:ascii="Times New Roman" w:hAnsi="Times New Roman" w:cs="Times New Roman"/>
          <w:b/>
          <w:sz w:val="24"/>
          <w:szCs w:val="24"/>
          <w:lang w:val="sr-Cyrl-CS"/>
        </w:rPr>
        <w:t>Напомена:</w:t>
      </w:r>
      <w:r w:rsidRPr="00A85102">
        <w:rPr>
          <w:rFonts w:ascii="Times New Roman" w:hAnsi="Times New Roman" w:cs="Times New Roman"/>
          <w:sz w:val="24"/>
          <w:szCs w:val="24"/>
          <w:lang w:val="sr-Cyrl-CS"/>
        </w:rPr>
        <w:t xml:space="preserve"> Јединична цена мора да садржи све основне елементе структуре цена, тако да понуђена цена покрива трошкове које понуђач има у реализацији набавке.</w:t>
      </w:r>
    </w:p>
    <w:p w:rsidR="00D71EBE" w:rsidRPr="0055098A" w:rsidRDefault="00D71EBE" w:rsidP="0055098A">
      <w:pPr>
        <w:jc w:val="both"/>
        <w:rPr>
          <w:rFonts w:ascii="Times New Roman" w:hAnsi="Times New Roman" w:cs="Times New Roman"/>
          <w:lang w:val="sr-Cyrl-CS"/>
        </w:rPr>
      </w:pPr>
      <w:r w:rsidRPr="00A85102">
        <w:rPr>
          <w:rFonts w:ascii="Times New Roman" w:hAnsi="Times New Roman" w:cs="Times New Roman"/>
          <w:sz w:val="24"/>
          <w:szCs w:val="24"/>
          <w:lang w:val="sr-Cyrl-CS"/>
        </w:rPr>
        <w:t>Уписати цене по свим позицијама како је тражено.</w:t>
      </w:r>
    </w:p>
    <w:p w:rsidR="0032432E" w:rsidRDefault="0032432E"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7E067F" w:rsidRDefault="007E067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7E067F" w:rsidRDefault="007E067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AB202F" w:rsidRDefault="00AB202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747B7F" w:rsidRDefault="00747B7F"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8C6D70" w:rsidRDefault="008C6D70"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224938" w:rsidRDefault="00224938" w:rsidP="006D641A">
      <w:pPr>
        <w:tabs>
          <w:tab w:val="left" w:pos="1905"/>
        </w:tabs>
        <w:suppressAutoHyphens/>
        <w:spacing w:after="120"/>
        <w:rPr>
          <w:rFonts w:ascii="Times New Roman" w:eastAsia="Andale Sans UI" w:hAnsi="Times New Roman" w:cs="Times New Roman"/>
          <w:b/>
          <w:bCs/>
          <w:kern w:val="1"/>
          <w:sz w:val="28"/>
          <w:szCs w:val="28"/>
          <w:shd w:val="clear" w:color="auto" w:fill="FFFFFF"/>
          <w:lang w:eastAsia="zh-CN" w:bidi="fa-IR"/>
        </w:rPr>
      </w:pPr>
    </w:p>
    <w:p w:rsidR="009F1F9A" w:rsidRDefault="009F1F9A" w:rsidP="006D641A">
      <w:pPr>
        <w:tabs>
          <w:tab w:val="left" w:pos="1905"/>
        </w:tabs>
        <w:suppressAutoHyphens/>
        <w:spacing w:after="120"/>
        <w:rPr>
          <w:rFonts w:ascii="Times New Roman" w:eastAsia="Arial Narrow" w:hAnsi="Times New Roman" w:cs="Times New Roman"/>
          <w:b/>
          <w:bCs/>
          <w:sz w:val="24"/>
          <w:szCs w:val="24"/>
          <w:lang w:val="sr-Cyrl-RS" w:eastAsia="zh-CN"/>
        </w:rPr>
      </w:pPr>
    </w:p>
    <w:p w:rsidR="00A85102" w:rsidRPr="002F76E0" w:rsidRDefault="00A85102" w:rsidP="00A85102">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lastRenderedPageBreak/>
        <w:t>Образац</w:t>
      </w:r>
      <w:r>
        <w:rPr>
          <w:rFonts w:ascii="Times New Roman" w:eastAsia="Arial Narrow" w:hAnsi="Times New Roman" w:cs="Times New Roman"/>
          <w:b/>
          <w:bCs/>
          <w:sz w:val="24"/>
          <w:szCs w:val="24"/>
          <w:lang w:val="sr-Cyrl-RS" w:eastAsia="zh-CN"/>
        </w:rPr>
        <w:t xml:space="preserve"> 6</w:t>
      </w:r>
    </w:p>
    <w:p w:rsidR="00A85102" w:rsidRDefault="00A85102" w:rsidP="00A85102">
      <w:pPr>
        <w:pStyle w:val="Standard"/>
        <w:jc w:val="right"/>
        <w:rPr>
          <w:b/>
          <w:bCs/>
          <w:sz w:val="28"/>
          <w:szCs w:val="28"/>
          <w:shd w:val="clear" w:color="auto" w:fill="FFFFFF"/>
          <w:lang w:val="sr-Cyrl-CS"/>
        </w:rPr>
      </w:pPr>
    </w:p>
    <w:p w:rsidR="006E77E5" w:rsidRDefault="00AB202F" w:rsidP="00AB202F">
      <w:pPr>
        <w:pStyle w:val="Standard"/>
        <w:jc w:val="center"/>
        <w:rPr>
          <w:b/>
          <w:bCs/>
          <w:sz w:val="28"/>
          <w:szCs w:val="28"/>
          <w:shd w:val="clear" w:color="auto" w:fill="FFFFFF"/>
          <w:lang w:val="sr-Cyrl-CS"/>
        </w:rPr>
      </w:pPr>
      <w:r>
        <w:rPr>
          <w:b/>
          <w:bCs/>
          <w:sz w:val="28"/>
          <w:szCs w:val="28"/>
          <w:shd w:val="clear" w:color="auto" w:fill="FFFFFF"/>
          <w:lang w:val="sr-Cyrl-CS"/>
        </w:rPr>
        <w:t>ПОНУДУ</w:t>
      </w:r>
    </w:p>
    <w:p w:rsidR="00696CEC" w:rsidRDefault="00B66631" w:rsidP="00696CEC">
      <w:pPr>
        <w:pStyle w:val="Standard"/>
        <w:jc w:val="center"/>
        <w:rPr>
          <w:b/>
          <w:bCs/>
          <w:sz w:val="28"/>
          <w:szCs w:val="28"/>
          <w:shd w:val="clear" w:color="auto" w:fill="FFFFFF"/>
          <w:lang w:val="sr-Cyrl-CS"/>
        </w:rPr>
      </w:pPr>
      <w:r>
        <w:rPr>
          <w:b/>
          <w:bCs/>
          <w:sz w:val="28"/>
          <w:szCs w:val="28"/>
          <w:shd w:val="clear" w:color="auto" w:fill="FFFFFF"/>
          <w:lang w:val="sr-Cyrl-RS"/>
        </w:rPr>
        <w:t>б</w:t>
      </w:r>
      <w:r w:rsidR="00696CEC">
        <w:rPr>
          <w:b/>
          <w:bCs/>
          <w:sz w:val="28"/>
          <w:szCs w:val="28"/>
          <w:shd w:val="clear" w:color="auto" w:fill="FFFFFF"/>
          <w:lang w:val="sr-Cyrl-CS"/>
        </w:rPr>
        <w:t>рој: _</w:t>
      </w:r>
      <w:r w:rsidR="00C86D02">
        <w:rPr>
          <w:b/>
          <w:bCs/>
          <w:sz w:val="28"/>
          <w:szCs w:val="28"/>
          <w:shd w:val="clear" w:color="auto" w:fill="FFFFFF"/>
          <w:lang w:val="sr-Cyrl-CS"/>
        </w:rPr>
        <w:t>____</w:t>
      </w:r>
      <w:r w:rsidR="00FD4404">
        <w:rPr>
          <w:b/>
          <w:bCs/>
          <w:sz w:val="28"/>
          <w:szCs w:val="28"/>
          <w:shd w:val="clear" w:color="auto" w:fill="FFFFFF"/>
          <w:lang w:val="sr-Cyrl-CS"/>
        </w:rPr>
        <w:t xml:space="preserve"> од ______.20</w:t>
      </w:r>
      <w:r w:rsidR="0001685D">
        <w:rPr>
          <w:b/>
          <w:bCs/>
          <w:sz w:val="28"/>
          <w:szCs w:val="28"/>
          <w:shd w:val="clear" w:color="auto" w:fill="FFFFFF"/>
          <w:lang w:val="sr-Cyrl-CS"/>
        </w:rPr>
        <w:t>25</w:t>
      </w:r>
      <w:r w:rsidR="00696CEC">
        <w:rPr>
          <w:b/>
          <w:bCs/>
          <w:sz w:val="28"/>
          <w:szCs w:val="28"/>
          <w:shd w:val="clear" w:color="auto" w:fill="FFFFFF"/>
          <w:lang w:val="sr-Cyrl-CS"/>
        </w:rPr>
        <w:t>.године</w:t>
      </w:r>
    </w:p>
    <w:p w:rsidR="00696CEC" w:rsidRDefault="00696CEC" w:rsidP="00696CEC">
      <w:pPr>
        <w:pStyle w:val="Standard"/>
        <w:jc w:val="both"/>
        <w:rPr>
          <w:shd w:val="clear" w:color="auto" w:fill="FFFFFF"/>
          <w:lang w:val="sr-Cyrl-CS"/>
        </w:rPr>
      </w:pPr>
    </w:p>
    <w:p w:rsidR="006E199F" w:rsidRDefault="00CE3E0A" w:rsidP="00AB202F">
      <w:pPr>
        <w:pStyle w:val="Standard"/>
        <w:ind w:firstLine="720"/>
        <w:rPr>
          <w:shd w:val="clear" w:color="auto" w:fill="FFFFFF"/>
          <w:lang w:val="sr-Cyrl-CS"/>
        </w:rPr>
      </w:pPr>
      <w:r>
        <w:rPr>
          <w:shd w:val="clear" w:color="auto" w:fill="FFFFFF"/>
          <w:lang w:val="sr-Cyrl-CS"/>
        </w:rPr>
        <w:t>Да ћемо</w:t>
      </w:r>
      <w:r w:rsidR="002F4C21" w:rsidRPr="0055491E">
        <w:rPr>
          <w:shd w:val="clear" w:color="auto" w:fill="FFFFFF"/>
          <w:lang w:val="sr-Cyrl-CS"/>
        </w:rPr>
        <w:t xml:space="preserve"> </w:t>
      </w:r>
      <w:r>
        <w:rPr>
          <w:shd w:val="clear" w:color="auto" w:fill="FFFFFF"/>
          <w:lang w:val="sr-Cyrl-CS"/>
        </w:rPr>
        <w:t xml:space="preserve"> у </w:t>
      </w:r>
      <w:r w:rsidR="003A63BE">
        <w:rPr>
          <w:shd w:val="clear" w:color="auto" w:fill="FFFFFF"/>
          <w:lang w:val="sr-Cyrl-CS"/>
        </w:rPr>
        <w:t xml:space="preserve">свему према </w:t>
      </w:r>
      <w:r>
        <w:rPr>
          <w:shd w:val="clear" w:color="auto" w:fill="FFFFFF"/>
          <w:lang w:val="sr-Cyrl-CS"/>
        </w:rPr>
        <w:t>доствљеном понудом извршити</w:t>
      </w:r>
      <w:r w:rsidR="003A63BE">
        <w:rPr>
          <w:shd w:val="clear" w:color="auto" w:fill="FFFFFF"/>
          <w:lang w:val="sr-Cyrl-CS"/>
        </w:rPr>
        <w:t xml:space="preserve"> </w:t>
      </w:r>
      <w:r w:rsidR="003A63BE">
        <w:rPr>
          <w:shd w:val="clear" w:color="auto" w:fill="FFFFFF"/>
          <w:lang w:val="sr-Cyrl-RS"/>
        </w:rPr>
        <w:t>услугу</w:t>
      </w:r>
      <w:r w:rsidR="00B66631">
        <w:rPr>
          <w:rStyle w:val="Bodytext4NotBold"/>
          <w:b w:val="0"/>
          <w:bCs w:val="0"/>
          <w:color w:val="000000"/>
          <w:lang w:eastAsia="sr-Cyrl-CS"/>
        </w:rPr>
        <w:t xml:space="preserve"> </w:t>
      </w:r>
      <w:r w:rsidR="00696CEC" w:rsidRPr="0055491E">
        <w:rPr>
          <w:shd w:val="clear" w:color="auto" w:fill="FFFFFF"/>
          <w:lang w:val="sr-Cyrl-CS"/>
        </w:rPr>
        <w:t xml:space="preserve"> у складу са наведеним условима из конкурсне документације, поштујући све важеће</w:t>
      </w:r>
      <w:r w:rsidR="00AB202F">
        <w:rPr>
          <w:shd w:val="clear" w:color="auto" w:fill="FFFFFF"/>
          <w:lang w:val="sr-Cyrl-CS"/>
        </w:rPr>
        <w:t xml:space="preserve"> прописе и стандарде, на начин:</w:t>
      </w:r>
    </w:p>
    <w:tbl>
      <w:tblPr>
        <w:tblW w:w="9498" w:type="dxa"/>
        <w:tblInd w:w="-34" w:type="dxa"/>
        <w:tblLayout w:type="fixed"/>
        <w:tblLook w:val="0000" w:firstRow="0" w:lastRow="0" w:firstColumn="0" w:lastColumn="0" w:noHBand="0" w:noVBand="0"/>
      </w:tblPr>
      <w:tblGrid>
        <w:gridCol w:w="6238"/>
        <w:gridCol w:w="3260"/>
      </w:tblGrid>
      <w:tr w:rsidR="00696CEC" w:rsidTr="001C7C79">
        <w:trPr>
          <w:trHeight w:val="577"/>
        </w:trPr>
        <w:tc>
          <w:tcPr>
            <w:tcW w:w="6238" w:type="dxa"/>
            <w:tcBorders>
              <w:top w:val="single" w:sz="8" w:space="0" w:color="000000"/>
              <w:left w:val="single" w:sz="8" w:space="0" w:color="000000"/>
              <w:bottom w:val="single" w:sz="4" w:space="0" w:color="000000"/>
            </w:tcBorders>
            <w:shd w:val="clear" w:color="auto" w:fill="auto"/>
            <w:vAlign w:val="center"/>
          </w:tcPr>
          <w:p w:rsidR="00696CEC" w:rsidRPr="00085203" w:rsidRDefault="00696CEC" w:rsidP="00085203">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без ПДВ:</w:t>
            </w:r>
          </w:p>
        </w:tc>
        <w:tc>
          <w:tcPr>
            <w:tcW w:w="326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5"/>
        </w:trPr>
        <w:tc>
          <w:tcPr>
            <w:tcW w:w="949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r w:rsidR="00696CEC" w:rsidTr="001C7C79">
        <w:trPr>
          <w:trHeight w:val="420"/>
        </w:trPr>
        <w:tc>
          <w:tcPr>
            <w:tcW w:w="6238" w:type="dxa"/>
            <w:tcBorders>
              <w:top w:val="single" w:sz="4" w:space="0" w:color="000000"/>
              <w:left w:val="single" w:sz="8" w:space="0" w:color="000000"/>
              <w:bottom w:val="single" w:sz="8" w:space="0" w:color="000000"/>
            </w:tcBorders>
            <w:shd w:val="clear" w:color="auto" w:fill="auto"/>
            <w:vAlign w:val="center"/>
          </w:tcPr>
          <w:p w:rsidR="000871BB" w:rsidRPr="000871BB" w:rsidRDefault="00696CEC" w:rsidP="00085203">
            <w:pPr>
              <w:tabs>
                <w:tab w:val="left" w:pos="2760"/>
              </w:tabs>
              <w:rPr>
                <w:rFonts w:ascii="Times New Roman" w:eastAsia="Calibri" w:hAnsi="Times New Roman" w:cs="Times New Roman"/>
                <w:b/>
                <w:sz w:val="24"/>
                <w:szCs w:val="24"/>
              </w:rPr>
            </w:pPr>
            <w:r w:rsidRPr="00085203">
              <w:rPr>
                <w:rFonts w:ascii="Times New Roman" w:eastAsia="Calibri" w:hAnsi="Times New Roman" w:cs="Times New Roman"/>
                <w:b/>
                <w:sz w:val="24"/>
                <w:szCs w:val="24"/>
              </w:rPr>
              <w:t>ПДВ 20 %:</w:t>
            </w:r>
          </w:p>
        </w:tc>
        <w:tc>
          <w:tcPr>
            <w:tcW w:w="3260"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4"/>
        </w:trPr>
        <w:tc>
          <w:tcPr>
            <w:tcW w:w="6238" w:type="dxa"/>
            <w:tcBorders>
              <w:top w:val="single" w:sz="8" w:space="0" w:color="000000"/>
              <w:left w:val="single" w:sz="8" w:space="0" w:color="000000"/>
              <w:bottom w:val="single" w:sz="8" w:space="0" w:color="000000"/>
            </w:tcBorders>
            <w:shd w:val="clear" w:color="auto" w:fill="auto"/>
            <w:vAlign w:val="center"/>
          </w:tcPr>
          <w:p w:rsidR="00696CEC" w:rsidRPr="00085203" w:rsidRDefault="00696CEC" w:rsidP="00696CEC">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са ПДВ:</w:t>
            </w:r>
          </w:p>
        </w:tc>
        <w:tc>
          <w:tcPr>
            <w:tcW w:w="3260" w:type="dxa"/>
            <w:tcBorders>
              <w:top w:val="single" w:sz="8" w:space="0" w:color="000000"/>
              <w:left w:val="single" w:sz="1"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21"/>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bl>
    <w:p w:rsidR="00696CEC" w:rsidRPr="00D56178" w:rsidRDefault="00696CEC" w:rsidP="00CE3E0A">
      <w:pPr>
        <w:rPr>
          <w:rFonts w:ascii="Times New Roman" w:eastAsia="Calibri" w:hAnsi="Times New Roman" w:cs="Times New Roman"/>
          <w:sz w:val="24"/>
          <w:szCs w:val="24"/>
          <w:lang w:val="sr-Cyrl-CS"/>
        </w:rPr>
      </w:pPr>
      <w:r w:rsidRPr="00D56178">
        <w:rPr>
          <w:rFonts w:ascii="Times New Roman" w:eastAsia="Calibri" w:hAnsi="Times New Roman" w:cs="Times New Roman"/>
          <w:b/>
          <w:bCs/>
          <w:sz w:val="24"/>
          <w:szCs w:val="24"/>
        </w:rPr>
        <w:t xml:space="preserve">Начин </w:t>
      </w:r>
      <w:proofErr w:type="gramStart"/>
      <w:r w:rsidRPr="00D56178">
        <w:rPr>
          <w:rFonts w:ascii="Times New Roman" w:eastAsia="Calibri" w:hAnsi="Times New Roman" w:cs="Times New Roman"/>
          <w:b/>
          <w:bCs/>
          <w:sz w:val="24"/>
          <w:szCs w:val="24"/>
        </w:rPr>
        <w:t>плаћања:</w:t>
      </w:r>
      <w:r w:rsidRPr="00D56178">
        <w:rPr>
          <w:rFonts w:ascii="Times New Roman" w:eastAsia="Calibri" w:hAnsi="Times New Roman" w:cs="Times New Roman"/>
          <w:sz w:val="24"/>
          <w:szCs w:val="24"/>
          <w:lang w:val="sr-Cyrl-CS"/>
        </w:rPr>
        <w:t>вирмански</w:t>
      </w:r>
      <w:proofErr w:type="gramEnd"/>
      <w:r w:rsidR="00CE3E0A">
        <w:rPr>
          <w:rFonts w:ascii="Times New Roman" w:eastAsia="Calibri" w:hAnsi="Times New Roman" w:cs="Times New Roman"/>
          <w:sz w:val="24"/>
          <w:szCs w:val="24"/>
          <w:lang w:val="sr-Cyrl-CS"/>
        </w:rPr>
        <w:t>, на рачун понуђача.</w:t>
      </w:r>
      <w:r w:rsidRPr="00D56178">
        <w:rPr>
          <w:rFonts w:ascii="Times New Roman" w:eastAsia="Calibri" w:hAnsi="Times New Roman" w:cs="Times New Roman"/>
          <w:sz w:val="24"/>
          <w:szCs w:val="24"/>
          <w:lang w:val="sr-Cyrl-CS"/>
        </w:rPr>
        <w:t xml:space="preserve"> </w:t>
      </w:r>
      <w:r w:rsidR="00CE3E0A" w:rsidRPr="00A87F17">
        <w:rPr>
          <w:rFonts w:ascii="Times New Roman" w:hAnsi="Times New Roman" w:cs="Times New Roman"/>
          <w:noProof/>
          <w:sz w:val="24"/>
          <w:szCs w:val="24"/>
          <w:lang w:val="sr-Cyrl-RS"/>
        </w:rPr>
        <w:t xml:space="preserve">Фактуре се могу прослеђивати </w:t>
      </w:r>
      <w:r w:rsidR="00CE3E0A">
        <w:rPr>
          <w:rFonts w:ascii="Times New Roman" w:hAnsi="Times New Roman" w:cs="Times New Roman"/>
          <w:noProof/>
          <w:sz w:val="24"/>
          <w:szCs w:val="24"/>
          <w:lang w:val="sr-Cyrl-RS"/>
        </w:rPr>
        <w:t>преко система електронских фактура (СЕФ).</w:t>
      </w:r>
    </w:p>
    <w:p w:rsidR="00696CEC" w:rsidRPr="00D56178" w:rsidRDefault="00696CEC" w:rsidP="00D56178">
      <w:pPr>
        <w:pStyle w:val="Standard"/>
        <w:jc w:val="both"/>
        <w:rPr>
          <w:rFonts w:eastAsia="Times New Roman"/>
          <w:vertAlign w:val="superscript"/>
          <w:lang w:val="sr-Cyrl-CS"/>
        </w:rPr>
      </w:pPr>
      <w:r>
        <w:rPr>
          <w:b/>
          <w:lang w:val="sr-Cyrl-CS"/>
        </w:rPr>
        <w:t xml:space="preserve">Важност понуде: </w:t>
      </w:r>
      <w:r>
        <w:rPr>
          <w:lang w:val="sr-Cyrl-CS"/>
        </w:rPr>
        <w:t xml:space="preserve">износи ____   дана од дана отварања понуда ( не краћи од 30 дана ).           </w:t>
      </w:r>
    </w:p>
    <w:p w:rsidR="00696CEC" w:rsidRDefault="00696CEC" w:rsidP="00696CEC">
      <w:pPr>
        <w:pStyle w:val="Standard"/>
        <w:jc w:val="both"/>
        <w:rPr>
          <w:rFonts w:eastAsia="Times New Roman"/>
          <w:b/>
          <w:lang w:val="sr-Cyrl-CS"/>
        </w:rPr>
      </w:pPr>
      <w:r>
        <w:rPr>
          <w:lang w:val="sr-Cyrl-CS"/>
        </w:rPr>
        <w:t>У цену су урачунати сви зависни трошкови до места наручиоца.</w:t>
      </w:r>
    </w:p>
    <w:p w:rsidR="00696CEC" w:rsidRDefault="00696CEC" w:rsidP="00696CEC">
      <w:pPr>
        <w:pStyle w:val="Standard"/>
        <w:jc w:val="both"/>
        <w:rPr>
          <w:lang w:val="sr-Cyrl-CS"/>
        </w:rPr>
      </w:pPr>
    </w:p>
    <w:p w:rsidR="00AB202F" w:rsidRPr="00956B6F" w:rsidRDefault="00AB202F" w:rsidP="00AB202F">
      <w:pPr>
        <w:tabs>
          <w:tab w:val="left" w:pos="360"/>
        </w:tabs>
        <w:ind w:right="-121"/>
        <w:rPr>
          <w:rFonts w:ascii="Times New Roman" w:hAnsi="Times New Roman" w:cs="Times New Roman"/>
          <w:sz w:val="24"/>
          <w:szCs w:val="24"/>
          <w:lang w:val="sr-Cyrl-CS"/>
        </w:rPr>
      </w:pPr>
      <w:r w:rsidRPr="00E0507C">
        <w:rPr>
          <w:rFonts w:ascii="Times New Roman" w:hAnsi="Times New Roman" w:cs="Times New Roman"/>
          <w:b/>
          <w:sz w:val="24"/>
          <w:szCs w:val="24"/>
          <w:lang w:val="sr-Cyrl-CS"/>
        </w:rPr>
        <w:t>Рок за достављање дефектажне листе</w:t>
      </w:r>
      <w:r w:rsidRPr="00E0507C">
        <w:rPr>
          <w:rFonts w:ascii="Times New Roman" w:hAnsi="Times New Roman" w:cs="Times New Roman"/>
          <w:sz w:val="24"/>
          <w:szCs w:val="24"/>
          <w:lang w:val="sr-Cyrl-CS"/>
        </w:rPr>
        <w:t>: ____ дана (максимално 7 дана)</w:t>
      </w:r>
      <w:r>
        <w:rPr>
          <w:rFonts w:ascii="Times New Roman" w:hAnsi="Times New Roman" w:cs="Times New Roman"/>
          <w:sz w:val="24"/>
          <w:szCs w:val="24"/>
          <w:lang w:val="sr-Cyrl-CS"/>
        </w:rPr>
        <w:t xml:space="preserve"> од момента вршења дефектаже.</w:t>
      </w:r>
    </w:p>
    <w:p w:rsidR="00AB202F" w:rsidRPr="00E0507C" w:rsidRDefault="00AB202F" w:rsidP="00AB202F">
      <w:pPr>
        <w:ind w:right="-121"/>
        <w:rPr>
          <w:rFonts w:ascii="Times New Roman" w:hAnsi="Times New Roman" w:cs="Times New Roman"/>
          <w:sz w:val="24"/>
          <w:szCs w:val="24"/>
          <w:lang w:val="sr-Cyrl-CS"/>
        </w:rPr>
      </w:pPr>
      <w:r w:rsidRPr="00956B6F">
        <w:rPr>
          <w:rFonts w:ascii="Times New Roman" w:hAnsi="Times New Roman" w:cs="Times New Roman"/>
          <w:b/>
          <w:sz w:val="24"/>
          <w:szCs w:val="24"/>
          <w:lang w:val="sr-Cyrl-CS"/>
        </w:rPr>
        <w:t xml:space="preserve">Рок извршења услуге: </w:t>
      </w:r>
      <w:r w:rsidRPr="00956B6F">
        <w:rPr>
          <w:rFonts w:ascii="Times New Roman" w:hAnsi="Times New Roman" w:cs="Times New Roman"/>
          <w:b/>
          <w:sz w:val="24"/>
          <w:szCs w:val="24"/>
        </w:rPr>
        <w:t xml:space="preserve">____ </w:t>
      </w:r>
      <w:r w:rsidRPr="00956B6F">
        <w:rPr>
          <w:rFonts w:ascii="Times New Roman" w:hAnsi="Times New Roman" w:cs="Times New Roman"/>
          <w:sz w:val="24"/>
          <w:szCs w:val="24"/>
          <w:lang w:val="sr-Cyrl-CS"/>
        </w:rPr>
        <w:t xml:space="preserve">дана (за наручиоца је прихватљив максимални рок </w:t>
      </w:r>
      <w:r w:rsidRPr="00956B6F">
        <w:rPr>
          <w:rFonts w:ascii="Times New Roman" w:hAnsi="Times New Roman" w:cs="Times New Roman"/>
          <w:b/>
          <w:color w:val="000000"/>
          <w:sz w:val="24"/>
          <w:szCs w:val="24"/>
          <w:lang w:val="sr-Cyrl-CS"/>
        </w:rPr>
        <w:t xml:space="preserve">до 120 дана за ремонт свих пумпи </w:t>
      </w:r>
      <w:r w:rsidRPr="00956B6F">
        <w:rPr>
          <w:rFonts w:ascii="Times New Roman" w:hAnsi="Times New Roman" w:cs="Times New Roman"/>
          <w:color w:val="000000"/>
          <w:sz w:val="24"/>
          <w:szCs w:val="24"/>
          <w:lang w:val="sr-Cyrl-CS"/>
        </w:rPr>
        <w:t>)</w:t>
      </w:r>
      <w:r w:rsidRPr="00956B6F">
        <w:rPr>
          <w:rFonts w:ascii="Times New Roman" w:hAnsi="Times New Roman" w:cs="Times New Roman"/>
          <w:b/>
          <w:color w:val="000000"/>
          <w:sz w:val="24"/>
          <w:szCs w:val="24"/>
          <w:lang w:val="sr-Cyrl-CS"/>
        </w:rPr>
        <w:t xml:space="preserve"> </w:t>
      </w:r>
      <w:r w:rsidRPr="00956B6F">
        <w:rPr>
          <w:rFonts w:ascii="Times New Roman" w:hAnsi="Times New Roman" w:cs="Times New Roman"/>
          <w:color w:val="000000"/>
          <w:sz w:val="24"/>
          <w:szCs w:val="24"/>
          <w:lang w:val="sr-Cyrl-CS"/>
        </w:rPr>
        <w:t xml:space="preserve">од дана потписивања Уговора </w:t>
      </w:r>
      <w:r w:rsidRPr="00956B6F">
        <w:rPr>
          <w:rFonts w:ascii="Times New Roman" w:hAnsi="Times New Roman" w:cs="Times New Roman"/>
          <w:sz w:val="24"/>
          <w:szCs w:val="24"/>
          <w:lang w:val="sr-Cyrl-CS"/>
        </w:rPr>
        <w:t>.</w:t>
      </w:r>
    </w:p>
    <w:p w:rsidR="00AB202F" w:rsidRPr="00E0507C" w:rsidRDefault="00AB202F" w:rsidP="00AB202F">
      <w:pPr>
        <w:ind w:right="-121"/>
        <w:rPr>
          <w:rFonts w:ascii="Times New Roman" w:hAnsi="Times New Roman" w:cs="Times New Roman"/>
          <w:sz w:val="24"/>
          <w:szCs w:val="24"/>
        </w:rPr>
      </w:pPr>
      <w:r w:rsidRPr="00E0507C">
        <w:rPr>
          <w:rFonts w:ascii="Times New Roman" w:hAnsi="Times New Roman" w:cs="Times New Roman"/>
          <w:b/>
          <w:sz w:val="24"/>
          <w:szCs w:val="24"/>
        </w:rPr>
        <w:t>Рок за отклањање уочених недостатака</w:t>
      </w:r>
      <w:r w:rsidRPr="00E0507C">
        <w:rPr>
          <w:rFonts w:ascii="Times New Roman" w:hAnsi="Times New Roman" w:cs="Times New Roman"/>
          <w:sz w:val="24"/>
          <w:szCs w:val="24"/>
        </w:rPr>
        <w:t xml:space="preserve"> у току трајања гарантног рока: максимум 15 дана од дана пријема рекламације Наручиоца.</w:t>
      </w:r>
    </w:p>
    <w:p w:rsidR="00AB202F" w:rsidRPr="00E0507C" w:rsidRDefault="00AB202F" w:rsidP="00AB202F">
      <w:pPr>
        <w:ind w:right="-121"/>
        <w:rPr>
          <w:rFonts w:ascii="Times New Roman" w:hAnsi="Times New Roman" w:cs="Times New Roman"/>
          <w:sz w:val="24"/>
          <w:szCs w:val="24"/>
        </w:rPr>
      </w:pPr>
      <w:r w:rsidRPr="00E0507C">
        <w:rPr>
          <w:rFonts w:ascii="Times New Roman" w:hAnsi="Times New Roman" w:cs="Times New Roman"/>
          <w:b/>
          <w:sz w:val="24"/>
          <w:szCs w:val="24"/>
          <w:lang w:val="sr-Cyrl-CS"/>
        </w:rPr>
        <w:t xml:space="preserve">Место извршења услуге: </w:t>
      </w:r>
      <w:r w:rsidRPr="00E0507C">
        <w:rPr>
          <w:rFonts w:ascii="Times New Roman" w:hAnsi="Times New Roman" w:cs="Times New Roman"/>
          <w:sz w:val="24"/>
          <w:szCs w:val="24"/>
          <w:lang w:val="sr-Cyrl-CS"/>
        </w:rPr>
        <w:t>Објекти ЈП Комуналца Димитровград, и сервис понуђача.</w:t>
      </w:r>
    </w:p>
    <w:p w:rsidR="00AB202F" w:rsidRPr="00E0507C" w:rsidRDefault="00AB202F" w:rsidP="00AB202F">
      <w:pPr>
        <w:ind w:right="-121"/>
        <w:rPr>
          <w:rFonts w:ascii="Times New Roman" w:hAnsi="Times New Roman" w:cs="Times New Roman"/>
          <w:sz w:val="24"/>
          <w:szCs w:val="24"/>
          <w:lang w:val="sr-Cyrl-CS"/>
        </w:rPr>
      </w:pPr>
      <w:r w:rsidRPr="00E0507C">
        <w:rPr>
          <w:rFonts w:ascii="Times New Roman" w:hAnsi="Times New Roman" w:cs="Times New Roman"/>
          <w:b/>
          <w:sz w:val="24"/>
          <w:szCs w:val="24"/>
          <w:lang w:val="sr-Cyrl-CS"/>
        </w:rPr>
        <w:t>Гарантни рок за извршене услуге</w:t>
      </w:r>
      <w:r w:rsidRPr="00E0507C">
        <w:rPr>
          <w:rFonts w:ascii="Times New Roman" w:hAnsi="Times New Roman" w:cs="Times New Roman"/>
          <w:sz w:val="24"/>
          <w:szCs w:val="24"/>
          <w:lang w:val="sr-Cyrl-CS"/>
        </w:rPr>
        <w:t>: _______месеци (за наручиоца је прихватљив рок од минимум 12 месеци)</w:t>
      </w:r>
      <w:r w:rsidRPr="00E0507C">
        <w:rPr>
          <w:rFonts w:ascii="Times New Roman" w:hAnsi="Times New Roman" w:cs="Times New Roman"/>
          <w:sz w:val="24"/>
          <w:szCs w:val="24"/>
        </w:rPr>
        <w:t xml:space="preserve"> </w:t>
      </w:r>
      <w:r w:rsidRPr="00E0507C">
        <w:rPr>
          <w:rFonts w:ascii="Times New Roman" w:hAnsi="Times New Roman" w:cs="Times New Roman"/>
          <w:sz w:val="24"/>
          <w:szCs w:val="24"/>
          <w:lang w:val="sr-Cyrl-CS"/>
        </w:rPr>
        <w:t>од дана примопредаје извршене услуге.</w:t>
      </w:r>
    </w:p>
    <w:p w:rsidR="00C53F35" w:rsidRPr="00AB202F" w:rsidRDefault="00AB202F" w:rsidP="00AB202F">
      <w:pPr>
        <w:ind w:right="-121"/>
        <w:rPr>
          <w:rFonts w:ascii="Times New Roman" w:hAnsi="Times New Roman" w:cs="Times New Roman"/>
          <w:sz w:val="24"/>
          <w:szCs w:val="24"/>
        </w:rPr>
      </w:pPr>
      <w:r w:rsidRPr="00E0507C">
        <w:rPr>
          <w:rFonts w:ascii="Times New Roman" w:hAnsi="Times New Roman" w:cs="Times New Roman"/>
          <w:b/>
          <w:sz w:val="24"/>
          <w:szCs w:val="24"/>
          <w:lang w:val="sr-Cyrl-CS"/>
        </w:rPr>
        <w:t>Гарантни рок за испоручене резервне делове</w:t>
      </w:r>
      <w:r w:rsidRPr="00E0507C">
        <w:rPr>
          <w:rFonts w:ascii="Times New Roman" w:hAnsi="Times New Roman" w:cs="Times New Roman"/>
          <w:sz w:val="24"/>
          <w:szCs w:val="24"/>
          <w:lang w:val="sr-Cyrl-CS"/>
        </w:rPr>
        <w:t>: _______ месеци (за наручиоца је прихватљив рок од минимум 12 месеци) од дана уградње резервног дела</w:t>
      </w:r>
      <w:r w:rsidRPr="00E0507C">
        <w:rPr>
          <w:rFonts w:ascii="Times New Roman" w:hAnsi="Times New Roman" w:cs="Times New Roman"/>
          <w:sz w:val="24"/>
          <w:szCs w:val="24"/>
        </w:rPr>
        <w:t>.</w:t>
      </w:r>
    </w:p>
    <w:p w:rsidR="00696CEC" w:rsidRDefault="00696CEC" w:rsidP="00696CEC">
      <w:pPr>
        <w:pStyle w:val="Standard"/>
        <w:jc w:val="both"/>
        <w:rPr>
          <w:shd w:val="clear" w:color="auto" w:fill="FFFFFF"/>
          <w:lang w:val="sr-Cyrl-CS"/>
        </w:rPr>
      </w:pPr>
    </w:p>
    <w:p w:rsidR="00696CEC" w:rsidRDefault="00696CEC" w:rsidP="00696CEC">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836874">
        <w:rPr>
          <w:rFonts w:eastAsia="Times New Roman"/>
          <w:shd w:val="clear" w:color="auto" w:fill="FFFFFF"/>
          <w:lang w:val="sr-Cyrl-CS"/>
        </w:rPr>
        <w:t xml:space="preserve">    </w:t>
      </w:r>
      <w:r>
        <w:rPr>
          <w:rFonts w:eastAsia="Times New Roman"/>
          <w:shd w:val="clear" w:color="auto" w:fill="FFFFFF"/>
          <w:lang w:val="sr-Cyrl-CS"/>
        </w:rPr>
        <w:t>Потпис овлашћеног лица</w:t>
      </w:r>
    </w:p>
    <w:p w:rsidR="00696CEC" w:rsidRDefault="00696CEC" w:rsidP="00696CEC">
      <w:pPr>
        <w:pStyle w:val="Standard"/>
        <w:jc w:val="both"/>
        <w:rPr>
          <w:rFonts w:eastAsia="Times New Roman"/>
          <w:shd w:val="clear" w:color="auto" w:fill="FFFFFF"/>
          <w:lang w:val="sr-Cyrl-CS"/>
        </w:rPr>
      </w:pPr>
    </w:p>
    <w:p w:rsidR="005762B7" w:rsidRPr="00296AED" w:rsidRDefault="006E199F" w:rsidP="006E199F">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696CEC">
        <w:rPr>
          <w:rFonts w:eastAsia="Times New Roman"/>
          <w:shd w:val="clear" w:color="auto" w:fill="FFFFFF"/>
          <w:lang w:val="sr-Cyrl-CS"/>
        </w:rPr>
        <w:t xml:space="preserve">                       </w:t>
      </w:r>
      <w:r w:rsidR="003C668D">
        <w:rPr>
          <w:rFonts w:eastAsia="Times New Roman"/>
          <w:shd w:val="clear" w:color="auto" w:fill="FFFFFF"/>
          <w:lang w:val="sr-Cyrl-CS"/>
        </w:rPr>
        <w:t xml:space="preserve">             </w:t>
      </w:r>
      <w:r w:rsidR="00696CEC">
        <w:rPr>
          <w:rFonts w:eastAsia="Times New Roman"/>
          <w:shd w:val="clear" w:color="auto" w:fill="FFFFFF"/>
          <w:lang w:val="sr-Cyrl-CS"/>
        </w:rPr>
        <w:t xml:space="preserve"> </w:t>
      </w:r>
      <w:bookmarkStart w:id="7" w:name="bookmark68"/>
      <w:r w:rsidR="00296AED">
        <w:rPr>
          <w:shd w:val="clear" w:color="auto" w:fill="FFFFFF"/>
          <w:lang w:val="sr-Cyrl-CS"/>
        </w:rPr>
        <w:t>_____________________</w:t>
      </w:r>
    </w:p>
    <w:p w:rsidR="002F76E0" w:rsidRPr="002F76E0" w:rsidRDefault="002F76E0" w:rsidP="002F76E0">
      <w:pPr>
        <w:suppressAutoHyphens/>
        <w:spacing w:after="0"/>
        <w:rPr>
          <w:rFonts w:ascii="Times New Roman" w:eastAsia="Times New Roman" w:hAnsi="Times New Roman" w:cs="Times New Roman"/>
          <w:iCs/>
          <w:lang w:val="sr-Cyrl-CS" w:eastAsia="zh-CN"/>
        </w:rPr>
      </w:pPr>
    </w:p>
    <w:p w:rsidR="003A63BE" w:rsidRDefault="003A63BE" w:rsidP="002F76E0">
      <w:pPr>
        <w:tabs>
          <w:tab w:val="left" w:pos="1905"/>
        </w:tabs>
        <w:suppressAutoHyphens/>
        <w:spacing w:after="120"/>
        <w:jc w:val="right"/>
        <w:rPr>
          <w:rFonts w:ascii="Times New Roman" w:eastAsia="Arial Narrow" w:hAnsi="Times New Roman" w:cs="Times New Roman"/>
          <w:b/>
          <w:bCs/>
          <w:sz w:val="24"/>
          <w:szCs w:val="24"/>
          <w:lang w:val="sr-Cyrl-RS" w:eastAsia="zh-CN"/>
        </w:rPr>
      </w:pPr>
    </w:p>
    <w:p w:rsidR="002F76E0" w:rsidRPr="002F76E0" w:rsidRDefault="002F76E0" w:rsidP="002F76E0">
      <w:pPr>
        <w:tabs>
          <w:tab w:val="left" w:pos="1905"/>
        </w:tabs>
        <w:suppressAutoHyphens/>
        <w:spacing w:after="120"/>
        <w:jc w:val="right"/>
        <w:rPr>
          <w:rFonts w:ascii="Times New Roman" w:eastAsia="Arial Narrow" w:hAnsi="Times New Roman" w:cs="Times New Roman"/>
          <w:b/>
          <w:bCs/>
          <w:sz w:val="24"/>
          <w:szCs w:val="24"/>
          <w:lang w:val="sr-Cyrl-RS" w:eastAsia="zh-CN"/>
        </w:rPr>
      </w:pPr>
      <w:r w:rsidRPr="002F76E0">
        <w:rPr>
          <w:rFonts w:ascii="Times New Roman" w:eastAsia="Arial Narrow" w:hAnsi="Times New Roman" w:cs="Times New Roman"/>
          <w:b/>
          <w:bCs/>
          <w:sz w:val="24"/>
          <w:szCs w:val="24"/>
          <w:lang w:val="sr-Cyrl-RS" w:eastAsia="zh-CN"/>
        </w:rPr>
        <w:t>Образац 7</w:t>
      </w:r>
    </w:p>
    <w:p w:rsidR="002F76E0" w:rsidRPr="002F76E0" w:rsidRDefault="002F76E0" w:rsidP="002F76E0">
      <w:pPr>
        <w:tabs>
          <w:tab w:val="left" w:pos="2535"/>
        </w:tabs>
        <w:suppressAutoHyphens/>
        <w:spacing w:after="120"/>
        <w:jc w:val="right"/>
        <w:rPr>
          <w:rFonts w:ascii="Times New Roman" w:eastAsia="Arial Narrow" w:hAnsi="Times New Roman" w:cs="Times New Roman"/>
          <w:b/>
          <w:sz w:val="20"/>
          <w:szCs w:val="20"/>
          <w:lang w:val="en-GB" w:eastAsia="zh-CN"/>
        </w:rPr>
      </w:pPr>
    </w:p>
    <w:p w:rsidR="002F76E0" w:rsidRPr="002F76E0" w:rsidRDefault="002F76E0" w:rsidP="002F76E0">
      <w:pPr>
        <w:suppressAutoHyphens/>
        <w:spacing w:after="0"/>
        <w:ind w:left="360"/>
        <w:jc w:val="center"/>
        <w:rPr>
          <w:rFonts w:ascii="Times New Roman" w:eastAsia="Times New Roman" w:hAnsi="Times New Roman" w:cs="Times New Roman"/>
          <w:b/>
          <w:bCs/>
          <w:i/>
          <w:iCs/>
          <w:sz w:val="24"/>
          <w:szCs w:val="24"/>
          <w:lang w:eastAsia="zh-CN"/>
        </w:rPr>
      </w:pPr>
      <w:r w:rsidRPr="002F76E0">
        <w:rPr>
          <w:rFonts w:ascii="Times New Roman" w:eastAsia="Times New Roman" w:hAnsi="Times New Roman" w:cs="Times New Roman"/>
          <w:b/>
          <w:bCs/>
          <w:i/>
          <w:iCs/>
          <w:sz w:val="24"/>
          <w:szCs w:val="24"/>
          <w:lang w:eastAsia="zh-CN"/>
        </w:rPr>
        <w:t>ИЗЈАВЕ О ИНТЕГРИТЕТУ ПОСТУПКА ИЗ ЧЛ. 90. ЗАКОНА</w:t>
      </w:r>
    </w:p>
    <w:p w:rsidR="002F76E0" w:rsidRPr="002F76E0" w:rsidRDefault="002F76E0" w:rsidP="002F76E0">
      <w:pPr>
        <w:suppressAutoHyphens/>
        <w:spacing w:after="0"/>
        <w:ind w:left="360"/>
        <w:jc w:val="center"/>
        <w:rPr>
          <w:rFonts w:ascii="Times New Roman" w:eastAsia="Times New Roman" w:hAnsi="Times New Roman" w:cs="Times New Roman"/>
          <w:b/>
          <w:bCs/>
          <w:i/>
          <w:iCs/>
          <w:sz w:val="24"/>
          <w:szCs w:val="24"/>
          <w:lang w:eastAsia="zh-CN"/>
        </w:rPr>
      </w:pPr>
    </w:p>
    <w:p w:rsidR="002F76E0" w:rsidRPr="002F76E0" w:rsidRDefault="002F76E0" w:rsidP="002F76E0">
      <w:pPr>
        <w:suppressAutoHyphens/>
        <w:spacing w:after="0"/>
        <w:ind w:left="360"/>
        <w:jc w:val="center"/>
        <w:rPr>
          <w:rFonts w:ascii="Times New Roman" w:eastAsia="Times New Roman" w:hAnsi="Times New Roman" w:cs="Times New Roman"/>
          <w:b/>
          <w:sz w:val="24"/>
          <w:szCs w:val="24"/>
          <w:lang w:eastAsia="zh-CN"/>
        </w:rPr>
      </w:pPr>
    </w:p>
    <w:p w:rsidR="002F76E0" w:rsidRPr="002F76E0" w:rsidRDefault="002F76E0" w:rsidP="002F76E0">
      <w:pPr>
        <w:tabs>
          <w:tab w:val="left" w:pos="6028"/>
        </w:tabs>
        <w:suppressAutoHyphens/>
        <w:autoSpaceDE w:val="0"/>
        <w:spacing w:after="0"/>
        <w:rPr>
          <w:rFonts w:ascii="Arial" w:eastAsia="Times New Roman" w:hAnsi="Arial" w:cs="Arial"/>
          <w:b/>
          <w:bCs/>
          <w:iCs/>
          <w:sz w:val="24"/>
          <w:szCs w:val="24"/>
          <w:lang w:val="ru-RU"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ru-RU"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 xml:space="preserve">У вези члана 90. Закона о јавним набавкама, као заступник понуђача дајем следећу </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Default="002F76E0" w:rsidP="0077133B">
      <w:pPr>
        <w:tabs>
          <w:tab w:val="left" w:pos="6028"/>
        </w:tabs>
        <w:suppressAutoHyphens/>
        <w:autoSpaceDE w:val="0"/>
        <w:spacing w:after="0"/>
        <w:rPr>
          <w:rFonts w:ascii="Times New Roman" w:eastAsia="Times New Roman" w:hAnsi="Times New Roman" w:cs="Times New Roman"/>
          <w:bCs/>
          <w:iCs/>
          <w:sz w:val="24"/>
          <w:szCs w:val="24"/>
          <w:lang w:val="en-GB" w:eastAsia="zh-CN"/>
        </w:rPr>
      </w:pPr>
    </w:p>
    <w:p w:rsidR="0077133B" w:rsidRPr="002F76E0" w:rsidRDefault="0077133B" w:rsidP="0077133B">
      <w:pPr>
        <w:tabs>
          <w:tab w:val="left" w:pos="6028"/>
        </w:tabs>
        <w:suppressAutoHyphens/>
        <w:autoSpaceDE w:val="0"/>
        <w:spacing w:after="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sr-Cyrl-CS" w:eastAsia="zh-CN"/>
        </w:rPr>
      </w:pP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
          <w:bCs/>
          <w:iCs/>
          <w:sz w:val="24"/>
          <w:szCs w:val="24"/>
          <w:lang w:val="en-GB" w:eastAsia="zh-CN"/>
        </w:rPr>
      </w:pPr>
      <w:r w:rsidRPr="002F76E0">
        <w:rPr>
          <w:rFonts w:ascii="Times New Roman" w:eastAsia="Times New Roman" w:hAnsi="Times New Roman" w:cs="Times New Roman"/>
          <w:b/>
          <w:bCs/>
          <w:iCs/>
          <w:sz w:val="24"/>
          <w:szCs w:val="24"/>
          <w:lang w:val="en-GB" w:eastAsia="zh-CN"/>
        </w:rPr>
        <w:t>ИЗЈАВУ</w:t>
      </w: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
          <w:bCs/>
          <w:iCs/>
          <w:sz w:val="24"/>
          <w:szCs w:val="24"/>
          <w:lang w:val="en-GB" w:eastAsia="zh-CN"/>
        </w:rPr>
      </w:pPr>
    </w:p>
    <w:p w:rsidR="002F76E0" w:rsidRPr="002F76E0" w:rsidRDefault="002F76E0" w:rsidP="002F76E0">
      <w:pPr>
        <w:tabs>
          <w:tab w:val="left" w:pos="6028"/>
        </w:tabs>
        <w:suppressAutoHyphens/>
        <w:autoSpaceDE w:val="0"/>
        <w:spacing w:after="0"/>
        <w:ind w:left="360"/>
        <w:jc w:val="center"/>
        <w:rPr>
          <w:rFonts w:ascii="Times New Roman" w:eastAsia="Times New Roman" w:hAnsi="Times New Roman" w:cs="Times New Roman"/>
          <w:bCs/>
          <w:iCs/>
          <w:sz w:val="24"/>
          <w:szCs w:val="24"/>
          <w:lang w:val="en-GB" w:eastAsia="zh-CN"/>
        </w:rPr>
      </w:pPr>
    </w:p>
    <w:p w:rsidR="00781301" w:rsidRDefault="002F76E0" w:rsidP="002F76E0">
      <w:pPr>
        <w:tabs>
          <w:tab w:val="left" w:pos="6028"/>
        </w:tabs>
        <w:suppressAutoHyphens/>
        <w:autoSpaceDE w:val="0"/>
        <w:spacing w:after="0"/>
        <w:ind w:left="360"/>
        <w:rPr>
          <w:rFonts w:ascii="Times New Roman" w:eastAsia="Times New Roman" w:hAnsi="Times New Roman" w:cs="Times New Roman"/>
          <w:sz w:val="24"/>
          <w:szCs w:val="24"/>
          <w:lang w:val="sr-Cyrl-CS" w:eastAsia="zh-CN"/>
        </w:rPr>
      </w:pPr>
      <w:proofErr w:type="gramStart"/>
      <w:r w:rsidRPr="002F76E0">
        <w:rPr>
          <w:rFonts w:ascii="Times New Roman" w:eastAsia="Times New Roman" w:hAnsi="Times New Roman" w:cs="Times New Roman"/>
          <w:bCs/>
          <w:iCs/>
          <w:sz w:val="24"/>
          <w:szCs w:val="24"/>
          <w:lang w:val="en-GB" w:eastAsia="zh-CN"/>
        </w:rPr>
        <w:t>Понуђач:</w:t>
      </w:r>
      <w:r w:rsidRPr="002F76E0">
        <w:rPr>
          <w:rFonts w:ascii="Times New Roman" w:eastAsia="Times New Roman" w:hAnsi="Times New Roman" w:cs="Times New Roman"/>
          <w:sz w:val="24"/>
          <w:szCs w:val="24"/>
          <w:lang w:val="sr-Cyrl-CS" w:eastAsia="zh-CN"/>
        </w:rPr>
        <w:t>_</w:t>
      </w:r>
      <w:proofErr w:type="gramEnd"/>
      <w:r w:rsidRPr="002F76E0">
        <w:rPr>
          <w:rFonts w:ascii="Times New Roman" w:eastAsia="Times New Roman" w:hAnsi="Times New Roman" w:cs="Times New Roman"/>
          <w:sz w:val="24"/>
          <w:szCs w:val="24"/>
          <w:lang w:val="sr-Cyrl-CS" w:eastAsia="zh-CN"/>
        </w:rPr>
        <w:t>_______________________________________________________</w:t>
      </w:r>
    </w:p>
    <w:p w:rsidR="00781301" w:rsidRDefault="002F76E0" w:rsidP="00781301">
      <w:pPr>
        <w:tabs>
          <w:tab w:val="left" w:pos="6028"/>
        </w:tabs>
        <w:suppressAutoHyphens/>
        <w:autoSpaceDE w:val="0"/>
        <w:spacing w:after="0"/>
        <w:ind w:left="360"/>
        <w:jc w:val="center"/>
        <w:rPr>
          <w:rFonts w:ascii="Times New Roman" w:eastAsia="Times New Roman" w:hAnsi="Times New Roman" w:cs="Times New Roman"/>
          <w:i/>
          <w:iCs/>
          <w:sz w:val="24"/>
          <w:szCs w:val="24"/>
          <w:lang w:val="sr-Cyrl-CS" w:eastAsia="zh-CN"/>
        </w:rPr>
      </w:pPr>
      <w:r w:rsidRPr="002F76E0">
        <w:rPr>
          <w:rFonts w:ascii="Times New Roman" w:eastAsia="Times New Roman" w:hAnsi="Times New Roman" w:cs="Times New Roman"/>
          <w:i/>
          <w:iCs/>
          <w:sz w:val="24"/>
          <w:szCs w:val="24"/>
          <w:lang w:val="sr-Cyrl-CS" w:eastAsia="zh-CN"/>
        </w:rPr>
        <w:t>(</w:t>
      </w:r>
      <w:r w:rsidRPr="002F76E0">
        <w:rPr>
          <w:rFonts w:ascii="Times New Roman" w:eastAsia="Times New Roman" w:hAnsi="Times New Roman" w:cs="Times New Roman"/>
          <w:i/>
          <w:sz w:val="24"/>
          <w:szCs w:val="24"/>
          <w:lang w:val="en-GB" w:eastAsia="zh-CN"/>
        </w:rPr>
        <w:t>навести назив понуђача</w:t>
      </w:r>
      <w:r w:rsidRPr="002F76E0">
        <w:rPr>
          <w:rFonts w:ascii="Times New Roman" w:eastAsia="Times New Roman" w:hAnsi="Times New Roman" w:cs="Times New Roman"/>
          <w:i/>
          <w:iCs/>
          <w:sz w:val="24"/>
          <w:szCs w:val="24"/>
          <w:lang w:val="sr-Cyrl-CS" w:eastAsia="zh-CN"/>
        </w:rPr>
        <w:t>)</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sz w:val="24"/>
          <w:szCs w:val="24"/>
          <w:lang w:val="en-GB" w:eastAsia="zh-CN"/>
        </w:rPr>
        <w:t>у поступку на</w:t>
      </w:r>
      <w:r w:rsidRPr="002F76E0">
        <w:rPr>
          <w:rFonts w:ascii="Times New Roman" w:eastAsia="Times New Roman" w:hAnsi="Times New Roman" w:cs="Times New Roman"/>
          <w:spacing w:val="1"/>
          <w:sz w:val="24"/>
          <w:szCs w:val="24"/>
          <w:lang w:val="en-GB" w:eastAsia="zh-CN"/>
        </w:rPr>
        <w:t>б</w:t>
      </w:r>
      <w:r w:rsidRPr="002F76E0">
        <w:rPr>
          <w:rFonts w:ascii="Times New Roman" w:eastAsia="Times New Roman" w:hAnsi="Times New Roman" w:cs="Times New Roman"/>
          <w:sz w:val="24"/>
          <w:szCs w:val="24"/>
          <w:lang w:val="en-GB" w:eastAsia="zh-CN"/>
        </w:rPr>
        <w:t>а</w:t>
      </w:r>
      <w:r w:rsidRPr="002F76E0">
        <w:rPr>
          <w:rFonts w:ascii="Times New Roman" w:eastAsia="Times New Roman" w:hAnsi="Times New Roman" w:cs="Times New Roman"/>
          <w:spacing w:val="-1"/>
          <w:sz w:val="24"/>
          <w:szCs w:val="24"/>
          <w:lang w:val="en-GB" w:eastAsia="zh-CN"/>
        </w:rPr>
        <w:t>в</w:t>
      </w:r>
      <w:r w:rsidRPr="002F76E0">
        <w:rPr>
          <w:rFonts w:ascii="Times New Roman" w:eastAsia="Times New Roman" w:hAnsi="Times New Roman" w:cs="Times New Roman"/>
          <w:spacing w:val="1"/>
          <w:sz w:val="24"/>
          <w:szCs w:val="24"/>
          <w:lang w:val="en-GB" w:eastAsia="zh-CN"/>
        </w:rPr>
        <w:t>к</w:t>
      </w:r>
      <w:r w:rsidRPr="002F76E0">
        <w:rPr>
          <w:rFonts w:ascii="Times New Roman" w:eastAsia="Times New Roman" w:hAnsi="Times New Roman" w:cs="Times New Roman"/>
          <w:sz w:val="24"/>
          <w:szCs w:val="24"/>
          <w:lang w:val="en-GB" w:eastAsia="zh-CN"/>
        </w:rPr>
        <w:t xml:space="preserve">е </w:t>
      </w:r>
      <w:r w:rsidRPr="002F76E0">
        <w:rPr>
          <w:rFonts w:ascii="Times New Roman" w:eastAsia="Times New Roman" w:hAnsi="Times New Roman" w:cs="Times New Roman"/>
          <w:spacing w:val="-1"/>
          <w:sz w:val="24"/>
          <w:szCs w:val="24"/>
          <w:lang w:val="en-GB" w:eastAsia="zh-CN"/>
        </w:rPr>
        <w:t>д</w:t>
      </w:r>
      <w:r w:rsidRPr="002F76E0">
        <w:rPr>
          <w:rFonts w:ascii="Times New Roman" w:eastAsia="Times New Roman" w:hAnsi="Times New Roman" w:cs="Times New Roman"/>
          <w:spacing w:val="1"/>
          <w:sz w:val="24"/>
          <w:szCs w:val="24"/>
          <w:lang w:val="en-GB" w:eastAsia="zh-CN"/>
        </w:rPr>
        <w:t>о</w:t>
      </w:r>
      <w:r w:rsidRPr="002F76E0">
        <w:rPr>
          <w:rFonts w:ascii="Times New Roman" w:eastAsia="Times New Roman" w:hAnsi="Times New Roman" w:cs="Times New Roman"/>
          <w:sz w:val="24"/>
          <w:szCs w:val="24"/>
          <w:lang w:val="en-GB" w:eastAsia="zh-CN"/>
        </w:rPr>
        <w:t>б</w:t>
      </w:r>
      <w:r w:rsidRPr="002F76E0">
        <w:rPr>
          <w:rFonts w:ascii="Times New Roman" w:eastAsia="Times New Roman" w:hAnsi="Times New Roman" w:cs="Times New Roman"/>
          <w:spacing w:val="1"/>
          <w:sz w:val="24"/>
          <w:szCs w:val="24"/>
          <w:lang w:val="en-GB" w:eastAsia="zh-CN"/>
        </w:rPr>
        <w:t>а</w:t>
      </w:r>
      <w:r w:rsidRPr="002F76E0">
        <w:rPr>
          <w:rFonts w:ascii="Times New Roman" w:eastAsia="Times New Roman" w:hAnsi="Times New Roman" w:cs="Times New Roman"/>
          <w:spacing w:val="-1"/>
          <w:sz w:val="24"/>
          <w:szCs w:val="24"/>
          <w:lang w:val="en-GB" w:eastAsia="zh-CN"/>
        </w:rPr>
        <w:t>р</w:t>
      </w:r>
      <w:r w:rsidRPr="002F76E0">
        <w:rPr>
          <w:rFonts w:ascii="Times New Roman" w:eastAsia="Times New Roman" w:hAnsi="Times New Roman" w:cs="Times New Roman"/>
          <w:sz w:val="24"/>
          <w:szCs w:val="24"/>
          <w:lang w:val="en-GB" w:eastAsia="zh-CN"/>
        </w:rPr>
        <w:t>а</w:t>
      </w:r>
      <w:r w:rsidRPr="002F76E0">
        <w:rPr>
          <w:rFonts w:ascii="Cambria Math" w:eastAsia="Times New Roman" w:hAnsi="Cambria Math" w:cs="Cambria Math"/>
          <w:b/>
          <w:sz w:val="24"/>
          <w:szCs w:val="24"/>
          <w:lang w:val="en-GB" w:eastAsia="zh-CN"/>
        </w:rPr>
        <w:t>‐</w:t>
      </w:r>
      <w:r w:rsidRPr="002F76E0">
        <w:rPr>
          <w:rFonts w:ascii="Times New Roman" w:eastAsia="Times New Roman" w:hAnsi="Times New Roman" w:cs="Times New Roman"/>
          <w:b/>
          <w:spacing w:val="-4"/>
          <w:sz w:val="24"/>
          <w:szCs w:val="24"/>
          <w:lang w:val="en-GB" w:eastAsia="zh-CN"/>
        </w:rPr>
        <w:t xml:space="preserve"> </w:t>
      </w:r>
      <w:r w:rsidRPr="002F76E0">
        <w:rPr>
          <w:rFonts w:ascii="Times New Roman" w:eastAsia="Times New Roman" w:hAnsi="Times New Roman" w:cs="Times New Roman"/>
          <w:spacing w:val="-4"/>
          <w:sz w:val="24"/>
          <w:szCs w:val="24"/>
          <w:lang w:val="en-GB" w:eastAsia="zh-CN"/>
        </w:rPr>
        <w:t xml:space="preserve">број </w:t>
      </w:r>
      <w:r w:rsidR="00224938">
        <w:rPr>
          <w:rFonts w:ascii="Times New Roman" w:eastAsia="Times New Roman" w:hAnsi="Times New Roman" w:cs="Times New Roman"/>
          <w:spacing w:val="-4"/>
          <w:sz w:val="24"/>
          <w:szCs w:val="24"/>
          <w:lang w:val="sr-Cyrl-CS" w:eastAsia="zh-CN"/>
        </w:rPr>
        <w:t>36У/25</w:t>
      </w:r>
      <w:r w:rsidRPr="002F76E0">
        <w:rPr>
          <w:rFonts w:ascii="Times New Roman" w:eastAsia="Times New Roman" w:hAnsi="Times New Roman" w:cs="Times New Roman"/>
          <w:b/>
          <w:spacing w:val="-4"/>
          <w:sz w:val="24"/>
          <w:szCs w:val="24"/>
          <w:lang w:val="sr-Cyrl-CS" w:eastAsia="zh-CN"/>
        </w:rPr>
        <w:t xml:space="preserve"> </w:t>
      </w:r>
      <w:r w:rsidRPr="002F76E0">
        <w:rPr>
          <w:rFonts w:ascii="Times New Roman" w:eastAsia="Times New Roman" w:hAnsi="Times New Roman" w:cs="Times New Roman"/>
          <w:bCs/>
          <w:iCs/>
          <w:sz w:val="24"/>
          <w:szCs w:val="24"/>
          <w:lang w:val="en-GB" w:eastAsia="zh-CN"/>
        </w:rPr>
        <w:t>под пуном материјалном и кривичном одговорношћу потврђујем да сам понуду у овом поступку набавке поднео независно, без договора са другим понуђачима или заинтересованим лицима и да гарантујем тачност података у понуди.</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color w:val="002060"/>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 xml:space="preserve">          Датум </w:t>
      </w:r>
      <w:r w:rsidRPr="002F76E0">
        <w:rPr>
          <w:rFonts w:ascii="Times New Roman" w:eastAsia="Times New Roman" w:hAnsi="Times New Roman" w:cs="Times New Roman"/>
          <w:bCs/>
          <w:iCs/>
          <w:sz w:val="24"/>
          <w:szCs w:val="24"/>
          <w:lang w:val="en-GB" w:eastAsia="zh-CN"/>
        </w:rPr>
        <w:tab/>
      </w:r>
      <w:r w:rsidRPr="002F76E0">
        <w:rPr>
          <w:rFonts w:ascii="Times New Roman" w:eastAsia="Times New Roman" w:hAnsi="Times New Roman" w:cs="Times New Roman"/>
          <w:bCs/>
          <w:iCs/>
          <w:sz w:val="24"/>
          <w:szCs w:val="24"/>
          <w:lang w:val="en-GB" w:eastAsia="zh-CN"/>
        </w:rPr>
        <w:tab/>
        <w:t xml:space="preserve">           Понуђач</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en-GB" w:eastAsia="zh-CN"/>
        </w:rPr>
      </w:pPr>
      <w:r w:rsidRPr="002F76E0">
        <w:rPr>
          <w:rFonts w:ascii="Times New Roman" w:eastAsia="Times New Roman" w:hAnsi="Times New Roman" w:cs="Times New Roman"/>
          <w:bCs/>
          <w:iCs/>
          <w:sz w:val="24"/>
          <w:szCs w:val="24"/>
          <w:lang w:val="en-GB" w:eastAsia="zh-CN"/>
        </w:rPr>
        <w:t>________________                                                                      __________________</w:t>
      </w:r>
    </w:p>
    <w:p w:rsidR="002F76E0" w:rsidRPr="002F76E0" w:rsidRDefault="002F76E0" w:rsidP="002F76E0">
      <w:pPr>
        <w:tabs>
          <w:tab w:val="left" w:pos="2535"/>
        </w:tabs>
        <w:suppressAutoHyphens/>
        <w:spacing w:after="120"/>
        <w:jc w:val="center"/>
        <w:rPr>
          <w:rFonts w:ascii="Times New Roman" w:eastAsia="Times New Roman" w:hAnsi="Times New Roman" w:cs="Times New Roman"/>
          <w:b/>
          <w:sz w:val="24"/>
          <w:szCs w:val="24"/>
          <w:lang w:val="en-GB" w:eastAsia="zh-CN"/>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2F76E0" w:rsidRDefault="002F76E0" w:rsidP="00190121">
      <w:pPr>
        <w:jc w:val="center"/>
        <w:rPr>
          <w:rFonts w:ascii="Times New Roman" w:hAnsi="Times New Roman" w:cs="Times New Roman"/>
          <w:b/>
          <w:sz w:val="24"/>
          <w:szCs w:val="24"/>
        </w:rPr>
      </w:pPr>
    </w:p>
    <w:p w:rsidR="00747B7F" w:rsidRDefault="00747B7F" w:rsidP="00190121">
      <w:pPr>
        <w:jc w:val="center"/>
        <w:rPr>
          <w:rFonts w:ascii="Times New Roman" w:hAnsi="Times New Roman" w:cs="Times New Roman"/>
          <w:b/>
          <w:sz w:val="24"/>
          <w:szCs w:val="24"/>
        </w:rPr>
      </w:pPr>
    </w:p>
    <w:p w:rsidR="002F76E0" w:rsidRPr="002F76E0" w:rsidRDefault="002F76E0" w:rsidP="002F76E0">
      <w:pPr>
        <w:shd w:val="clear" w:color="auto" w:fill="C6D9F1"/>
        <w:suppressAutoHyphens/>
        <w:spacing w:after="0"/>
        <w:jc w:val="center"/>
        <w:rPr>
          <w:rFonts w:ascii="Times New Roman" w:eastAsia="Times New Roman" w:hAnsi="Times New Roman" w:cs="Times New Roman"/>
          <w:b/>
          <w:bCs/>
          <w:i/>
          <w:iCs/>
          <w:sz w:val="28"/>
          <w:szCs w:val="28"/>
          <w:lang w:val="en-GB" w:eastAsia="zh-CN"/>
        </w:rPr>
      </w:pPr>
      <w:r w:rsidRPr="002F76E0">
        <w:rPr>
          <w:rFonts w:ascii="Times New Roman" w:eastAsia="Times New Roman" w:hAnsi="Times New Roman" w:cs="Times New Roman"/>
          <w:b/>
          <w:bCs/>
          <w:i/>
          <w:iCs/>
          <w:sz w:val="28"/>
          <w:szCs w:val="28"/>
          <w:lang w:val="en-GB" w:eastAsia="zh-CN"/>
        </w:rPr>
        <w:t>8) ОБРАЗАЦ ТРОШКОВА ПРИПРЕМЕ ПОНУДЕ</w:t>
      </w:r>
    </w:p>
    <w:p w:rsidR="002F76E0" w:rsidRPr="002F76E0" w:rsidRDefault="002F76E0" w:rsidP="002F76E0">
      <w:pPr>
        <w:shd w:val="clear" w:color="auto" w:fill="FFFFFF"/>
        <w:suppressAutoHyphens/>
        <w:spacing w:after="0"/>
        <w:jc w:val="center"/>
        <w:rPr>
          <w:rFonts w:ascii="Times New Roman" w:eastAsia="Times New Roman" w:hAnsi="Times New Roman" w:cs="Times New Roman"/>
          <w:b/>
          <w:bCs/>
          <w:i/>
          <w:iCs/>
          <w:sz w:val="28"/>
          <w:szCs w:val="28"/>
          <w:lang w:val="en-GB" w:eastAsia="zh-CN"/>
        </w:rPr>
      </w:pPr>
    </w:p>
    <w:p w:rsidR="002F76E0" w:rsidRPr="002F76E0" w:rsidRDefault="002F76E0" w:rsidP="002F76E0">
      <w:pPr>
        <w:suppressAutoHyphens/>
        <w:spacing w:after="120"/>
        <w:ind w:firstLine="708"/>
        <w:jc w:val="center"/>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sz w:val="24"/>
          <w:szCs w:val="24"/>
          <w:lang w:val="sr-Cyrl-CS" w:eastAsia="zh-CN"/>
        </w:rPr>
        <w:t>У складу са чланом 138. Закона</w:t>
      </w:r>
    </w:p>
    <w:p w:rsidR="002F76E0" w:rsidRPr="002F76E0" w:rsidRDefault="002F76E0" w:rsidP="002F76E0">
      <w:pPr>
        <w:suppressAutoHyphens/>
        <w:spacing w:after="120"/>
        <w:ind w:firstLine="708"/>
        <w:jc w:val="center"/>
        <w:rPr>
          <w:rFonts w:ascii="Times New Roman" w:eastAsia="Times New Roman" w:hAnsi="Times New Roman" w:cs="Times New Roman"/>
          <w:sz w:val="24"/>
          <w:szCs w:val="24"/>
          <w:lang w:val="sr-Cyrl-CS" w:eastAsia="zh-CN"/>
        </w:rPr>
      </w:pPr>
    </w:p>
    <w:p w:rsidR="002F76E0" w:rsidRPr="002F76E0" w:rsidRDefault="002F76E0" w:rsidP="002F76E0">
      <w:pPr>
        <w:suppressAutoHyphens/>
        <w:spacing w:after="120"/>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sz w:val="24"/>
          <w:szCs w:val="24"/>
          <w:lang w:val="sr-Cyrl-RS" w:eastAsia="zh-CN"/>
        </w:rPr>
        <w:t>П</w:t>
      </w:r>
      <w:r w:rsidRPr="002F76E0">
        <w:rPr>
          <w:rFonts w:ascii="Times New Roman" w:eastAsia="Times New Roman" w:hAnsi="Times New Roman" w:cs="Times New Roman"/>
          <w:sz w:val="24"/>
          <w:szCs w:val="24"/>
          <w:lang w:val="en-GB" w:eastAsia="zh-CN"/>
        </w:rPr>
        <w:t>онуђач</w:t>
      </w:r>
      <w:r w:rsidRPr="002F76E0">
        <w:rPr>
          <w:rFonts w:ascii="Times New Roman" w:eastAsia="Times New Roman" w:hAnsi="Times New Roman" w:cs="Times New Roman"/>
          <w:sz w:val="24"/>
          <w:szCs w:val="24"/>
          <w:lang w:val="sr-Cyrl-RS" w:eastAsia="zh-CN"/>
        </w:rPr>
        <w:t>:</w:t>
      </w:r>
      <w:r w:rsidRPr="002F76E0">
        <w:rPr>
          <w:rFonts w:ascii="Times New Roman" w:eastAsia="Times New Roman" w:hAnsi="Times New Roman" w:cs="Times New Roman"/>
          <w:sz w:val="24"/>
          <w:szCs w:val="24"/>
          <w:lang w:val="en-GB" w:eastAsia="zh-CN"/>
        </w:rPr>
        <w:t>_______________________________________</w:t>
      </w:r>
      <w:r w:rsidRPr="002F76E0">
        <w:rPr>
          <w:rFonts w:ascii="Times New Roman" w:eastAsia="Times New Roman" w:hAnsi="Times New Roman" w:cs="Times New Roman"/>
          <w:sz w:val="24"/>
          <w:szCs w:val="24"/>
          <w:lang w:val="sr-Cyrl-RS" w:eastAsia="zh-CN"/>
        </w:rPr>
        <w:t>________</w:t>
      </w:r>
      <w:r w:rsidRPr="002F76E0">
        <w:rPr>
          <w:rFonts w:ascii="Times New Roman" w:eastAsia="Times New Roman" w:hAnsi="Times New Roman" w:cs="Times New Roman"/>
          <w:i/>
          <w:iCs/>
          <w:sz w:val="24"/>
          <w:szCs w:val="24"/>
          <w:lang w:val="en-GB" w:eastAsia="zh-CN"/>
        </w:rPr>
        <w:t xml:space="preserve">[навести </w:t>
      </w:r>
      <w:r w:rsidRPr="002F76E0">
        <w:rPr>
          <w:rFonts w:ascii="Times New Roman" w:eastAsia="Times New Roman" w:hAnsi="Times New Roman" w:cs="Times New Roman"/>
          <w:i/>
          <w:iCs/>
          <w:sz w:val="24"/>
          <w:szCs w:val="24"/>
          <w:lang w:val="sr-Cyrl-CS" w:eastAsia="zh-CN"/>
        </w:rPr>
        <w:t>назив понуђача</w:t>
      </w:r>
      <w:r w:rsidRPr="002F76E0">
        <w:rPr>
          <w:rFonts w:ascii="Times New Roman" w:eastAsia="Times New Roman" w:hAnsi="Times New Roman" w:cs="Times New Roman"/>
          <w:i/>
          <w:iCs/>
          <w:sz w:val="24"/>
          <w:szCs w:val="24"/>
          <w:lang w:val="en-GB" w:eastAsia="zh-CN"/>
        </w:rPr>
        <w:t xml:space="preserve">], </w:t>
      </w:r>
      <w:r w:rsidRPr="002F76E0">
        <w:rPr>
          <w:rFonts w:ascii="Times New Roman" w:eastAsia="Times New Roman" w:hAnsi="Times New Roman" w:cs="Times New Roman"/>
          <w:sz w:val="24"/>
          <w:szCs w:val="24"/>
          <w:lang w:val="en-GB" w:eastAsia="zh-CN"/>
        </w:rPr>
        <w:t>достав</w:t>
      </w:r>
      <w:r w:rsidRPr="002F76E0">
        <w:rPr>
          <w:rFonts w:ascii="Times New Roman" w:eastAsia="Times New Roman" w:hAnsi="Times New Roman" w:cs="Times New Roman"/>
          <w:sz w:val="24"/>
          <w:szCs w:val="24"/>
          <w:lang w:val="sr-Cyrl-CS" w:eastAsia="zh-CN"/>
        </w:rPr>
        <w:t xml:space="preserve">ља </w:t>
      </w:r>
      <w:r w:rsidRPr="002F76E0">
        <w:rPr>
          <w:rFonts w:ascii="Times New Roman" w:eastAsia="Times New Roman" w:hAnsi="Times New Roman" w:cs="Times New Roman"/>
          <w:sz w:val="24"/>
          <w:szCs w:val="24"/>
          <w:lang w:val="en-GB" w:eastAsia="zh-CN"/>
        </w:rPr>
        <w:t xml:space="preserve">укупан износ и структуру трошкова припремања понуде, </w:t>
      </w:r>
      <w:r w:rsidRPr="002F76E0">
        <w:rPr>
          <w:rFonts w:ascii="Times New Roman" w:eastAsia="Times New Roman" w:hAnsi="Times New Roman" w:cs="Times New Roman"/>
          <w:sz w:val="24"/>
          <w:szCs w:val="24"/>
          <w:lang w:val="sr-Cyrl-CS" w:eastAsia="zh-CN"/>
        </w:rPr>
        <w:t xml:space="preserve">како следи у </w:t>
      </w:r>
      <w:r w:rsidRPr="002F76E0">
        <w:rPr>
          <w:rFonts w:ascii="Times New Roman" w:eastAsia="Times New Roman" w:hAnsi="Times New Roman" w:cs="Times New Roman"/>
          <w:sz w:val="24"/>
          <w:szCs w:val="24"/>
          <w:lang w:val="en-GB" w:eastAsia="zh-CN"/>
        </w:rPr>
        <w:t>табели:</w:t>
      </w:r>
    </w:p>
    <w:p w:rsidR="002F76E0" w:rsidRPr="002F76E0" w:rsidRDefault="002F76E0" w:rsidP="002F76E0">
      <w:pPr>
        <w:suppressAutoHyphens/>
        <w:spacing w:after="120"/>
        <w:jc w:val="both"/>
        <w:rPr>
          <w:rFonts w:ascii="Times New Roman" w:eastAsia="Times New Roman" w:hAnsi="Times New Roman" w:cs="Times New Roman"/>
          <w:b/>
          <w:i/>
          <w:sz w:val="24"/>
          <w:szCs w:val="24"/>
          <w:lang w:val="en-GB" w:eastAsia="zh-CN"/>
        </w:rPr>
      </w:pPr>
    </w:p>
    <w:tbl>
      <w:tblPr>
        <w:tblW w:w="9448" w:type="dxa"/>
        <w:tblInd w:w="158" w:type="dxa"/>
        <w:tblLayout w:type="fixed"/>
        <w:tblLook w:val="0000" w:firstRow="0" w:lastRow="0" w:firstColumn="0" w:lastColumn="0" w:noHBand="0" w:noVBand="0"/>
      </w:tblPr>
      <w:tblGrid>
        <w:gridCol w:w="5337"/>
        <w:gridCol w:w="4111"/>
      </w:tblGrid>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pacing w:after="0"/>
              <w:jc w:val="center"/>
              <w:rPr>
                <w:rFonts w:ascii="Times New Roman" w:eastAsia="Times New Roman" w:hAnsi="Times New Roman" w:cs="Times New Roman"/>
                <w:b/>
                <w:i/>
                <w:sz w:val="24"/>
                <w:szCs w:val="24"/>
                <w:lang w:val="en-GB" w:eastAsia="zh-CN"/>
              </w:rPr>
            </w:pPr>
            <w:r w:rsidRPr="002F76E0">
              <w:rPr>
                <w:rFonts w:ascii="Times New Roman" w:eastAsia="Times New Roman" w:hAnsi="Times New Roman" w:cs="Times New Roman"/>
                <w:b/>
                <w:i/>
                <w:sz w:val="24"/>
                <w:szCs w:val="24"/>
                <w:lang w:val="en-GB" w:eastAsia="zh-CN"/>
              </w:rPr>
              <w:t>ВРСТА ТРОШКА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pacing w:after="0"/>
              <w:jc w:val="center"/>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b/>
                <w:i/>
                <w:sz w:val="24"/>
                <w:szCs w:val="24"/>
                <w:lang w:val="en-GB" w:eastAsia="zh-CN"/>
              </w:rPr>
              <w:t>ИЗНОС ТРОШКА У РСД</w:t>
            </w: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jc w:val="right"/>
              <w:rPr>
                <w:rFonts w:ascii="Times New Roman" w:eastAsia="Times New Roman" w:hAnsi="Times New Roman" w:cs="Times New Roman"/>
                <w:sz w:val="24"/>
                <w:szCs w:val="24"/>
                <w:lang w:val="en-GB"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jc w:val="right"/>
              <w:rPr>
                <w:rFonts w:ascii="Times New Roman" w:eastAsia="Times New Roman" w:hAnsi="Times New Roman" w:cs="Times New Roman"/>
                <w:sz w:val="24"/>
                <w:szCs w:val="24"/>
                <w:lang w:val="en-GB"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sz w:val="24"/>
                <w:szCs w:val="24"/>
                <w:lang w:val="en-GB"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eastAsia="zh-CN"/>
              </w:rPr>
            </w:pPr>
          </w:p>
        </w:tc>
      </w:tr>
      <w:tr w:rsidR="002F76E0" w:rsidRPr="002F76E0" w:rsidTr="00426E69">
        <w:tc>
          <w:tcPr>
            <w:tcW w:w="5337" w:type="dxa"/>
            <w:tcBorders>
              <w:top w:val="single" w:sz="4" w:space="0" w:color="000000"/>
              <w:left w:val="single" w:sz="4" w:space="0" w:color="000000"/>
              <w:bottom w:val="single" w:sz="4" w:space="0" w:color="000000"/>
            </w:tcBorders>
            <w:shd w:val="clear" w:color="auto" w:fill="auto"/>
          </w:tcPr>
          <w:p w:rsidR="002F76E0" w:rsidRPr="002F76E0" w:rsidRDefault="002F76E0" w:rsidP="002F76E0">
            <w:pPr>
              <w:suppressAutoHyphens/>
              <w:snapToGrid w:val="0"/>
              <w:spacing w:after="0"/>
              <w:jc w:val="both"/>
              <w:rPr>
                <w:rFonts w:ascii="Times New Roman" w:eastAsia="Times New Roman" w:hAnsi="Times New Roman" w:cs="Times New Roman"/>
                <w:i/>
                <w:sz w:val="24"/>
                <w:szCs w:val="24"/>
                <w:lang w:val="en-GB" w:eastAsia="zh-CN"/>
              </w:rPr>
            </w:pPr>
          </w:p>
          <w:p w:rsidR="002F76E0" w:rsidRPr="002F76E0" w:rsidRDefault="002F76E0" w:rsidP="002F76E0">
            <w:pPr>
              <w:suppressAutoHyphens/>
              <w:spacing w:after="0"/>
              <w:rPr>
                <w:rFonts w:ascii="Times New Roman" w:eastAsia="Times New Roman" w:hAnsi="Times New Roman" w:cs="Times New Roman"/>
                <w:sz w:val="24"/>
                <w:szCs w:val="24"/>
                <w:lang w:val="ru-RU" w:eastAsia="zh-CN"/>
              </w:rPr>
            </w:pPr>
            <w:r w:rsidRPr="002F76E0">
              <w:rPr>
                <w:rFonts w:ascii="Times New Roman" w:eastAsia="Times New Roman" w:hAnsi="Times New Roman" w:cs="Times New Roman"/>
                <w:b/>
                <w:i/>
                <w:sz w:val="24"/>
                <w:szCs w:val="24"/>
                <w:lang w:val="en-GB" w:eastAsia="zh-CN"/>
              </w:rPr>
              <w:t>УКУПАН  ИЗНОС  ТРОШКОВА ПРИПРЕМАЊА  ПОНУДЕ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F76E0" w:rsidRPr="002F76E0" w:rsidRDefault="002F76E0" w:rsidP="002F76E0">
            <w:pPr>
              <w:suppressAutoHyphens/>
              <w:snapToGrid w:val="0"/>
              <w:spacing w:after="0"/>
              <w:rPr>
                <w:rFonts w:ascii="Times New Roman" w:eastAsia="Times New Roman" w:hAnsi="Times New Roman" w:cs="Times New Roman"/>
                <w:sz w:val="24"/>
                <w:szCs w:val="24"/>
                <w:lang w:val="ru-RU" w:eastAsia="zh-CN"/>
              </w:rPr>
            </w:pPr>
          </w:p>
        </w:tc>
      </w:tr>
    </w:tbl>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p>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p>
    <w:p w:rsidR="002F76E0" w:rsidRPr="002F76E0" w:rsidRDefault="002F76E0" w:rsidP="002F76E0">
      <w:pPr>
        <w:suppressAutoHyphens/>
        <w:spacing w:after="0"/>
        <w:jc w:val="both"/>
        <w:rPr>
          <w:rFonts w:ascii="Times New Roman" w:eastAsia="Times New Roman" w:hAnsi="Times New Roman" w:cs="Times New Roman"/>
          <w:sz w:val="24"/>
          <w:szCs w:val="24"/>
          <w:lang w:val="en-GB" w:eastAsia="zh-CN"/>
        </w:rPr>
      </w:pPr>
      <w:r w:rsidRPr="002F76E0">
        <w:rPr>
          <w:rFonts w:ascii="Times New Roman" w:eastAsia="Times New Roman" w:hAnsi="Times New Roman" w:cs="Times New Roman"/>
          <w:sz w:val="24"/>
          <w:szCs w:val="24"/>
          <w:lang w:val="en-GB" w:eastAsia="zh-CN"/>
        </w:rPr>
        <w:t>Трошкове припреме и подношења понуде сноси искључиво понуђач и не може тражити од наручиоца накнаду трошкова.</w:t>
      </w:r>
    </w:p>
    <w:p w:rsidR="002F76E0" w:rsidRPr="002F76E0" w:rsidRDefault="002F76E0" w:rsidP="002F76E0">
      <w:pPr>
        <w:suppressAutoHyphens/>
        <w:spacing w:after="0"/>
        <w:rPr>
          <w:rFonts w:ascii="Times New Roman" w:eastAsia="Times New Roman" w:hAnsi="Times New Roman" w:cs="Times New Roman"/>
          <w:sz w:val="24"/>
          <w:szCs w:val="24"/>
          <w:lang w:val="sr-Cyrl-CS" w:eastAsia="zh-CN"/>
        </w:rPr>
      </w:pPr>
      <w:r w:rsidRPr="002F76E0">
        <w:rPr>
          <w:rFonts w:ascii="Times New Roman" w:eastAsia="Times New Roman" w:hAnsi="Times New Roman" w:cs="Times New Roman"/>
          <w:sz w:val="24"/>
          <w:szCs w:val="24"/>
          <w:lang w:val="en-GB" w:eastAsia="zh-C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F76E0" w:rsidRPr="002F76E0" w:rsidRDefault="002F76E0" w:rsidP="002F76E0">
      <w:pPr>
        <w:suppressAutoHyphens/>
        <w:spacing w:after="120"/>
        <w:ind w:firstLine="426"/>
        <w:jc w:val="both"/>
        <w:rPr>
          <w:rFonts w:ascii="Times New Roman" w:eastAsia="Times New Roman" w:hAnsi="Times New Roman" w:cs="Times New Roman"/>
          <w:b/>
          <w:bCs/>
          <w:i/>
          <w:sz w:val="24"/>
          <w:szCs w:val="24"/>
          <w:lang w:val="en-GB" w:eastAsia="zh-CN"/>
        </w:rPr>
      </w:pPr>
    </w:p>
    <w:p w:rsidR="002F76E0" w:rsidRPr="002F76E0" w:rsidRDefault="002F76E0" w:rsidP="002F76E0">
      <w:pPr>
        <w:suppressAutoHyphens/>
        <w:spacing w:after="120"/>
        <w:jc w:val="both"/>
        <w:rPr>
          <w:rFonts w:ascii="Times New Roman" w:eastAsia="Times New Roman" w:hAnsi="Times New Roman" w:cs="Times New Roman"/>
          <w:bCs/>
          <w:sz w:val="24"/>
          <w:szCs w:val="24"/>
          <w:lang w:val="en-GB" w:eastAsia="zh-CN"/>
        </w:rPr>
      </w:pPr>
      <w:r w:rsidRPr="002F76E0">
        <w:rPr>
          <w:rFonts w:ascii="Times New Roman" w:eastAsia="Times New Roman" w:hAnsi="Times New Roman" w:cs="Times New Roman"/>
          <w:b/>
          <w:bCs/>
          <w:i/>
          <w:sz w:val="24"/>
          <w:szCs w:val="24"/>
          <w:lang w:val="en-GB" w:eastAsia="zh-CN"/>
        </w:rPr>
        <w:t xml:space="preserve">Напомена: </w:t>
      </w:r>
      <w:r w:rsidRPr="002F76E0">
        <w:rPr>
          <w:rFonts w:ascii="Times New Roman" w:eastAsia="Times New Roman" w:hAnsi="Times New Roman" w:cs="Times New Roman"/>
          <w:bCs/>
          <w:i/>
          <w:sz w:val="24"/>
          <w:szCs w:val="24"/>
          <w:lang w:val="en-GB" w:eastAsia="zh-CN"/>
        </w:rPr>
        <w:t>достављање овог обрасца није обавезно</w:t>
      </w: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sr-Cyrl-CS" w:eastAsia="zh-CN"/>
        </w:rPr>
      </w:pPr>
    </w:p>
    <w:p w:rsidR="002F76E0" w:rsidRPr="002F76E0" w:rsidRDefault="002F76E0" w:rsidP="002F76E0">
      <w:pPr>
        <w:suppressAutoHyphens/>
        <w:spacing w:after="120"/>
        <w:ind w:firstLine="425"/>
        <w:jc w:val="both"/>
        <w:rPr>
          <w:rFonts w:ascii="Times New Roman" w:eastAsia="Times New Roman" w:hAnsi="Times New Roman" w:cs="Times New Roman"/>
          <w:bCs/>
          <w:sz w:val="24"/>
          <w:szCs w:val="24"/>
          <w:lang w:val="en-GB" w:eastAsia="zh-CN"/>
        </w:rPr>
      </w:pPr>
      <w:proofErr w:type="gramStart"/>
      <w:r w:rsidRPr="002F76E0">
        <w:rPr>
          <w:rFonts w:ascii="Times New Roman" w:eastAsia="Times New Roman" w:hAnsi="Times New Roman" w:cs="Times New Roman"/>
          <w:bCs/>
          <w:sz w:val="24"/>
          <w:szCs w:val="24"/>
          <w:lang w:val="en-GB" w:eastAsia="zh-CN"/>
        </w:rPr>
        <w:t>Датум:</w:t>
      </w:r>
      <w:r w:rsidR="00781301">
        <w:rPr>
          <w:rFonts w:ascii="Times New Roman" w:eastAsia="Times New Roman" w:hAnsi="Times New Roman" w:cs="Times New Roman"/>
          <w:bCs/>
          <w:sz w:val="24"/>
          <w:szCs w:val="24"/>
          <w:lang w:val="sr-Cyrl-RS" w:eastAsia="zh-CN"/>
        </w:rPr>
        <w:t>_</w:t>
      </w:r>
      <w:proofErr w:type="gramEnd"/>
      <w:r w:rsidR="00781301">
        <w:rPr>
          <w:rFonts w:ascii="Times New Roman" w:eastAsia="Times New Roman" w:hAnsi="Times New Roman" w:cs="Times New Roman"/>
          <w:bCs/>
          <w:sz w:val="24"/>
          <w:szCs w:val="24"/>
          <w:lang w:val="sr-Cyrl-RS" w:eastAsia="zh-CN"/>
        </w:rPr>
        <w:t>_______2025</w:t>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r>
      <w:r w:rsidRPr="002F76E0">
        <w:rPr>
          <w:rFonts w:ascii="Times New Roman" w:eastAsia="Times New Roman" w:hAnsi="Times New Roman" w:cs="Times New Roman"/>
          <w:bCs/>
          <w:sz w:val="24"/>
          <w:szCs w:val="24"/>
          <w:lang w:val="en-GB" w:eastAsia="zh-CN"/>
        </w:rPr>
        <w:tab/>
        <w:t xml:space="preserve">        </w:t>
      </w:r>
      <w:r w:rsidRPr="002F76E0">
        <w:rPr>
          <w:rFonts w:ascii="Times New Roman" w:eastAsia="Times New Roman" w:hAnsi="Times New Roman" w:cs="Times New Roman"/>
          <w:bCs/>
          <w:sz w:val="24"/>
          <w:szCs w:val="24"/>
          <w:lang w:val="sr-Cyrl-RS" w:eastAsia="zh-CN"/>
        </w:rPr>
        <w:t xml:space="preserve">                             </w:t>
      </w:r>
      <w:r w:rsidRPr="002F76E0">
        <w:rPr>
          <w:rFonts w:ascii="Times New Roman" w:eastAsia="Times New Roman" w:hAnsi="Times New Roman" w:cs="Times New Roman"/>
          <w:bCs/>
          <w:sz w:val="24"/>
          <w:szCs w:val="24"/>
          <w:lang w:val="en-GB" w:eastAsia="zh-CN"/>
        </w:rPr>
        <w:t xml:space="preserve"> Потпис понуђача</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r w:rsidRPr="002F76E0">
        <w:rPr>
          <w:rFonts w:ascii="Times New Roman" w:eastAsia="Times New Roman" w:hAnsi="Times New Roman" w:cs="Times New Roman"/>
          <w:bCs/>
          <w:sz w:val="24"/>
          <w:szCs w:val="24"/>
          <w:lang w:val="en-GB" w:eastAsia="zh-CN"/>
        </w:rPr>
        <w:t xml:space="preserve">                                                                                                 </w:t>
      </w:r>
      <w:r w:rsidRPr="002F76E0">
        <w:rPr>
          <w:rFonts w:ascii="Times New Roman" w:eastAsia="Times New Roman" w:hAnsi="Times New Roman" w:cs="Times New Roman"/>
          <w:bCs/>
          <w:sz w:val="24"/>
          <w:szCs w:val="24"/>
          <w:lang w:val="sr-Cyrl-RS" w:eastAsia="zh-CN"/>
        </w:rPr>
        <w:t xml:space="preserve">       </w:t>
      </w:r>
      <w:r w:rsidRPr="002F76E0">
        <w:rPr>
          <w:rFonts w:ascii="Times New Roman" w:eastAsia="Times New Roman" w:hAnsi="Times New Roman" w:cs="Times New Roman"/>
          <w:bCs/>
          <w:sz w:val="24"/>
          <w:szCs w:val="24"/>
          <w:lang w:val="en-GB" w:eastAsia="zh-CN"/>
        </w:rPr>
        <w:t xml:space="preserve">___________________              </w:t>
      </w: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Default="002F76E0" w:rsidP="00E1327A">
      <w:pPr>
        <w:rPr>
          <w:rFonts w:ascii="Times New Roman" w:hAnsi="Times New Roman" w:cs="Times New Roman"/>
          <w:b/>
          <w:sz w:val="24"/>
          <w:szCs w:val="24"/>
        </w:rPr>
      </w:pPr>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roofErr w:type="gramStart"/>
      <w:r w:rsidRPr="002F76E0">
        <w:rPr>
          <w:rFonts w:ascii="Times New Roman" w:eastAsia="Arial Unicode MS" w:hAnsi="Times New Roman" w:cs="Times New Roman"/>
          <w:b/>
          <w:color w:val="000000"/>
          <w:kern w:val="1"/>
          <w:sz w:val="24"/>
          <w:szCs w:val="24"/>
          <w:lang w:eastAsia="ar-SA"/>
        </w:rPr>
        <w:t>ОБРАЗАЦ  9</w:t>
      </w:r>
      <w:proofErr w:type="gramEnd"/>
    </w:p>
    <w:p w:rsidR="002F76E0" w:rsidRPr="002F76E0" w:rsidRDefault="002F76E0" w:rsidP="002F76E0">
      <w:pPr>
        <w:suppressAutoHyphens/>
        <w:spacing w:after="0" w:line="100" w:lineRule="atLeast"/>
        <w:jc w:val="right"/>
        <w:rPr>
          <w:rFonts w:ascii="Times New Roman" w:eastAsia="Arial Unicode MS" w:hAnsi="Times New Roman" w:cs="Times New Roman"/>
          <w:b/>
          <w:color w:val="000000"/>
          <w:kern w:val="1"/>
          <w:sz w:val="24"/>
          <w:szCs w:val="24"/>
          <w:lang w:eastAsia="ar-SA"/>
        </w:rPr>
      </w:pPr>
    </w:p>
    <w:p w:rsidR="002F76E0" w:rsidRPr="002F76E0" w:rsidRDefault="002F76E0" w:rsidP="002F76E0">
      <w:pPr>
        <w:suppressAutoHyphens/>
        <w:spacing w:before="280" w:after="280"/>
        <w:jc w:val="center"/>
        <w:rPr>
          <w:rFonts w:ascii="Times New Roman" w:eastAsia="Times New Roman" w:hAnsi="Times New Roman" w:cs="Times New Roman"/>
          <w:b/>
          <w:bCs/>
          <w:iCs/>
          <w:sz w:val="28"/>
          <w:szCs w:val="28"/>
          <w:lang w:val="en-GB" w:eastAsia="zh-CN"/>
        </w:rPr>
      </w:pPr>
      <w:r w:rsidRPr="002F76E0">
        <w:rPr>
          <w:rFonts w:ascii="Times New Roman" w:eastAsia="Times New Roman" w:hAnsi="Times New Roman" w:cs="Times New Roman"/>
          <w:b/>
          <w:sz w:val="24"/>
          <w:szCs w:val="24"/>
          <w:lang w:val="en-GB" w:eastAsia="zh-CN"/>
        </w:rPr>
        <w:t xml:space="preserve"> </w:t>
      </w:r>
      <w:r w:rsidRPr="002F76E0">
        <w:rPr>
          <w:rFonts w:ascii="Times New Roman" w:eastAsia="Times New Roman" w:hAnsi="Times New Roman" w:cs="Times New Roman"/>
          <w:b/>
          <w:bCs/>
          <w:iCs/>
          <w:sz w:val="28"/>
          <w:szCs w:val="28"/>
          <w:lang w:val="en-GB" w:eastAsia="zh-CN"/>
        </w:rPr>
        <w:t xml:space="preserve">ОБРАЗАЦ ИЗЈАВЕ </w:t>
      </w:r>
    </w:p>
    <w:p w:rsidR="003A63BE" w:rsidRPr="002315E3" w:rsidRDefault="002F76E0" w:rsidP="003A63BE">
      <w:pPr>
        <w:pStyle w:val="1"/>
        <w:numPr>
          <w:ilvl w:val="0"/>
          <w:numId w:val="16"/>
        </w:numPr>
        <w:jc w:val="center"/>
        <w:rPr>
          <w:rFonts w:ascii="Times New Roman" w:hAnsi="Times New Roman" w:cs="Times New Roman"/>
          <w:sz w:val="24"/>
          <w:szCs w:val="24"/>
        </w:rPr>
      </w:pPr>
      <w:r w:rsidRPr="002F76E0">
        <w:rPr>
          <w:rFonts w:ascii="Times New Roman" w:hAnsi="Times New Roman" w:cs="Times New Roman"/>
          <w:b/>
          <w:bCs/>
          <w:iCs/>
          <w:sz w:val="24"/>
          <w:szCs w:val="24"/>
          <w:lang w:val="sr-Cyrl-RS"/>
        </w:rPr>
        <w:t>О</w:t>
      </w:r>
      <w:r w:rsidRPr="002F76E0">
        <w:rPr>
          <w:rFonts w:ascii="Arial" w:hAnsi="Arial" w:cs="Arial"/>
          <w:b/>
          <w:bCs/>
          <w:iCs/>
          <w:sz w:val="28"/>
          <w:szCs w:val="28"/>
          <w:lang w:val="sr-Cyrl-RS"/>
        </w:rPr>
        <w:t xml:space="preserve"> </w:t>
      </w:r>
      <w:r w:rsidRPr="002F76E0">
        <w:rPr>
          <w:rFonts w:ascii="Times New Roman" w:hAnsi="Times New Roman" w:cs="Times New Roman"/>
          <w:b/>
          <w:sz w:val="24"/>
          <w:szCs w:val="24"/>
          <w:lang w:val="en-GB"/>
        </w:rPr>
        <w:t xml:space="preserve">испуњености </w:t>
      </w:r>
      <w:r w:rsidRPr="002F76E0">
        <w:rPr>
          <w:rFonts w:ascii="Times New Roman" w:hAnsi="Times New Roman" w:cs="Times New Roman"/>
          <w:b/>
          <w:sz w:val="24"/>
          <w:szCs w:val="24"/>
          <w:lang w:val="sr-Cyrl-RS"/>
        </w:rPr>
        <w:t>услова за учествовање у поступку набавке</w:t>
      </w:r>
      <w:r w:rsidR="003A63BE">
        <w:rPr>
          <w:rFonts w:ascii="Times New Roman" w:hAnsi="Times New Roman" w:cs="Times New Roman"/>
          <w:b/>
          <w:sz w:val="24"/>
          <w:szCs w:val="24"/>
          <w:lang w:val="sr-Cyrl-RS"/>
        </w:rPr>
        <w:t>-</w:t>
      </w:r>
      <w:r w:rsidRPr="002F76E0">
        <w:rPr>
          <w:rFonts w:ascii="Times New Roman" w:hAnsi="Times New Roman" w:cs="Times New Roman"/>
          <w:b/>
          <w:sz w:val="24"/>
          <w:szCs w:val="24"/>
          <w:lang w:val="en-GB"/>
        </w:rPr>
        <w:t xml:space="preserve"> </w:t>
      </w:r>
      <w:r w:rsidR="003A63BE">
        <w:rPr>
          <w:rFonts w:ascii="Times New Roman" w:eastAsia="Arial" w:hAnsi="Times New Roman" w:cs="Times New Roman"/>
          <w:b/>
          <w:bCs/>
          <w:color w:val="000000"/>
          <w:sz w:val="24"/>
          <w:szCs w:val="24"/>
          <w:lang w:val="sr-Cyrl-CS"/>
        </w:rPr>
        <w:t>Услуге ремонта водоводних пумпи</w:t>
      </w:r>
      <w:r w:rsidR="003A63BE">
        <w:rPr>
          <w:rStyle w:val="Bodytext4NotBold"/>
          <w:b w:val="0"/>
          <w:bCs w:val="0"/>
          <w:color w:val="000000"/>
          <w:sz w:val="24"/>
          <w:szCs w:val="24"/>
          <w:lang w:eastAsia="sr-Cyrl-CS"/>
        </w:rPr>
        <w:t xml:space="preserve"> </w:t>
      </w:r>
      <w:r w:rsidR="003A63BE" w:rsidRPr="005C00AA">
        <w:rPr>
          <w:rFonts w:ascii="Times New Roman" w:eastAsia="Calibri" w:hAnsi="Times New Roman" w:cs="Times New Roman"/>
          <w:b/>
          <w:bCs/>
          <w:sz w:val="24"/>
          <w:szCs w:val="24"/>
        </w:rPr>
        <w:t>бр.</w:t>
      </w:r>
      <w:r w:rsidR="003A63BE">
        <w:rPr>
          <w:rFonts w:ascii="Times New Roman" w:hAnsi="Times New Roman" w:cs="Times New Roman"/>
          <w:b/>
          <w:bCs/>
          <w:sz w:val="24"/>
          <w:szCs w:val="24"/>
          <w:lang w:val="sr-Cyrl-CS"/>
        </w:rPr>
        <w:t>36У/25</w:t>
      </w:r>
    </w:p>
    <w:p w:rsidR="002F76E0" w:rsidRPr="002F76E0" w:rsidRDefault="002F76E0" w:rsidP="003A63BE">
      <w:pPr>
        <w:suppressAutoHyphens/>
        <w:spacing w:before="280" w:after="280"/>
        <w:jc w:val="center"/>
        <w:rPr>
          <w:rFonts w:ascii="Times New Roman" w:eastAsia="Arial Unicode MS" w:hAnsi="Times New Roman" w:cs="Times New Roman"/>
          <w:b/>
          <w:bCs/>
          <w:color w:val="000000"/>
          <w:kern w:val="1"/>
          <w:sz w:val="24"/>
          <w:szCs w:val="24"/>
          <w:lang w:eastAsia="ar-SA"/>
        </w:rPr>
      </w:pPr>
      <w:r w:rsidRPr="002F76E0">
        <w:rPr>
          <w:rFonts w:ascii="Times New Roman" w:eastAsia="Arial Unicode MS" w:hAnsi="Times New Roman" w:cs="Times New Roman"/>
          <w:b/>
          <w:color w:val="000000"/>
          <w:kern w:val="1"/>
          <w:sz w:val="24"/>
          <w:szCs w:val="24"/>
          <w:lang w:eastAsia="ar-SA"/>
        </w:rPr>
        <w:t>Под пуном материјалном и кривичном одговорношћу п</w:t>
      </w:r>
      <w:r w:rsidRPr="002F76E0">
        <w:rPr>
          <w:rFonts w:ascii="Times New Roman" w:eastAsia="Arial Unicode MS" w:hAnsi="Times New Roman" w:cs="Times New Roman"/>
          <w:b/>
          <w:bCs/>
          <w:color w:val="000000"/>
          <w:kern w:val="1"/>
          <w:sz w:val="24"/>
          <w:szCs w:val="24"/>
          <w:lang w:eastAsia="ar-SA"/>
        </w:rPr>
        <w:t>отврђујем да као понуђач</w:t>
      </w:r>
      <w:r w:rsidR="00FA29A0">
        <w:rPr>
          <w:rFonts w:ascii="Times New Roman" w:eastAsia="Arial Unicode MS" w:hAnsi="Times New Roman" w:cs="Times New Roman"/>
          <w:b/>
          <w:bCs/>
          <w:color w:val="000000"/>
          <w:kern w:val="1"/>
          <w:sz w:val="24"/>
          <w:szCs w:val="24"/>
          <w:lang w:val="sr-Cyrl-RS" w:eastAsia="ar-SA"/>
        </w:rPr>
        <w:t>:</w:t>
      </w:r>
      <w:r w:rsidRPr="002F76E0">
        <w:rPr>
          <w:rFonts w:ascii="Times New Roman" w:eastAsia="Arial Unicode MS" w:hAnsi="Times New Roman" w:cs="Times New Roman"/>
          <w:b/>
          <w:bCs/>
          <w:color w:val="000000"/>
          <w:kern w:val="1"/>
          <w:sz w:val="24"/>
          <w:szCs w:val="24"/>
          <w:lang w:eastAsia="ar-SA"/>
        </w:rPr>
        <w:t xml:space="preserve"> ____________________________________________________</w:t>
      </w:r>
    </w:p>
    <w:p w:rsidR="002F76E0" w:rsidRPr="002F76E0" w:rsidRDefault="002F76E0" w:rsidP="002F76E0">
      <w:pPr>
        <w:suppressAutoHyphens/>
        <w:spacing w:after="0" w:line="100" w:lineRule="atLeast"/>
        <w:jc w:val="center"/>
        <w:rPr>
          <w:rFonts w:ascii="Times New Roman" w:eastAsia="Arial Unicode MS" w:hAnsi="Times New Roman" w:cs="Times New Roman"/>
          <w:bCs/>
          <w:color w:val="000000"/>
          <w:kern w:val="1"/>
          <w:sz w:val="24"/>
          <w:szCs w:val="24"/>
          <w:lang w:eastAsia="ar-SA"/>
        </w:rPr>
      </w:pPr>
      <w:r w:rsidRPr="002F76E0">
        <w:rPr>
          <w:rFonts w:ascii="Times New Roman" w:eastAsia="Arial Unicode MS" w:hAnsi="Times New Roman" w:cs="Times New Roman"/>
          <w:bCs/>
          <w:color w:val="000000"/>
          <w:kern w:val="1"/>
          <w:sz w:val="24"/>
          <w:szCs w:val="24"/>
          <w:lang w:eastAsia="ar-SA"/>
        </w:rPr>
        <w:t>(</w:t>
      </w:r>
      <w:r w:rsidRPr="002F76E0">
        <w:rPr>
          <w:rFonts w:ascii="Times New Roman" w:eastAsia="Arial Unicode MS" w:hAnsi="Times New Roman" w:cs="Times New Roman"/>
          <w:bCs/>
          <w:i/>
          <w:color w:val="000000"/>
          <w:kern w:val="1"/>
          <w:sz w:val="24"/>
          <w:szCs w:val="24"/>
          <w:lang w:eastAsia="ar-SA"/>
        </w:rPr>
        <w:t>назив понуђача</w:t>
      </w:r>
      <w:r w:rsidRPr="002F76E0">
        <w:rPr>
          <w:rFonts w:ascii="Times New Roman" w:eastAsia="Arial Unicode MS" w:hAnsi="Times New Roman" w:cs="Times New Roman"/>
          <w:bCs/>
          <w:color w:val="000000"/>
          <w:kern w:val="1"/>
          <w:sz w:val="24"/>
          <w:szCs w:val="24"/>
          <w:lang w:eastAsia="ar-SA"/>
        </w:rPr>
        <w:t>),</w:t>
      </w:r>
    </w:p>
    <w:p w:rsidR="002F76E0" w:rsidRPr="00D11544" w:rsidRDefault="00CE3E0A" w:rsidP="00D11544">
      <w:pPr>
        <w:pStyle w:val="1"/>
        <w:ind w:left="432"/>
        <w:rPr>
          <w:rFonts w:ascii="Times New Roman" w:hAnsi="Times New Roman" w:cs="Times New Roman"/>
          <w:sz w:val="24"/>
          <w:szCs w:val="24"/>
        </w:rPr>
      </w:pPr>
      <w:r>
        <w:rPr>
          <w:rFonts w:ascii="Times New Roman" w:eastAsia="Arial Unicode MS" w:hAnsi="Times New Roman" w:cs="Times New Roman"/>
          <w:bCs/>
          <w:color w:val="000000"/>
          <w:kern w:val="1"/>
          <w:sz w:val="24"/>
          <w:szCs w:val="24"/>
          <w:lang w:eastAsia="ar-SA"/>
        </w:rPr>
        <w:t>у поступку набавке услуге</w:t>
      </w:r>
      <w:r w:rsidR="00E60A2B">
        <w:rPr>
          <w:rFonts w:ascii="Times New Roman" w:eastAsia="Arial Unicode MS" w:hAnsi="Times New Roman" w:cs="Times New Roman"/>
          <w:bCs/>
          <w:color w:val="000000"/>
          <w:kern w:val="1"/>
          <w:sz w:val="24"/>
          <w:szCs w:val="24"/>
          <w:lang w:eastAsia="ar-SA"/>
        </w:rPr>
        <w:t xml:space="preserve"> </w:t>
      </w:r>
      <w:r w:rsidR="00D11544" w:rsidRPr="00D11544">
        <w:rPr>
          <w:rFonts w:ascii="Times New Roman" w:eastAsia="Calibri" w:hAnsi="Times New Roman" w:cs="Times New Roman"/>
          <w:bCs/>
          <w:sz w:val="24"/>
          <w:szCs w:val="24"/>
        </w:rPr>
        <w:t>бр.</w:t>
      </w:r>
      <w:r w:rsidR="00D11544" w:rsidRPr="00D11544">
        <w:rPr>
          <w:rFonts w:ascii="Times New Roman" w:hAnsi="Times New Roman" w:cs="Times New Roman"/>
          <w:bCs/>
          <w:sz w:val="24"/>
          <w:szCs w:val="24"/>
          <w:lang w:val="sr-Cyrl-CS"/>
        </w:rPr>
        <w:t>36У/25</w:t>
      </w:r>
      <w:r w:rsidR="00D11544">
        <w:rPr>
          <w:rFonts w:ascii="Times New Roman" w:hAnsi="Times New Roman" w:cs="Times New Roman"/>
          <w:b/>
          <w:bCs/>
          <w:sz w:val="24"/>
          <w:szCs w:val="24"/>
          <w:lang w:val="sr-Cyrl-CS"/>
        </w:rPr>
        <w:t xml:space="preserve"> </w:t>
      </w:r>
      <w:r w:rsidR="00224938">
        <w:rPr>
          <w:rFonts w:ascii="Times New Roman" w:hAnsi="Times New Roman" w:cs="Times New Roman"/>
          <w:b/>
          <w:bCs/>
          <w:sz w:val="24"/>
          <w:szCs w:val="24"/>
          <w:lang w:val="sr-Cyrl-CS"/>
        </w:rPr>
        <w:t>-</w:t>
      </w:r>
      <w:r w:rsidR="00224938">
        <w:rPr>
          <w:rFonts w:ascii="Times New Roman" w:eastAsia="TimesNewRomanPS-BoldMT" w:hAnsi="Times New Roman" w:cs="Times New Roman"/>
          <w:color w:val="000000"/>
          <w:kern w:val="1"/>
          <w:sz w:val="24"/>
          <w:szCs w:val="24"/>
          <w:lang w:eastAsia="ar-SA"/>
        </w:rPr>
        <w:t xml:space="preserve"> </w:t>
      </w:r>
      <w:r w:rsidR="00224938">
        <w:rPr>
          <w:rFonts w:ascii="Times New Roman" w:eastAsia="TimesNewRomanPS-BoldMT" w:hAnsi="Times New Roman" w:cs="Times New Roman"/>
          <w:color w:val="000000"/>
          <w:kern w:val="1"/>
          <w:sz w:val="24"/>
          <w:szCs w:val="24"/>
          <w:lang w:val="sr-Cyrl-RS" w:eastAsia="ar-SA"/>
        </w:rPr>
        <w:t>У</w:t>
      </w:r>
      <w:r w:rsidR="002F76E0" w:rsidRPr="002F76E0">
        <w:rPr>
          <w:rFonts w:ascii="Times New Roman" w:eastAsia="TimesNewRomanPS-BoldMT" w:hAnsi="Times New Roman" w:cs="Times New Roman"/>
          <w:color w:val="000000"/>
          <w:kern w:val="1"/>
          <w:sz w:val="24"/>
          <w:szCs w:val="24"/>
          <w:lang w:eastAsia="ar-SA"/>
        </w:rPr>
        <w:t>слове за учешће у горе наведеном поступку и то:</w:t>
      </w:r>
    </w:p>
    <w:p w:rsidR="002F76E0" w:rsidRPr="002F76E0" w:rsidRDefault="002F76E0" w:rsidP="002F76E0">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1) </w:t>
      </w:r>
      <w:r w:rsidRPr="002F76E0">
        <w:rPr>
          <w:rFonts w:ascii="Times New Roman" w:eastAsia="ArialMT" w:hAnsi="Times New Roman" w:cs="Times New Roman"/>
          <w:color w:val="000000"/>
          <w:kern w:val="1"/>
          <w:sz w:val="24"/>
          <w:szCs w:val="24"/>
          <w:lang w:eastAsia="ar-SA"/>
        </w:rPr>
        <w:t>Да привредни субјекат и његов законски заступник у периоду од 5 година од дана истека рока за подношење понуда није правоснажно осуђен, осим ако правоснажном пресудом није утврђен други период забране учешћа у поступку јавне набавке за</w:t>
      </w:r>
      <w:r w:rsidRPr="002F76E0">
        <w:rPr>
          <w:rFonts w:ascii="Times New Roman" w:eastAsia="ArialMT" w:hAnsi="Times New Roman" w:cs="Times New Roman"/>
          <w:color w:val="000000"/>
          <w:kern w:val="1"/>
          <w:sz w:val="24"/>
          <w:szCs w:val="24"/>
          <w:lang w:eastAsia="ar-SA"/>
        </w:rPr>
        <w:br/>
        <w:t>кривична делапрописана чланом 111. ставом 1. тачкама 1) и 2) Закона о јавним набавкама;</w:t>
      </w:r>
    </w:p>
    <w:p w:rsidR="002F76E0" w:rsidRPr="002F76E0" w:rsidRDefault="002F76E0" w:rsidP="002F76E0">
      <w:pPr>
        <w:suppressAutoHyphens/>
        <w:spacing w:after="0" w:line="100" w:lineRule="atLeast"/>
        <w:jc w:val="both"/>
        <w:rPr>
          <w:rFonts w:ascii="Times New Roman" w:eastAsia="ArialMT" w:hAnsi="Times New Roman" w:cs="Times New Roman"/>
          <w:color w:val="000000"/>
          <w:kern w:val="1"/>
          <w:sz w:val="24"/>
          <w:szCs w:val="24"/>
          <w:lang w:eastAsia="ar-SA"/>
        </w:rPr>
      </w:pP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2) </w:t>
      </w:r>
      <w:r w:rsidRPr="002F76E0">
        <w:rPr>
          <w:rFonts w:ascii="Times New Roman" w:eastAsia="ArialMT" w:hAnsi="Times New Roman" w:cs="Times New Roman"/>
          <w:color w:val="000000"/>
          <w:kern w:val="1"/>
          <w:sz w:val="24"/>
          <w:szCs w:val="24"/>
          <w:lang w:eastAsia="ar-SA"/>
        </w:rPr>
        <w:t>Да је измирио доспеле порезе и доприносеза обавезно социјално осигурање или да му је обавезујућим споразумом или решењем у складу са посебним прописом одобрено одлагање плаћања дуга, ускључујући све камате и новчане казне;</w:t>
      </w:r>
      <w:r w:rsidRPr="002F76E0">
        <w:rPr>
          <w:rFonts w:ascii="Times New Roman" w:eastAsia="ArialMT" w:hAnsi="Times New Roman" w:cs="Times New Roman"/>
          <w:color w:val="000000"/>
          <w:kern w:val="1"/>
          <w:sz w:val="24"/>
          <w:szCs w:val="24"/>
          <w:lang w:eastAsia="ar-SA"/>
        </w:rPr>
        <w:br/>
      </w: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w:hAnsi="Times New Roman" w:cs="Times New Roman"/>
          <w:color w:val="000000"/>
          <w:kern w:val="1"/>
          <w:sz w:val="24"/>
          <w:szCs w:val="24"/>
          <w:lang w:eastAsia="ar-SA"/>
        </w:rPr>
        <w:t xml:space="preserve">3) </w:t>
      </w:r>
      <w:proofErr w:type="gramStart"/>
      <w:r w:rsidRPr="002F76E0">
        <w:rPr>
          <w:rFonts w:ascii="Times New Roman" w:eastAsia="Arial" w:hAnsi="Times New Roman" w:cs="Times New Roman"/>
          <w:color w:val="000000"/>
          <w:kern w:val="1"/>
          <w:sz w:val="24"/>
          <w:szCs w:val="24"/>
          <w:lang w:eastAsia="ar-SA"/>
        </w:rPr>
        <w:t>Да  привредни</w:t>
      </w:r>
      <w:proofErr w:type="gramEnd"/>
      <w:r w:rsidRPr="002F76E0">
        <w:rPr>
          <w:rFonts w:ascii="Times New Roman" w:eastAsia="Arial" w:hAnsi="Times New Roman" w:cs="Times New Roman"/>
          <w:color w:val="000000"/>
          <w:kern w:val="1"/>
          <w:sz w:val="24"/>
          <w:szCs w:val="24"/>
          <w:lang w:eastAsia="ar-SA"/>
        </w:rPr>
        <w:t xml:space="preserve"> субјекат у периоду од предходне две године од </w:t>
      </w:r>
      <w:r w:rsidRPr="002F76E0">
        <w:rPr>
          <w:rFonts w:ascii="Times New Roman" w:eastAsia="ArialMT" w:hAnsi="Times New Roman" w:cs="Times New Roman"/>
          <w:color w:val="000000"/>
          <w:kern w:val="1"/>
          <w:sz w:val="24"/>
          <w:szCs w:val="24"/>
          <w:lang w:eastAsia="ar-SA"/>
        </w:rPr>
        <w:t>истека рока за подношење понуда , није повредио обавезе у области заштите животне средине, социјалног и радног права, укључујучи колективне уговоре, а нарочито  исплате уговорене зараде или других обавезних исплата, укључујући и обавезе у  складу с одредбама међународних конвенција којесу наведене у Прилогу 8. Закона;</w:t>
      </w:r>
    </w:p>
    <w:p w:rsidR="002F76E0" w:rsidRPr="002F76E0" w:rsidRDefault="002F76E0" w:rsidP="002F76E0">
      <w:pPr>
        <w:suppressAutoHyphens/>
        <w:spacing w:after="0" w:line="100" w:lineRule="atLeast"/>
        <w:rPr>
          <w:rFonts w:ascii="Times New Roman" w:eastAsia="ArialMT" w:hAnsi="Times New Roman" w:cs="Times New Roman"/>
          <w:color w:val="000000"/>
          <w:kern w:val="1"/>
          <w:sz w:val="24"/>
          <w:szCs w:val="24"/>
          <w:lang w:eastAsia="ar-SA"/>
        </w:rPr>
      </w:pPr>
    </w:p>
    <w:p w:rsidR="002F76E0" w:rsidRPr="002F76E0" w:rsidRDefault="002F76E0" w:rsidP="002F76E0">
      <w:pPr>
        <w:suppressAutoHyphens/>
        <w:spacing w:after="0" w:line="100" w:lineRule="atLeast"/>
        <w:rPr>
          <w:rFonts w:ascii="Times New Roman" w:eastAsia="Arial Unicode MS" w:hAnsi="Times New Roman" w:cs="Times New Roman"/>
          <w:color w:val="000000"/>
          <w:kern w:val="1"/>
          <w:sz w:val="24"/>
          <w:szCs w:val="24"/>
          <w:lang w:eastAsia="ar-SA"/>
        </w:rPr>
      </w:pPr>
      <w:r w:rsidRPr="002F76E0">
        <w:rPr>
          <w:rFonts w:ascii="Times New Roman" w:eastAsia="Arial" w:hAnsi="Times New Roman" w:cs="Times New Roman"/>
          <w:color w:val="000000"/>
          <w:kern w:val="1"/>
          <w:sz w:val="24"/>
          <w:szCs w:val="24"/>
          <w:lang w:eastAsia="ar-SA"/>
        </w:rPr>
        <w:t>4) Да не постоји сукоб интереса у смислу Закона о јавним набавкама, који не може да се отклони другим мерама;</w:t>
      </w:r>
    </w:p>
    <w:p w:rsidR="002F76E0" w:rsidRPr="002F76E0" w:rsidRDefault="002F76E0" w:rsidP="002F76E0">
      <w:pPr>
        <w:suppressAutoHyphens/>
        <w:spacing w:after="0" w:line="100" w:lineRule="atLeast"/>
        <w:jc w:val="both"/>
        <w:rPr>
          <w:rFonts w:ascii="Times New Roman" w:eastAsia="Arial" w:hAnsi="Times New Roman" w:cs="Times New Roman"/>
          <w:b/>
          <w:color w:val="000000"/>
          <w:kern w:val="1"/>
          <w:sz w:val="24"/>
          <w:szCs w:val="24"/>
          <w:lang w:eastAsia="ar-SA"/>
        </w:rPr>
      </w:pPr>
    </w:p>
    <w:p w:rsidR="002F76E0" w:rsidRPr="002F76E0" w:rsidRDefault="002F76E0" w:rsidP="002F76E0">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F76E0">
        <w:rPr>
          <w:rFonts w:ascii="Times New Roman" w:eastAsia="Arial Unicode MS" w:hAnsi="Times New Roman" w:cs="Times New Roman"/>
          <w:color w:val="000000"/>
          <w:kern w:val="1"/>
          <w:sz w:val="24"/>
          <w:szCs w:val="24"/>
          <w:lang w:eastAsia="ar-SA"/>
        </w:rPr>
        <w:t xml:space="preserve">5) Да привредни субјекат није покушао да изврши непримерен утицај на поступак одлучивања наручиоца или да дође до поврељивих података који би могли да му омогуће предност у поступку јавне набавке или је доставио </w:t>
      </w:r>
      <w:proofErr w:type="gramStart"/>
      <w:r w:rsidRPr="002F76E0">
        <w:rPr>
          <w:rFonts w:ascii="Times New Roman" w:eastAsia="Arial Unicode MS" w:hAnsi="Times New Roman" w:cs="Times New Roman"/>
          <w:color w:val="000000"/>
          <w:kern w:val="1"/>
          <w:sz w:val="24"/>
          <w:szCs w:val="24"/>
          <w:lang w:eastAsia="ar-SA"/>
        </w:rPr>
        <w:t>обмањујуће  податке</w:t>
      </w:r>
      <w:proofErr w:type="gramEnd"/>
      <w:r w:rsidRPr="002F76E0">
        <w:rPr>
          <w:rFonts w:ascii="Times New Roman" w:eastAsia="Arial Unicode MS" w:hAnsi="Times New Roman" w:cs="Times New Roman"/>
          <w:color w:val="000000"/>
          <w:kern w:val="1"/>
          <w:sz w:val="24"/>
          <w:szCs w:val="24"/>
          <w:lang w:eastAsia="ar-SA"/>
        </w:rPr>
        <w:t xml:space="preserve"> који могу да утучу на одлуке које се тичу искључења привредног субјеката, избора привредног субјеката или доделе уговора.</w:t>
      </w:r>
    </w:p>
    <w:p w:rsidR="002F76E0" w:rsidRPr="002F76E0" w:rsidRDefault="002F76E0" w:rsidP="002F76E0">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F76E0" w:rsidRPr="002F76E0" w:rsidRDefault="002F76E0" w:rsidP="002F76E0">
      <w:pPr>
        <w:tabs>
          <w:tab w:val="left" w:pos="6028"/>
        </w:tabs>
        <w:suppressAutoHyphens/>
        <w:autoSpaceDE w:val="0"/>
        <w:spacing w:after="0"/>
        <w:rPr>
          <w:rFonts w:ascii="Times New Roman" w:eastAsia="Times New Roman" w:hAnsi="Times New Roman" w:cs="Times New Roman"/>
          <w:bCs/>
          <w:iCs/>
          <w:color w:val="002060"/>
          <w:sz w:val="24"/>
          <w:szCs w:val="24"/>
          <w:lang w:val="sr-Cyrl-RS" w:eastAsia="zh-CN"/>
        </w:rPr>
      </w:pPr>
      <w:r w:rsidRPr="002F76E0">
        <w:rPr>
          <w:rFonts w:ascii="Times New Roman" w:eastAsia="Times New Roman" w:hAnsi="Times New Roman" w:cs="Times New Roman"/>
          <w:bCs/>
          <w:iCs/>
          <w:color w:val="002060"/>
          <w:sz w:val="24"/>
          <w:szCs w:val="24"/>
          <w:lang w:val="sr-Cyrl-RS" w:eastAsia="zh-CN"/>
        </w:rPr>
        <w:t>Место______________                                                      ____________________________</w:t>
      </w:r>
    </w:p>
    <w:p w:rsidR="002F76E0" w:rsidRPr="002F76E0" w:rsidRDefault="002F76E0" w:rsidP="002F76E0">
      <w:pPr>
        <w:tabs>
          <w:tab w:val="left" w:pos="6028"/>
        </w:tabs>
        <w:suppressAutoHyphens/>
        <w:autoSpaceDE w:val="0"/>
        <w:spacing w:after="0"/>
        <w:ind w:left="360"/>
        <w:rPr>
          <w:rFonts w:ascii="Times New Roman" w:eastAsia="Times New Roman" w:hAnsi="Times New Roman" w:cs="Times New Roman"/>
          <w:bCs/>
          <w:iCs/>
          <w:sz w:val="24"/>
          <w:szCs w:val="24"/>
          <w:lang w:val="sr-Cyrl-RS" w:eastAsia="zh-CN"/>
        </w:rPr>
      </w:pPr>
      <w:r w:rsidRPr="002F76E0">
        <w:rPr>
          <w:rFonts w:ascii="Times New Roman" w:eastAsia="Times New Roman" w:hAnsi="Times New Roman" w:cs="Times New Roman"/>
          <w:bCs/>
          <w:iCs/>
          <w:sz w:val="24"/>
          <w:szCs w:val="24"/>
          <w:lang w:val="en-GB" w:eastAsia="zh-CN"/>
        </w:rPr>
        <w:t xml:space="preserve">         </w:t>
      </w:r>
      <w:r w:rsidRPr="002F76E0">
        <w:rPr>
          <w:rFonts w:ascii="Times New Roman" w:eastAsia="Times New Roman" w:hAnsi="Times New Roman" w:cs="Times New Roman"/>
          <w:bCs/>
          <w:iCs/>
          <w:sz w:val="24"/>
          <w:szCs w:val="24"/>
          <w:lang w:val="sr-Cyrl-RS" w:eastAsia="zh-CN"/>
        </w:rPr>
        <w:t xml:space="preserve">                                                                 Име и презиме овлашћеног лица понуђача</w:t>
      </w:r>
    </w:p>
    <w:p w:rsidR="002F76E0" w:rsidRPr="002F76E0" w:rsidRDefault="002F76E0" w:rsidP="002F76E0">
      <w:pPr>
        <w:tabs>
          <w:tab w:val="left" w:pos="1905"/>
        </w:tabs>
        <w:suppressAutoHyphens/>
        <w:spacing w:after="120"/>
        <w:jc w:val="both"/>
        <w:rPr>
          <w:rFonts w:ascii="Times New Roman" w:eastAsia="Times New Roman" w:hAnsi="Times New Roman" w:cs="Times New Roman"/>
          <w:sz w:val="24"/>
          <w:szCs w:val="24"/>
          <w:lang w:val="en-GB" w:eastAsia="zh-CN"/>
        </w:rPr>
      </w:pPr>
    </w:p>
    <w:p w:rsidR="002F76E0" w:rsidRPr="002F76E0" w:rsidRDefault="002F76E0" w:rsidP="002F76E0">
      <w:pPr>
        <w:tabs>
          <w:tab w:val="left" w:pos="1905"/>
        </w:tabs>
        <w:suppressAutoHyphens/>
        <w:spacing w:after="120"/>
        <w:jc w:val="both"/>
        <w:rPr>
          <w:rFonts w:ascii="Times New Roman" w:eastAsia="Times New Roman" w:hAnsi="Times New Roman" w:cs="Times New Roman"/>
          <w:sz w:val="24"/>
          <w:szCs w:val="24"/>
          <w:lang w:val="sr-Cyrl-RS" w:eastAsia="zh-CN"/>
        </w:rPr>
      </w:pPr>
      <w:r w:rsidRPr="002F76E0">
        <w:rPr>
          <w:rFonts w:ascii="Times New Roman" w:eastAsia="Times New Roman" w:hAnsi="Times New Roman" w:cs="Times New Roman"/>
          <w:sz w:val="24"/>
          <w:szCs w:val="24"/>
          <w:lang w:val="sr-Cyrl-RS" w:eastAsia="zh-CN"/>
        </w:rPr>
        <w:t>Датум_______________                                                             _____________________</w:t>
      </w:r>
    </w:p>
    <w:p w:rsidR="00E1327A" w:rsidRPr="00CE3E0A" w:rsidRDefault="002F76E0" w:rsidP="00CE3E0A">
      <w:pPr>
        <w:tabs>
          <w:tab w:val="left" w:pos="1905"/>
        </w:tabs>
        <w:suppressAutoHyphens/>
        <w:spacing w:after="120"/>
        <w:jc w:val="both"/>
        <w:rPr>
          <w:rFonts w:ascii="Times New Roman" w:eastAsia="Times New Roman" w:hAnsi="Times New Roman" w:cs="Times New Roman"/>
          <w:sz w:val="24"/>
          <w:szCs w:val="24"/>
          <w:lang w:val="sr-Cyrl-RS" w:eastAsia="zh-CN"/>
        </w:rPr>
      </w:pPr>
      <w:r w:rsidRPr="002F76E0">
        <w:rPr>
          <w:rFonts w:ascii="Times New Roman" w:eastAsia="Times New Roman" w:hAnsi="Times New Roman" w:cs="Times New Roman"/>
          <w:sz w:val="24"/>
          <w:szCs w:val="24"/>
          <w:lang w:val="sr-Cyrl-RS" w:eastAsia="zh-CN"/>
        </w:rPr>
        <w:t xml:space="preserve">                                                                                                                     Потпис</w:t>
      </w:r>
    </w:p>
    <w:p w:rsidR="00747B7F" w:rsidRDefault="00747B7F" w:rsidP="00747B7F">
      <w:pPr>
        <w:widowControl w:val="0"/>
        <w:adjustRightInd w:val="0"/>
        <w:ind w:right="-41"/>
        <w:jc w:val="right"/>
        <w:textAlignment w:val="baseline"/>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10</w:t>
      </w:r>
    </w:p>
    <w:p w:rsidR="002B3721" w:rsidRPr="00575989" w:rsidRDefault="002B3721" w:rsidP="00575989">
      <w:pPr>
        <w:widowControl w:val="0"/>
        <w:adjustRightInd w:val="0"/>
        <w:ind w:right="-41"/>
        <w:jc w:val="center"/>
        <w:textAlignment w:val="baseline"/>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ЛИСТА ИЗВРШЕНИХ УСЛУГА</w:t>
      </w:r>
    </w:p>
    <w:p w:rsidR="002B3721" w:rsidRPr="00575989" w:rsidRDefault="002B3721" w:rsidP="002B3721">
      <w:pPr>
        <w:ind w:left="-426" w:right="-121" w:firstLine="1146"/>
        <w:rPr>
          <w:rFonts w:ascii="Times New Roman" w:hAnsi="Times New Roman" w:cs="Times New Roman"/>
          <w:b/>
          <w:sz w:val="24"/>
          <w:szCs w:val="24"/>
        </w:rPr>
      </w:pPr>
      <w:r w:rsidRPr="00575989">
        <w:rPr>
          <w:rFonts w:ascii="Times New Roman" w:hAnsi="Times New Roman" w:cs="Times New Roman"/>
          <w:sz w:val="24"/>
          <w:szCs w:val="24"/>
          <w:lang w:val="ru-RU"/>
        </w:rPr>
        <w:t xml:space="preserve">Потребно је навести </w:t>
      </w:r>
      <w:r w:rsidRPr="00E1327A">
        <w:rPr>
          <w:rFonts w:ascii="Times New Roman" w:hAnsi="Times New Roman" w:cs="Times New Roman"/>
          <w:sz w:val="24"/>
          <w:szCs w:val="24"/>
          <w:lang w:val="ru-RU"/>
        </w:rPr>
        <w:t>списак извршених услуга</w:t>
      </w:r>
      <w:r w:rsidRPr="00E1327A">
        <w:rPr>
          <w:rFonts w:ascii="Times New Roman" w:hAnsi="Times New Roman" w:cs="Times New Roman"/>
          <w:sz w:val="24"/>
          <w:szCs w:val="24"/>
          <w:lang w:val="sr-Cyrl-CS"/>
        </w:rPr>
        <w:t xml:space="preserve"> као доказ да је</w:t>
      </w:r>
      <w:r w:rsidRPr="00575989">
        <w:rPr>
          <w:rFonts w:ascii="Times New Roman" w:hAnsi="Times New Roman" w:cs="Times New Roman"/>
          <w:sz w:val="24"/>
          <w:szCs w:val="24"/>
        </w:rPr>
        <w:t xml:space="preserve"> понуђач </w:t>
      </w:r>
      <w:r w:rsidRPr="00575989">
        <w:rPr>
          <w:rFonts w:ascii="Times New Roman" w:hAnsi="Times New Roman" w:cs="Times New Roman"/>
          <w:b/>
          <w:sz w:val="24"/>
          <w:szCs w:val="24"/>
        </w:rPr>
        <w:t xml:space="preserve">у </w:t>
      </w:r>
    </w:p>
    <w:p w:rsidR="002B3721" w:rsidRPr="00575989" w:rsidRDefault="002B3721" w:rsidP="002B3721">
      <w:pPr>
        <w:ind w:left="-426" w:right="-121"/>
        <w:rPr>
          <w:rFonts w:ascii="Times New Roman" w:hAnsi="Times New Roman" w:cs="Times New Roman"/>
          <w:sz w:val="24"/>
          <w:szCs w:val="24"/>
          <w:lang w:val="sr-Cyrl-CS"/>
        </w:rPr>
      </w:pPr>
      <w:r w:rsidRPr="00575989">
        <w:rPr>
          <w:rFonts w:ascii="Times New Roman" w:hAnsi="Times New Roman" w:cs="Times New Roman"/>
          <w:b/>
          <w:sz w:val="24"/>
          <w:szCs w:val="24"/>
        </w:rPr>
        <w:t xml:space="preserve">        последње 3 године</w:t>
      </w:r>
      <w:r w:rsidRPr="00575989">
        <w:rPr>
          <w:rFonts w:ascii="Times New Roman" w:hAnsi="Times New Roman" w:cs="Times New Roman"/>
          <w:sz w:val="24"/>
          <w:szCs w:val="24"/>
        </w:rPr>
        <w:t xml:space="preserve"> </w:t>
      </w:r>
      <w:r w:rsidRPr="000664EF">
        <w:rPr>
          <w:rFonts w:ascii="Times New Roman" w:hAnsi="Times New Roman" w:cs="Times New Roman"/>
          <w:b/>
          <w:i/>
          <w:sz w:val="24"/>
          <w:szCs w:val="24"/>
          <w:lang w:val="sr-Cyrl-CS"/>
        </w:rPr>
        <w:t>(2022, 2023, 2024)</w:t>
      </w:r>
      <w:r w:rsidRPr="00575989">
        <w:rPr>
          <w:rFonts w:ascii="Times New Roman" w:hAnsi="Times New Roman" w:cs="Times New Roman"/>
          <w:sz w:val="24"/>
          <w:szCs w:val="24"/>
        </w:rPr>
        <w:t xml:space="preserve"> </w:t>
      </w:r>
      <w:r w:rsidRPr="00575989">
        <w:rPr>
          <w:rFonts w:ascii="Times New Roman" w:hAnsi="Times New Roman" w:cs="Times New Roman"/>
          <w:sz w:val="24"/>
          <w:szCs w:val="24"/>
          <w:lang w:val="sr-Cyrl-CS"/>
        </w:rPr>
        <w:t xml:space="preserve">извршио услуге сервиса и/или одржавања објеката </w:t>
      </w:r>
    </w:p>
    <w:p w:rsidR="002B3721" w:rsidRPr="00575989" w:rsidRDefault="002B3721" w:rsidP="000664EF">
      <w:pPr>
        <w:ind w:left="-426" w:right="-121"/>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(црпних станица) у вредности од минимум</w:t>
      </w:r>
      <w:r w:rsidRPr="00575989">
        <w:rPr>
          <w:rFonts w:ascii="Times New Roman" w:hAnsi="Times New Roman" w:cs="Times New Roman"/>
          <w:sz w:val="24"/>
          <w:szCs w:val="24"/>
        </w:rPr>
        <w:t xml:space="preserve"> 2.600.000,00 </w:t>
      </w:r>
      <w:r w:rsidRPr="00575989">
        <w:rPr>
          <w:rFonts w:ascii="Times New Roman" w:hAnsi="Times New Roman" w:cs="Times New Roman"/>
          <w:sz w:val="24"/>
          <w:szCs w:val="24"/>
          <w:lang w:val="sr-Cyrl-CS"/>
        </w:rPr>
        <w:t>динара без ПДВ-а.</w:t>
      </w:r>
    </w:p>
    <w:tbl>
      <w:tblPr>
        <w:tblW w:w="10096" w:type="dxa"/>
        <w:tblInd w:w="-34" w:type="dxa"/>
        <w:tblLayout w:type="fixed"/>
        <w:tblLook w:val="01E0" w:firstRow="1" w:lastRow="1" w:firstColumn="1" w:lastColumn="1" w:noHBand="0" w:noVBand="0"/>
      </w:tblPr>
      <w:tblGrid>
        <w:gridCol w:w="568"/>
        <w:gridCol w:w="6804"/>
        <w:gridCol w:w="2724"/>
      </w:tblGrid>
      <w:tr w:rsidR="002B3721" w:rsidRPr="00575989" w:rsidTr="000C74F7">
        <w:tc>
          <w:tcPr>
            <w:tcW w:w="568" w:type="dxa"/>
            <w:tcBorders>
              <w:top w:val="double" w:sz="4" w:space="0" w:color="auto"/>
              <w:left w:val="double" w:sz="4" w:space="0" w:color="auto"/>
              <w:bottom w:val="double" w:sz="4" w:space="0" w:color="auto"/>
              <w:right w:val="single" w:sz="4" w:space="0" w:color="auto"/>
            </w:tcBorders>
            <w:shd w:val="clear" w:color="auto" w:fill="B3B3B3"/>
            <w:vAlign w:val="center"/>
          </w:tcPr>
          <w:p w:rsidR="002B3721" w:rsidRPr="00575989" w:rsidRDefault="002B3721" w:rsidP="000C74F7">
            <w:pPr>
              <w:jc w:val="center"/>
              <w:rPr>
                <w:rFonts w:ascii="Times New Roman" w:hAnsi="Times New Roman" w:cs="Times New Roman"/>
                <w:b/>
                <w:spacing w:val="10"/>
                <w:sz w:val="24"/>
                <w:szCs w:val="24"/>
                <w:lang w:val="sr-Cyrl-CS"/>
              </w:rPr>
            </w:pPr>
            <w:r w:rsidRPr="00575989">
              <w:rPr>
                <w:rFonts w:ascii="Times New Roman" w:hAnsi="Times New Roman" w:cs="Times New Roman"/>
                <w:b/>
                <w:spacing w:val="10"/>
                <w:sz w:val="24"/>
                <w:szCs w:val="24"/>
                <w:lang w:val="sr-Cyrl-CS"/>
              </w:rPr>
              <w:t>Р.Б.</w:t>
            </w:r>
          </w:p>
        </w:tc>
        <w:tc>
          <w:tcPr>
            <w:tcW w:w="6804" w:type="dxa"/>
            <w:tcBorders>
              <w:top w:val="double" w:sz="4" w:space="0" w:color="auto"/>
              <w:left w:val="single" w:sz="4" w:space="0" w:color="auto"/>
              <w:bottom w:val="double" w:sz="4" w:space="0" w:color="auto"/>
              <w:right w:val="single" w:sz="4" w:space="0" w:color="auto"/>
            </w:tcBorders>
            <w:shd w:val="clear" w:color="auto" w:fill="B3B3B3"/>
            <w:vAlign w:val="center"/>
          </w:tcPr>
          <w:p w:rsidR="002B3721" w:rsidRPr="00575989" w:rsidRDefault="002B3721" w:rsidP="000C74F7">
            <w:pPr>
              <w:jc w:val="center"/>
              <w:rPr>
                <w:rFonts w:ascii="Times New Roman" w:hAnsi="Times New Roman" w:cs="Times New Roman"/>
                <w:b/>
                <w:spacing w:val="10"/>
                <w:sz w:val="24"/>
                <w:szCs w:val="24"/>
                <w:lang w:val="sr-Cyrl-CS"/>
              </w:rPr>
            </w:pPr>
            <w:r w:rsidRPr="00575989">
              <w:rPr>
                <w:rFonts w:ascii="Times New Roman" w:hAnsi="Times New Roman" w:cs="Times New Roman"/>
                <w:b/>
                <w:spacing w:val="10"/>
                <w:sz w:val="24"/>
                <w:szCs w:val="24"/>
                <w:lang w:val="sr-Cyrl-CS"/>
              </w:rPr>
              <w:t>Референтни наручилац</w:t>
            </w:r>
          </w:p>
        </w:tc>
        <w:tc>
          <w:tcPr>
            <w:tcW w:w="2724" w:type="dxa"/>
            <w:tcBorders>
              <w:top w:val="double" w:sz="4" w:space="0" w:color="auto"/>
              <w:left w:val="single" w:sz="4" w:space="0" w:color="auto"/>
              <w:bottom w:val="double" w:sz="4" w:space="0" w:color="auto"/>
              <w:right w:val="double" w:sz="4" w:space="0" w:color="auto"/>
            </w:tcBorders>
            <w:shd w:val="clear" w:color="auto" w:fill="BFBFBF"/>
            <w:vAlign w:val="center"/>
          </w:tcPr>
          <w:p w:rsidR="002B3721" w:rsidRPr="00575989" w:rsidRDefault="002B3721" w:rsidP="000C74F7">
            <w:pPr>
              <w:jc w:val="center"/>
              <w:rPr>
                <w:rFonts w:ascii="Times New Roman" w:hAnsi="Times New Roman" w:cs="Times New Roman"/>
                <w:b/>
                <w:spacing w:val="10"/>
                <w:sz w:val="24"/>
                <w:szCs w:val="24"/>
                <w:lang w:val="sr-Cyrl-CS"/>
              </w:rPr>
            </w:pPr>
            <w:r w:rsidRPr="00575989">
              <w:rPr>
                <w:rFonts w:ascii="Times New Roman" w:hAnsi="Times New Roman" w:cs="Times New Roman"/>
                <w:b/>
                <w:spacing w:val="10"/>
                <w:sz w:val="24"/>
                <w:szCs w:val="24"/>
                <w:lang w:val="sr-Cyrl-CS"/>
              </w:rPr>
              <w:t>Вредност извршених услуга</w:t>
            </w:r>
          </w:p>
        </w:tc>
      </w:tr>
      <w:tr w:rsidR="002B3721" w:rsidRPr="00575989" w:rsidTr="000C74F7">
        <w:trPr>
          <w:trHeight w:val="510"/>
        </w:trPr>
        <w:tc>
          <w:tcPr>
            <w:tcW w:w="568" w:type="dxa"/>
            <w:tcBorders>
              <w:top w:val="doub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1.</w:t>
            </w:r>
          </w:p>
        </w:tc>
        <w:tc>
          <w:tcPr>
            <w:tcW w:w="6804" w:type="dxa"/>
            <w:tcBorders>
              <w:top w:val="doub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doub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8.</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391"/>
        </w:trPr>
        <w:tc>
          <w:tcPr>
            <w:tcW w:w="568" w:type="dxa"/>
            <w:tcBorders>
              <w:top w:val="single" w:sz="4" w:space="0" w:color="auto"/>
              <w:left w:val="double" w:sz="4" w:space="0" w:color="auto"/>
              <w:bottom w:val="sing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9.</w:t>
            </w:r>
          </w:p>
        </w:tc>
        <w:tc>
          <w:tcPr>
            <w:tcW w:w="68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sing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510"/>
        </w:trPr>
        <w:tc>
          <w:tcPr>
            <w:tcW w:w="568" w:type="dxa"/>
            <w:tcBorders>
              <w:top w:val="single" w:sz="4" w:space="0" w:color="auto"/>
              <w:left w:val="double" w:sz="4" w:space="0" w:color="auto"/>
              <w:bottom w:val="double" w:sz="4" w:space="0" w:color="auto"/>
              <w:right w:val="single" w:sz="4" w:space="0" w:color="auto"/>
            </w:tcBorders>
            <w:vAlign w:val="center"/>
          </w:tcPr>
          <w:p w:rsidR="002B3721" w:rsidRPr="00575989" w:rsidRDefault="002B3721" w:rsidP="000C74F7">
            <w:pPr>
              <w:jc w:val="center"/>
              <w:rPr>
                <w:rFonts w:ascii="Times New Roman" w:hAnsi="Times New Roman" w:cs="Times New Roman"/>
                <w:b/>
                <w:spacing w:val="10"/>
                <w:sz w:val="24"/>
                <w:szCs w:val="24"/>
              </w:rPr>
            </w:pPr>
            <w:r w:rsidRPr="00575989">
              <w:rPr>
                <w:rFonts w:ascii="Times New Roman" w:hAnsi="Times New Roman" w:cs="Times New Roman"/>
                <w:b/>
                <w:spacing w:val="10"/>
                <w:sz w:val="24"/>
                <w:szCs w:val="24"/>
              </w:rPr>
              <w:t>10.</w:t>
            </w:r>
          </w:p>
        </w:tc>
        <w:tc>
          <w:tcPr>
            <w:tcW w:w="6804" w:type="dxa"/>
            <w:tcBorders>
              <w:top w:val="single" w:sz="4" w:space="0" w:color="auto"/>
              <w:left w:val="single" w:sz="4" w:space="0" w:color="auto"/>
              <w:bottom w:val="double" w:sz="4" w:space="0" w:color="auto"/>
              <w:right w:val="single" w:sz="4" w:space="0" w:color="auto"/>
            </w:tcBorders>
          </w:tcPr>
          <w:p w:rsidR="002B3721" w:rsidRPr="00575989" w:rsidRDefault="002B3721" w:rsidP="000C74F7">
            <w:pPr>
              <w:rPr>
                <w:rFonts w:ascii="Times New Roman" w:hAnsi="Times New Roman" w:cs="Times New Roman"/>
                <w:b/>
                <w:spacing w:val="10"/>
                <w:sz w:val="24"/>
                <w:szCs w:val="24"/>
                <w:lang w:val="sr-Cyrl-CS"/>
              </w:rPr>
            </w:pPr>
          </w:p>
          <w:p w:rsidR="002B3721" w:rsidRPr="00575989" w:rsidRDefault="002B3721" w:rsidP="000C74F7">
            <w:pPr>
              <w:rPr>
                <w:rFonts w:ascii="Times New Roman" w:hAnsi="Times New Roman" w:cs="Times New Roman"/>
                <w:b/>
                <w:spacing w:val="10"/>
                <w:sz w:val="24"/>
                <w:szCs w:val="24"/>
                <w:lang w:val="sr-Cyrl-CS"/>
              </w:rPr>
            </w:pPr>
          </w:p>
        </w:tc>
        <w:tc>
          <w:tcPr>
            <w:tcW w:w="2724" w:type="dxa"/>
            <w:tcBorders>
              <w:top w:val="single" w:sz="4" w:space="0" w:color="auto"/>
              <w:left w:val="single" w:sz="4" w:space="0" w:color="auto"/>
              <w:bottom w:val="doub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rPr>
            </w:pPr>
          </w:p>
        </w:tc>
      </w:tr>
      <w:tr w:rsidR="002B3721" w:rsidRPr="00575989" w:rsidTr="000C74F7">
        <w:trPr>
          <w:trHeight w:val="868"/>
        </w:trPr>
        <w:tc>
          <w:tcPr>
            <w:tcW w:w="7372" w:type="dxa"/>
            <w:gridSpan w:val="2"/>
            <w:tcBorders>
              <w:top w:val="double" w:sz="4" w:space="0" w:color="auto"/>
              <w:left w:val="single" w:sz="4" w:space="0" w:color="auto"/>
              <w:bottom w:val="double" w:sz="4" w:space="0" w:color="auto"/>
              <w:right w:val="single" w:sz="4" w:space="0" w:color="auto"/>
            </w:tcBorders>
            <w:vAlign w:val="center"/>
          </w:tcPr>
          <w:p w:rsidR="002B3721" w:rsidRPr="00575989" w:rsidRDefault="002B3721" w:rsidP="000C74F7">
            <w:pPr>
              <w:jc w:val="right"/>
              <w:rPr>
                <w:rFonts w:ascii="Times New Roman" w:hAnsi="Times New Roman" w:cs="Times New Roman"/>
                <w:b/>
                <w:spacing w:val="10"/>
                <w:sz w:val="24"/>
                <w:szCs w:val="24"/>
                <w:lang w:val="ru-RU"/>
              </w:rPr>
            </w:pPr>
            <w:r w:rsidRPr="00575989">
              <w:rPr>
                <w:rFonts w:ascii="Times New Roman" w:hAnsi="Times New Roman" w:cs="Times New Roman"/>
                <w:b/>
                <w:spacing w:val="10"/>
                <w:sz w:val="24"/>
                <w:szCs w:val="24"/>
                <w:lang w:val="sr-Cyrl-CS"/>
              </w:rPr>
              <w:t>УКУПНА ВРЕДНОСТ ИЗВРШЕНИХ УСЛУГА (у дин.):</w:t>
            </w:r>
          </w:p>
        </w:tc>
        <w:tc>
          <w:tcPr>
            <w:tcW w:w="2724" w:type="dxa"/>
            <w:tcBorders>
              <w:top w:val="double" w:sz="4" w:space="0" w:color="auto"/>
              <w:left w:val="single" w:sz="4" w:space="0" w:color="auto"/>
              <w:bottom w:val="double" w:sz="4" w:space="0" w:color="auto"/>
              <w:right w:val="double" w:sz="4" w:space="0" w:color="auto"/>
            </w:tcBorders>
          </w:tcPr>
          <w:p w:rsidR="002B3721" w:rsidRPr="00575989" w:rsidRDefault="002B3721" w:rsidP="000C74F7">
            <w:pPr>
              <w:rPr>
                <w:rFonts w:ascii="Times New Roman" w:hAnsi="Times New Roman" w:cs="Times New Roman"/>
                <w:b/>
                <w:spacing w:val="10"/>
                <w:sz w:val="24"/>
                <w:szCs w:val="24"/>
                <w:lang w:val="ru-RU"/>
              </w:rPr>
            </w:pPr>
          </w:p>
        </w:tc>
      </w:tr>
    </w:tbl>
    <w:p w:rsidR="002B3721" w:rsidRPr="00575989" w:rsidRDefault="002B3721" w:rsidP="00575989">
      <w:pPr>
        <w:tabs>
          <w:tab w:val="left" w:pos="-540"/>
        </w:tabs>
        <w:rPr>
          <w:rFonts w:ascii="Times New Roman" w:hAnsi="Times New Roman" w:cs="Times New Roman"/>
          <w:bCs/>
          <w:i/>
          <w:spacing w:val="10"/>
          <w:sz w:val="24"/>
          <w:szCs w:val="24"/>
          <w:lang w:val="ru-RU"/>
        </w:rPr>
      </w:pPr>
      <w:r w:rsidRPr="00575989">
        <w:rPr>
          <w:rFonts w:ascii="Times New Roman" w:hAnsi="Times New Roman" w:cs="Times New Roman"/>
          <w:b/>
          <w:bCs/>
          <w:i/>
          <w:spacing w:val="10"/>
          <w:sz w:val="24"/>
          <w:szCs w:val="24"/>
          <w:lang w:val="sr-Cyrl-CS"/>
        </w:rPr>
        <w:t>ЈП,,Комуналац“Димитровград, задржава право увида у исправност података</w:t>
      </w:r>
      <w:r w:rsidRPr="00575989">
        <w:rPr>
          <w:rFonts w:ascii="Times New Roman" w:hAnsi="Times New Roman" w:cs="Times New Roman"/>
          <w:bCs/>
          <w:i/>
          <w:spacing w:val="10"/>
          <w:sz w:val="24"/>
          <w:szCs w:val="24"/>
          <w:lang w:val="ru-RU"/>
        </w:rPr>
        <w:t>.</w:t>
      </w:r>
    </w:p>
    <w:p w:rsidR="002B3721" w:rsidRPr="00575989" w:rsidRDefault="002B3721" w:rsidP="002B3721">
      <w:pPr>
        <w:tabs>
          <w:tab w:val="num" w:pos="-540"/>
        </w:tabs>
        <w:ind w:left="-360"/>
        <w:rPr>
          <w:rFonts w:ascii="Times New Roman" w:hAnsi="Times New Roman" w:cs="Times New Roman"/>
          <w:b/>
          <w:bCs/>
          <w:spacing w:val="10"/>
          <w:sz w:val="24"/>
          <w:szCs w:val="24"/>
          <w:lang w:val="ru-RU"/>
        </w:rPr>
      </w:pPr>
      <w:r w:rsidRPr="00575989">
        <w:rPr>
          <w:rFonts w:ascii="Times New Roman" w:hAnsi="Times New Roman" w:cs="Times New Roman"/>
          <w:b/>
          <w:bCs/>
          <w:spacing w:val="10"/>
          <w:sz w:val="24"/>
          <w:szCs w:val="24"/>
          <w:lang w:val="sr-Cyrl-CS"/>
        </w:rPr>
        <w:t xml:space="preserve">         Напомена</w:t>
      </w:r>
      <w:r w:rsidRPr="00575989">
        <w:rPr>
          <w:rFonts w:ascii="Times New Roman" w:hAnsi="Times New Roman" w:cs="Times New Roman"/>
          <w:b/>
          <w:bCs/>
          <w:spacing w:val="10"/>
          <w:sz w:val="24"/>
          <w:szCs w:val="24"/>
          <w:lang w:val="ru-RU"/>
        </w:rPr>
        <w:t>:</w:t>
      </w:r>
    </w:p>
    <w:p w:rsidR="002B3721" w:rsidRPr="00575989" w:rsidRDefault="002B3721" w:rsidP="002B3721">
      <w:pPr>
        <w:ind w:left="-360" w:right="-53"/>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У случају више референци понуђач треба да фотокопира приложени образац. </w:t>
      </w:r>
    </w:p>
    <w:p w:rsidR="002B3721" w:rsidRPr="00575989" w:rsidRDefault="002B3721" w:rsidP="00781301">
      <w:pPr>
        <w:tabs>
          <w:tab w:val="num" w:pos="-540"/>
        </w:tabs>
        <w:rPr>
          <w:rFonts w:ascii="Times New Roman" w:hAnsi="Times New Roman" w:cs="Times New Roman"/>
          <w:spacing w:val="10"/>
          <w:sz w:val="24"/>
          <w:szCs w:val="24"/>
          <w:lang w:val="ru-RU"/>
        </w:rPr>
      </w:pPr>
    </w:p>
    <w:tbl>
      <w:tblPr>
        <w:tblW w:w="10188" w:type="dxa"/>
        <w:tblLook w:val="01E0" w:firstRow="1" w:lastRow="1" w:firstColumn="1" w:lastColumn="1" w:noHBand="0" w:noVBand="0"/>
      </w:tblPr>
      <w:tblGrid>
        <w:gridCol w:w="2958"/>
        <w:gridCol w:w="3104"/>
        <w:gridCol w:w="4126"/>
      </w:tblGrid>
      <w:tr w:rsidR="002B3721" w:rsidRPr="00575989" w:rsidTr="00CE3E0A">
        <w:trPr>
          <w:trHeight w:val="635"/>
        </w:trPr>
        <w:tc>
          <w:tcPr>
            <w:tcW w:w="2958"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spacing w:line="360" w:lineRule="auto"/>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Место и датум:</w:t>
            </w:r>
          </w:p>
        </w:tc>
        <w:tc>
          <w:tcPr>
            <w:tcW w:w="3104"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spacing w:line="260" w:lineRule="atLeast"/>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М.П.</w:t>
            </w:r>
          </w:p>
        </w:tc>
        <w:tc>
          <w:tcPr>
            <w:tcW w:w="4126" w:type="dxa"/>
            <w:tcBorders>
              <w:top w:val="single" w:sz="4" w:space="0" w:color="auto"/>
              <w:left w:val="single" w:sz="4" w:space="0" w:color="auto"/>
              <w:bottom w:val="single" w:sz="4" w:space="0" w:color="auto"/>
              <w:right w:val="single" w:sz="4" w:space="0" w:color="auto"/>
            </w:tcBorders>
          </w:tcPr>
          <w:p w:rsidR="002B3721" w:rsidRPr="00575989" w:rsidRDefault="002B3721" w:rsidP="000C74F7">
            <w:pPr>
              <w:spacing w:line="260" w:lineRule="atLeast"/>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Овлашћено лице понуђача</w:t>
            </w:r>
          </w:p>
        </w:tc>
      </w:tr>
      <w:bookmarkEnd w:id="7"/>
    </w:tbl>
    <w:p w:rsidR="00DC5862" w:rsidRDefault="00DC5862" w:rsidP="00FA29A0">
      <w:pPr>
        <w:spacing w:line="276" w:lineRule="auto"/>
        <w:rPr>
          <w:rFonts w:ascii="Times New Roman" w:eastAsia="Times New Roman" w:hAnsi="Times New Roman" w:cs="Times New Roman"/>
          <w:b/>
          <w:sz w:val="24"/>
          <w:szCs w:val="24"/>
          <w:lang w:bidi="en-US"/>
        </w:rPr>
      </w:pPr>
    </w:p>
    <w:p w:rsidR="00873A31" w:rsidRPr="00873A31" w:rsidRDefault="00575989" w:rsidP="00873A31">
      <w:pPr>
        <w:spacing w:line="276" w:lineRule="auto"/>
        <w:ind w:left="2160" w:hanging="1620"/>
        <w:jc w:val="center"/>
        <w:rPr>
          <w:rFonts w:ascii="Times New Roman" w:eastAsia="Times New Roman" w:hAnsi="Times New Roman" w:cs="Times New Roman"/>
          <w:b/>
          <w:sz w:val="24"/>
          <w:szCs w:val="24"/>
          <w:lang w:val="sr-Cyrl-RS" w:bidi="en-US"/>
        </w:rPr>
      </w:pPr>
      <w:r w:rsidRPr="00575989">
        <w:rPr>
          <w:rFonts w:ascii="Times New Roman" w:eastAsia="Times New Roman" w:hAnsi="Times New Roman" w:cs="Times New Roman"/>
          <w:b/>
          <w:sz w:val="24"/>
          <w:szCs w:val="24"/>
          <w:lang w:bidi="en-US"/>
        </w:rPr>
        <w:lastRenderedPageBreak/>
        <w:t>МОДЕЛ УГОВОРА</w:t>
      </w:r>
      <w:r w:rsidR="00873A31">
        <w:rPr>
          <w:rFonts w:ascii="Times New Roman" w:eastAsia="Times New Roman" w:hAnsi="Times New Roman" w:cs="Times New Roman"/>
          <w:b/>
          <w:sz w:val="24"/>
          <w:szCs w:val="24"/>
          <w:lang w:val="sr-Cyrl-RS" w:bidi="en-US"/>
        </w:rPr>
        <w:t xml:space="preserve"> ЗА НАБАВКУ УСЛУГЕ РЕМОНТА ВОДОВОДНИХ                  ПУМПИ </w:t>
      </w:r>
      <w:r w:rsidR="00873A31" w:rsidRPr="005C00AA">
        <w:rPr>
          <w:rFonts w:ascii="Times New Roman" w:eastAsia="Calibri" w:hAnsi="Times New Roman" w:cs="Times New Roman"/>
          <w:b/>
          <w:bCs/>
          <w:sz w:val="24"/>
          <w:szCs w:val="24"/>
        </w:rPr>
        <w:t>бр.</w:t>
      </w:r>
      <w:r w:rsidR="00873A31">
        <w:rPr>
          <w:rFonts w:ascii="Times New Roman" w:hAnsi="Times New Roman" w:cs="Times New Roman"/>
          <w:b/>
          <w:bCs/>
          <w:sz w:val="24"/>
          <w:szCs w:val="24"/>
          <w:lang w:val="sr-Cyrl-CS"/>
        </w:rPr>
        <w:t>36У/25</w:t>
      </w:r>
    </w:p>
    <w:p w:rsidR="00575989" w:rsidRPr="00575989" w:rsidRDefault="00575989" w:rsidP="00873A31">
      <w:pPr>
        <w:rPr>
          <w:rFonts w:ascii="Times New Roman" w:hAnsi="Times New Roman" w:cs="Times New Roman"/>
          <w:b/>
          <w:i/>
          <w:sz w:val="24"/>
          <w:szCs w:val="24"/>
          <w:lang w:val="sr-Cyrl-CS"/>
        </w:rPr>
      </w:pPr>
      <w:r w:rsidRPr="00575989">
        <w:rPr>
          <w:rFonts w:ascii="Times New Roman" w:hAnsi="Times New Roman" w:cs="Times New Roman"/>
          <w:b/>
          <w:i/>
          <w:sz w:val="24"/>
          <w:szCs w:val="24"/>
          <w:lang w:val="sr-Cyrl-CS"/>
        </w:rPr>
        <w:t>Уговорне стране:</w:t>
      </w:r>
    </w:p>
    <w:p w:rsidR="00575989" w:rsidRPr="00575989" w:rsidRDefault="00575989" w:rsidP="00575989">
      <w:pPr>
        <w:ind w:right="-357"/>
        <w:jc w:val="center"/>
        <w:rPr>
          <w:rFonts w:ascii="Times New Roman" w:hAnsi="Times New Roman" w:cs="Times New Roman"/>
          <w:sz w:val="24"/>
          <w:szCs w:val="24"/>
          <w:lang w:val="sr-Cyrl-CS"/>
        </w:rPr>
      </w:pPr>
    </w:p>
    <w:p w:rsidR="00575989" w:rsidRPr="00575989" w:rsidRDefault="00575989" w:rsidP="00575989">
      <w:pPr>
        <w:widowControl w:val="0"/>
        <w:autoSpaceDE w:val="0"/>
        <w:autoSpaceDN w:val="0"/>
        <w:adjustRightInd w:val="0"/>
        <w:spacing w:before="68"/>
        <w:ind w:left="540"/>
        <w:rPr>
          <w:rFonts w:ascii="Times New Roman" w:hAnsi="Times New Roman" w:cs="Times New Roman"/>
          <w:sz w:val="24"/>
          <w:szCs w:val="24"/>
        </w:rPr>
      </w:pPr>
      <w:r w:rsidRPr="00575989">
        <w:rPr>
          <w:rFonts w:ascii="Times New Roman" w:hAnsi="Times New Roman" w:cs="Times New Roman"/>
          <w:b/>
          <w:sz w:val="24"/>
          <w:szCs w:val="24"/>
          <w:lang w:val="sr-Cyrl-CS"/>
        </w:rPr>
        <w:t>НАРУЧИЛАЦ:</w:t>
      </w:r>
      <w:r w:rsidRPr="00575989">
        <w:rPr>
          <w:rFonts w:ascii="Times New Roman" w:hAnsi="Times New Roman" w:cs="Times New Roman"/>
          <w:w w:val="103"/>
          <w:sz w:val="24"/>
          <w:szCs w:val="24"/>
        </w:rPr>
        <w:t>ЈП,,Комуналац“</w:t>
      </w:r>
      <w:r w:rsidRPr="00575989">
        <w:rPr>
          <w:rFonts w:ascii="Times New Roman" w:hAnsi="Times New Roman" w:cs="Times New Roman"/>
          <w:w w:val="103"/>
          <w:sz w:val="24"/>
          <w:szCs w:val="24"/>
          <w:lang w:val="sr-Cyrl-CS"/>
        </w:rPr>
        <w:t>Димитровград,</w:t>
      </w:r>
      <w:r w:rsidR="0084383E">
        <w:rPr>
          <w:rFonts w:ascii="Times New Roman" w:hAnsi="Times New Roman" w:cs="Times New Roman"/>
          <w:w w:val="103"/>
          <w:sz w:val="24"/>
          <w:szCs w:val="24"/>
          <w:lang w:val="sr-Cyrl-CS"/>
        </w:rPr>
        <w:t xml:space="preserve"> ул.</w:t>
      </w:r>
      <w:r w:rsidRPr="00575989">
        <w:rPr>
          <w:rFonts w:ascii="Times New Roman" w:hAnsi="Times New Roman" w:cs="Times New Roman"/>
          <w:w w:val="103"/>
          <w:sz w:val="24"/>
          <w:szCs w:val="24"/>
          <w:lang w:val="sr-Cyrl-CS"/>
        </w:rPr>
        <w:t>Иве Андрића 49</w:t>
      </w:r>
      <w:r w:rsidRPr="00575989">
        <w:rPr>
          <w:rFonts w:ascii="Times New Roman" w:hAnsi="Times New Roman" w:cs="Times New Roman"/>
          <w:sz w:val="24"/>
          <w:szCs w:val="24"/>
        </w:rPr>
        <w:t xml:space="preserve">, 18320 </w:t>
      </w:r>
      <w:r w:rsidRPr="00575989">
        <w:rPr>
          <w:rFonts w:ascii="Times New Roman" w:hAnsi="Times New Roman" w:cs="Times New Roman"/>
          <w:sz w:val="24"/>
          <w:szCs w:val="24"/>
          <w:lang w:val="sr-Cyrl-CS"/>
        </w:rPr>
        <w:t>Димитровград</w:t>
      </w:r>
      <w:r w:rsidRPr="00575989">
        <w:rPr>
          <w:rFonts w:ascii="Times New Roman" w:hAnsi="Times New Roman" w:cs="Times New Roman"/>
          <w:sz w:val="24"/>
          <w:szCs w:val="24"/>
        </w:rPr>
        <w:t xml:space="preserve">, </w:t>
      </w:r>
      <w:r w:rsidRPr="00575989">
        <w:rPr>
          <w:rFonts w:ascii="Times New Roman" w:hAnsi="Times New Roman" w:cs="Times New Roman"/>
          <w:iCs/>
          <w:sz w:val="24"/>
          <w:szCs w:val="24"/>
        </w:rPr>
        <w:t>ПИБ</w:t>
      </w:r>
      <w:r w:rsidRPr="00575989">
        <w:rPr>
          <w:rFonts w:ascii="Times New Roman" w:hAnsi="Times New Roman" w:cs="Times New Roman"/>
          <w:sz w:val="24"/>
          <w:szCs w:val="24"/>
        </w:rPr>
        <w:t xml:space="preserve">: </w:t>
      </w:r>
      <w:r w:rsidRPr="00575989">
        <w:rPr>
          <w:rFonts w:ascii="Times New Roman" w:hAnsi="Times New Roman" w:cs="Times New Roman"/>
          <w:iCs/>
          <w:sz w:val="24"/>
          <w:szCs w:val="24"/>
        </w:rPr>
        <w:t>100</w:t>
      </w:r>
      <w:r w:rsidRPr="00575989">
        <w:rPr>
          <w:rFonts w:ascii="Times New Roman" w:hAnsi="Times New Roman" w:cs="Times New Roman"/>
          <w:iCs/>
          <w:spacing w:val="1"/>
          <w:sz w:val="24"/>
          <w:szCs w:val="24"/>
        </w:rPr>
        <w:t>6</w:t>
      </w:r>
      <w:r w:rsidRPr="00575989">
        <w:rPr>
          <w:rFonts w:ascii="Times New Roman" w:hAnsi="Times New Roman" w:cs="Times New Roman"/>
          <w:iCs/>
          <w:sz w:val="24"/>
          <w:szCs w:val="24"/>
        </w:rPr>
        <w:t>10</w:t>
      </w:r>
      <w:r w:rsidRPr="00575989">
        <w:rPr>
          <w:rFonts w:ascii="Times New Roman" w:hAnsi="Times New Roman" w:cs="Times New Roman"/>
          <w:iCs/>
          <w:spacing w:val="1"/>
          <w:sz w:val="24"/>
          <w:szCs w:val="24"/>
        </w:rPr>
        <w:t>6</w:t>
      </w:r>
      <w:r w:rsidRPr="00575989">
        <w:rPr>
          <w:rFonts w:ascii="Times New Roman" w:hAnsi="Times New Roman" w:cs="Times New Roman"/>
          <w:iCs/>
          <w:sz w:val="24"/>
          <w:szCs w:val="24"/>
        </w:rPr>
        <w:t xml:space="preserve">90, </w:t>
      </w:r>
      <w:r w:rsidRPr="00575989">
        <w:rPr>
          <w:rFonts w:ascii="Times New Roman" w:hAnsi="Times New Roman" w:cs="Times New Roman"/>
          <w:iCs/>
          <w:spacing w:val="3"/>
          <w:sz w:val="24"/>
          <w:szCs w:val="24"/>
        </w:rPr>
        <w:t>М</w:t>
      </w:r>
      <w:r w:rsidRPr="00575989">
        <w:rPr>
          <w:rFonts w:ascii="Times New Roman" w:hAnsi="Times New Roman" w:cs="Times New Roman"/>
          <w:iCs/>
          <w:sz w:val="24"/>
          <w:szCs w:val="24"/>
        </w:rPr>
        <w:t>а</w:t>
      </w:r>
      <w:r w:rsidRPr="00575989">
        <w:rPr>
          <w:rFonts w:ascii="Times New Roman" w:hAnsi="Times New Roman" w:cs="Times New Roman"/>
          <w:iCs/>
          <w:spacing w:val="-1"/>
          <w:sz w:val="24"/>
          <w:szCs w:val="24"/>
        </w:rPr>
        <w:t>т</w:t>
      </w:r>
      <w:r w:rsidRPr="00575989">
        <w:rPr>
          <w:rFonts w:ascii="Times New Roman" w:hAnsi="Times New Roman" w:cs="Times New Roman"/>
          <w:iCs/>
          <w:sz w:val="24"/>
          <w:szCs w:val="24"/>
        </w:rPr>
        <w:t>и</w:t>
      </w:r>
      <w:r w:rsidRPr="00575989">
        <w:rPr>
          <w:rFonts w:ascii="Times New Roman" w:hAnsi="Times New Roman" w:cs="Times New Roman"/>
          <w:iCs/>
          <w:spacing w:val="1"/>
          <w:sz w:val="24"/>
          <w:szCs w:val="24"/>
        </w:rPr>
        <w:t>ч</w:t>
      </w:r>
      <w:r w:rsidRPr="00575989">
        <w:rPr>
          <w:rFonts w:ascii="Times New Roman" w:hAnsi="Times New Roman" w:cs="Times New Roman"/>
          <w:iCs/>
          <w:sz w:val="24"/>
          <w:szCs w:val="24"/>
        </w:rPr>
        <w:t>ни број: 072</w:t>
      </w:r>
      <w:r w:rsidRPr="00575989">
        <w:rPr>
          <w:rFonts w:ascii="Times New Roman" w:hAnsi="Times New Roman" w:cs="Times New Roman"/>
          <w:iCs/>
          <w:spacing w:val="1"/>
          <w:sz w:val="24"/>
          <w:szCs w:val="24"/>
        </w:rPr>
        <w:t>9</w:t>
      </w:r>
      <w:r w:rsidRPr="00575989">
        <w:rPr>
          <w:rFonts w:ascii="Times New Roman" w:hAnsi="Times New Roman" w:cs="Times New Roman"/>
          <w:iCs/>
          <w:sz w:val="24"/>
          <w:szCs w:val="24"/>
        </w:rPr>
        <w:t>9974, ко</w:t>
      </w:r>
      <w:r w:rsidRPr="00575989">
        <w:rPr>
          <w:rFonts w:ascii="Times New Roman" w:hAnsi="Times New Roman" w:cs="Times New Roman"/>
          <w:iCs/>
          <w:spacing w:val="-3"/>
          <w:sz w:val="24"/>
          <w:szCs w:val="24"/>
        </w:rPr>
        <w:t>г</w:t>
      </w:r>
      <w:r w:rsidRPr="00575989">
        <w:rPr>
          <w:rFonts w:ascii="Times New Roman" w:hAnsi="Times New Roman" w:cs="Times New Roman"/>
          <w:iCs/>
          <w:sz w:val="24"/>
          <w:szCs w:val="24"/>
        </w:rPr>
        <w:t xml:space="preserve">а </w:t>
      </w:r>
      <w:r w:rsidRPr="00575989">
        <w:rPr>
          <w:rFonts w:ascii="Times New Roman" w:hAnsi="Times New Roman" w:cs="Times New Roman"/>
          <w:iCs/>
          <w:spacing w:val="-3"/>
          <w:sz w:val="24"/>
          <w:szCs w:val="24"/>
        </w:rPr>
        <w:t>з</w:t>
      </w:r>
      <w:r w:rsidRPr="00575989">
        <w:rPr>
          <w:rFonts w:ascii="Times New Roman" w:hAnsi="Times New Roman" w:cs="Times New Roman"/>
          <w:iCs/>
          <w:sz w:val="24"/>
          <w:szCs w:val="24"/>
        </w:rPr>
        <w:t>ас</w:t>
      </w:r>
      <w:r w:rsidRPr="00575989">
        <w:rPr>
          <w:rFonts w:ascii="Times New Roman" w:hAnsi="Times New Roman" w:cs="Times New Roman"/>
          <w:iCs/>
          <w:spacing w:val="-6"/>
          <w:sz w:val="24"/>
          <w:szCs w:val="24"/>
        </w:rPr>
        <w:t>т</w:t>
      </w:r>
      <w:r w:rsidRPr="00575989">
        <w:rPr>
          <w:rFonts w:ascii="Times New Roman" w:hAnsi="Times New Roman" w:cs="Times New Roman"/>
          <w:iCs/>
          <w:sz w:val="24"/>
          <w:szCs w:val="24"/>
        </w:rPr>
        <w:t xml:space="preserve">упа </w:t>
      </w:r>
      <w:r w:rsidRPr="00575989">
        <w:rPr>
          <w:rFonts w:ascii="Times New Roman" w:hAnsi="Times New Roman" w:cs="Times New Roman"/>
          <w:iCs/>
          <w:sz w:val="24"/>
          <w:szCs w:val="24"/>
          <w:lang w:val="sr-Cyrl-RS"/>
        </w:rPr>
        <w:t xml:space="preserve">в.д. </w:t>
      </w:r>
      <w:r w:rsidRPr="00575989">
        <w:rPr>
          <w:rFonts w:ascii="Times New Roman" w:hAnsi="Times New Roman" w:cs="Times New Roman"/>
          <w:iCs/>
          <w:sz w:val="24"/>
          <w:szCs w:val="24"/>
        </w:rPr>
        <w:t>д</w:t>
      </w:r>
      <w:r w:rsidRPr="00575989">
        <w:rPr>
          <w:rFonts w:ascii="Times New Roman" w:hAnsi="Times New Roman" w:cs="Times New Roman"/>
          <w:iCs/>
          <w:spacing w:val="1"/>
          <w:sz w:val="24"/>
          <w:szCs w:val="24"/>
        </w:rPr>
        <w:t>и</w:t>
      </w:r>
      <w:r w:rsidRPr="00575989">
        <w:rPr>
          <w:rFonts w:ascii="Times New Roman" w:hAnsi="Times New Roman" w:cs="Times New Roman"/>
          <w:iCs/>
          <w:sz w:val="24"/>
          <w:szCs w:val="24"/>
        </w:rPr>
        <w:t>ре</w:t>
      </w:r>
      <w:r w:rsidRPr="00575989">
        <w:rPr>
          <w:rFonts w:ascii="Times New Roman" w:hAnsi="Times New Roman" w:cs="Times New Roman"/>
          <w:iCs/>
          <w:spacing w:val="3"/>
          <w:sz w:val="24"/>
          <w:szCs w:val="24"/>
        </w:rPr>
        <w:t>к</w:t>
      </w:r>
      <w:r w:rsidRPr="00575989">
        <w:rPr>
          <w:rFonts w:ascii="Times New Roman" w:hAnsi="Times New Roman" w:cs="Times New Roman"/>
          <w:iCs/>
          <w:spacing w:val="-3"/>
          <w:sz w:val="24"/>
          <w:szCs w:val="24"/>
        </w:rPr>
        <w:t>т</w:t>
      </w:r>
      <w:r w:rsidRPr="00575989">
        <w:rPr>
          <w:rFonts w:ascii="Times New Roman" w:hAnsi="Times New Roman" w:cs="Times New Roman"/>
          <w:iCs/>
          <w:spacing w:val="1"/>
          <w:sz w:val="24"/>
          <w:szCs w:val="24"/>
        </w:rPr>
        <w:t>о</w:t>
      </w:r>
      <w:r w:rsidRPr="00575989">
        <w:rPr>
          <w:rFonts w:ascii="Times New Roman" w:hAnsi="Times New Roman" w:cs="Times New Roman"/>
          <w:iCs/>
          <w:sz w:val="24"/>
          <w:szCs w:val="24"/>
        </w:rPr>
        <w:t>р</w:t>
      </w:r>
      <w:r w:rsidR="00781301">
        <w:rPr>
          <w:rFonts w:ascii="Times New Roman" w:hAnsi="Times New Roman" w:cs="Times New Roman"/>
          <w:iCs/>
          <w:sz w:val="24"/>
          <w:szCs w:val="24"/>
          <w:lang w:val="sr-Cyrl-RS"/>
        </w:rPr>
        <w:t>,</w:t>
      </w:r>
      <w:r w:rsidRPr="00575989">
        <w:rPr>
          <w:rFonts w:ascii="Times New Roman" w:hAnsi="Times New Roman" w:cs="Times New Roman"/>
          <w:iCs/>
          <w:sz w:val="24"/>
          <w:szCs w:val="24"/>
        </w:rPr>
        <w:t xml:space="preserve"> </w:t>
      </w:r>
      <w:r w:rsidRPr="00575989">
        <w:rPr>
          <w:rFonts w:ascii="Times New Roman" w:hAnsi="Times New Roman" w:cs="Times New Roman"/>
          <w:iCs/>
          <w:sz w:val="24"/>
          <w:szCs w:val="24"/>
          <w:lang w:val="sr-Cyrl-RS"/>
        </w:rPr>
        <w:t>Владица Иванов</w:t>
      </w:r>
      <w:r w:rsidRPr="00575989">
        <w:rPr>
          <w:rFonts w:ascii="Times New Roman" w:hAnsi="Times New Roman" w:cs="Times New Roman"/>
          <w:iCs/>
          <w:sz w:val="24"/>
          <w:szCs w:val="24"/>
        </w:rPr>
        <w:t xml:space="preserve"> </w:t>
      </w:r>
      <w:r w:rsidRPr="00575989">
        <w:rPr>
          <w:rFonts w:ascii="Times New Roman" w:hAnsi="Times New Roman" w:cs="Times New Roman"/>
          <w:sz w:val="24"/>
          <w:szCs w:val="24"/>
        </w:rPr>
        <w:t xml:space="preserve">(у даљем тексту: </w:t>
      </w:r>
      <w:r w:rsidRPr="00575989">
        <w:rPr>
          <w:rFonts w:ascii="Times New Roman" w:hAnsi="Times New Roman" w:cs="Times New Roman"/>
          <w:b/>
          <w:bCs/>
          <w:sz w:val="24"/>
          <w:szCs w:val="24"/>
        </w:rPr>
        <w:t>Наручилац).</w:t>
      </w:r>
    </w:p>
    <w:p w:rsidR="00575989" w:rsidRPr="00575989" w:rsidRDefault="00575989" w:rsidP="00575989">
      <w:pPr>
        <w:ind w:right="-357"/>
        <w:jc w:val="both"/>
        <w:rPr>
          <w:rFonts w:ascii="Times New Roman" w:hAnsi="Times New Roman" w:cs="Times New Roman"/>
          <w:b/>
          <w:sz w:val="24"/>
          <w:szCs w:val="24"/>
          <w:lang w:val="sr-Cyrl-CS"/>
        </w:rPr>
      </w:pPr>
    </w:p>
    <w:p w:rsidR="00575989" w:rsidRPr="00575989" w:rsidRDefault="00575989" w:rsidP="00575989">
      <w:pPr>
        <w:ind w:left="2880" w:right="-357" w:hanging="2880"/>
        <w:jc w:val="both"/>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 xml:space="preserve">ДОБАВЉАЧ :             __________________________________________________________                   </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left="2880" w:right="-357" w:hanging="2880"/>
        <w:jc w:val="both"/>
        <w:rPr>
          <w:rFonts w:ascii="Times New Roman" w:hAnsi="Times New Roman" w:cs="Times New Roman"/>
          <w:b/>
          <w:sz w:val="24"/>
          <w:szCs w:val="24"/>
        </w:rPr>
      </w:pPr>
      <w:r w:rsidRPr="00575989">
        <w:rPr>
          <w:rFonts w:ascii="Times New Roman" w:hAnsi="Times New Roman" w:cs="Times New Roman"/>
          <w:b/>
          <w:sz w:val="24"/>
          <w:szCs w:val="24"/>
          <w:lang w:val="sr-Cyrl-CS"/>
        </w:rPr>
        <w:t xml:space="preserve">                                          _________________________________________________________</w:t>
      </w:r>
    </w:p>
    <w:p w:rsidR="00575989" w:rsidRPr="00575989" w:rsidRDefault="00575989" w:rsidP="00575989">
      <w:pPr>
        <w:ind w:right="21"/>
        <w:rPr>
          <w:rFonts w:ascii="Times New Roman" w:hAnsi="Times New Roman" w:cs="Times New Roman"/>
          <w:b/>
          <w:i/>
          <w:sz w:val="24"/>
          <w:szCs w:val="24"/>
          <w:lang w:val="sr-Cyrl-CS"/>
        </w:rPr>
      </w:pPr>
      <w:r w:rsidRPr="00575989">
        <w:rPr>
          <w:rFonts w:ascii="Times New Roman" w:hAnsi="Times New Roman" w:cs="Times New Roman"/>
          <w:b/>
          <w:i/>
          <w:sz w:val="24"/>
          <w:szCs w:val="24"/>
          <w:lang w:val="sr-Cyrl-CS"/>
        </w:rPr>
        <w:t>*Напомена Наручиоца: У случају заједничке понуде овде навести све чланове групе понуђача као конзорцијум</w:t>
      </w:r>
      <w:r w:rsidR="00EB52E5">
        <w:rPr>
          <w:rFonts w:ascii="Times New Roman" w:hAnsi="Times New Roman" w:cs="Times New Roman"/>
          <w:b/>
          <w:i/>
          <w:sz w:val="24"/>
          <w:szCs w:val="24"/>
          <w:lang w:val="sr-Cyrl-CS"/>
        </w:rPr>
        <w:t>.</w:t>
      </w:r>
    </w:p>
    <w:p w:rsidR="00575989" w:rsidRPr="00575989" w:rsidRDefault="00575989" w:rsidP="00575989">
      <w:pPr>
        <w:ind w:left="2880" w:right="-357" w:hanging="2880"/>
        <w:jc w:val="both"/>
        <w:rPr>
          <w:rFonts w:ascii="Times New Roman" w:hAnsi="Times New Roman" w:cs="Times New Roman"/>
          <w:sz w:val="24"/>
          <w:szCs w:val="24"/>
          <w:lang w:val="sr-Cyrl-CS"/>
        </w:rPr>
      </w:pPr>
    </w:p>
    <w:p w:rsidR="00575989" w:rsidRPr="00575989" w:rsidRDefault="00575989" w:rsidP="00575989">
      <w:pPr>
        <w:ind w:left="2610" w:right="-357" w:hanging="2610"/>
        <w:rPr>
          <w:rFonts w:ascii="Times New Roman" w:hAnsi="Times New Roman" w:cs="Times New Roman"/>
          <w:sz w:val="24"/>
          <w:szCs w:val="24"/>
          <w:lang w:val="sr-Cyrl-CS"/>
        </w:rPr>
      </w:pPr>
      <w:r w:rsidRPr="00575989">
        <w:rPr>
          <w:rFonts w:ascii="Times New Roman" w:hAnsi="Times New Roman" w:cs="Times New Roman"/>
          <w:b/>
          <w:sz w:val="24"/>
          <w:szCs w:val="24"/>
          <w:u w:val="single"/>
          <w:lang w:val="sr-Cyrl-CS"/>
        </w:rPr>
        <w:t>Предмет уговора:</w:t>
      </w:r>
      <w:r w:rsidRPr="00575989">
        <w:rPr>
          <w:rFonts w:ascii="Times New Roman" w:hAnsi="Times New Roman" w:cs="Times New Roman"/>
          <w:sz w:val="24"/>
          <w:szCs w:val="24"/>
          <w:lang w:val="sr-Cyrl-CS"/>
        </w:rPr>
        <w:t xml:space="preserve">         Набавка услуга:</w:t>
      </w:r>
      <w:r w:rsidRPr="00575989">
        <w:rPr>
          <w:rFonts w:ascii="Times New Roman" w:hAnsi="Times New Roman" w:cs="Times New Roman"/>
          <w:b/>
          <w:sz w:val="24"/>
          <w:szCs w:val="24"/>
          <w:lang w:val="sr-Cyrl-CS"/>
        </w:rPr>
        <w:t xml:space="preserve"> </w:t>
      </w:r>
      <w:r w:rsidRPr="00575989">
        <w:rPr>
          <w:rFonts w:ascii="Times New Roman" w:hAnsi="Times New Roman" w:cs="Times New Roman"/>
          <w:b/>
          <w:sz w:val="24"/>
          <w:szCs w:val="24"/>
        </w:rPr>
        <w:t xml:space="preserve">Ремонт </w:t>
      </w:r>
      <w:r w:rsidRPr="00575989">
        <w:rPr>
          <w:rFonts w:ascii="Times New Roman" w:hAnsi="Times New Roman" w:cs="Times New Roman"/>
          <w:b/>
          <w:sz w:val="24"/>
          <w:szCs w:val="24"/>
          <w:lang w:val="sr-Cyrl-CS" w:eastAsia="ar-SA"/>
        </w:rPr>
        <w:t>водоводних пумпи- на  црпној станици Ивкове воденице</w:t>
      </w:r>
      <w:r w:rsidRPr="00575989">
        <w:rPr>
          <w:rFonts w:ascii="Times New Roman" w:hAnsi="Times New Roman" w:cs="Times New Roman"/>
          <w:sz w:val="24"/>
          <w:szCs w:val="24"/>
          <w:lang w:val="sr-Cyrl-CS"/>
        </w:rPr>
        <w:t xml:space="preserve">, по </w:t>
      </w:r>
      <w:r w:rsidRPr="00575989">
        <w:rPr>
          <w:rFonts w:ascii="Times New Roman" w:eastAsia="Times New Roman" w:hAnsi="Times New Roman" w:cs="Times New Roman"/>
          <w:sz w:val="24"/>
          <w:szCs w:val="24"/>
          <w:lang w:val="sr-Cyrl-CS"/>
        </w:rPr>
        <w:t xml:space="preserve">спроведеном поступку набавке </w:t>
      </w:r>
      <w:r>
        <w:rPr>
          <w:rFonts w:ascii="Times New Roman" w:eastAsia="Times New Roman" w:hAnsi="Times New Roman" w:cs="Times New Roman"/>
          <w:sz w:val="24"/>
          <w:szCs w:val="24"/>
          <w:lang w:val="sr-Cyrl-CS"/>
        </w:rPr>
        <w:t>на који се закон не примењује</w:t>
      </w:r>
      <w:r w:rsidR="00A467F4">
        <w:rPr>
          <w:rFonts w:ascii="Times New Roman" w:eastAsia="Times New Roman" w:hAnsi="Times New Roman" w:cs="Times New Roman"/>
          <w:sz w:val="24"/>
          <w:szCs w:val="24"/>
          <w:lang w:val="sr-Cyrl-CS"/>
        </w:rPr>
        <w:t>.</w:t>
      </w:r>
    </w:p>
    <w:p w:rsidR="00575989" w:rsidRPr="00575989" w:rsidRDefault="00575989" w:rsidP="00575989">
      <w:pPr>
        <w:ind w:right="-357"/>
        <w:jc w:val="center"/>
        <w:rPr>
          <w:rFonts w:ascii="Times New Roman" w:hAnsi="Times New Roman" w:cs="Times New Roman"/>
          <w:b/>
          <w:sz w:val="24"/>
          <w:szCs w:val="24"/>
        </w:rPr>
      </w:pPr>
      <w:r w:rsidRPr="00575989">
        <w:rPr>
          <w:rFonts w:ascii="Times New Roman" w:hAnsi="Times New Roman" w:cs="Times New Roman"/>
          <w:b/>
          <w:sz w:val="24"/>
          <w:szCs w:val="24"/>
          <w:lang w:val="sr-Cyrl-CS"/>
        </w:rPr>
        <w:t>Члан 1.</w:t>
      </w:r>
    </w:p>
    <w:p w:rsidR="00575989" w:rsidRPr="00575989" w:rsidRDefault="00575989" w:rsidP="00575989">
      <w:pPr>
        <w:keepNext/>
        <w:overflowPunct w:val="0"/>
        <w:autoSpaceDE w:val="0"/>
        <w:autoSpaceDN w:val="0"/>
        <w:ind w:firstLine="720"/>
        <w:outlineLvl w:val="0"/>
        <w:rPr>
          <w:rFonts w:ascii="Times New Roman" w:hAnsi="Times New Roman" w:cs="Times New Roman"/>
          <w:bCs/>
          <w:kern w:val="36"/>
          <w:sz w:val="24"/>
          <w:szCs w:val="24"/>
          <w:lang w:val="sr-Cyrl-CS"/>
        </w:rPr>
      </w:pPr>
      <w:r w:rsidRPr="00575989">
        <w:rPr>
          <w:rFonts w:ascii="Times New Roman" w:hAnsi="Times New Roman" w:cs="Times New Roman"/>
          <w:bCs/>
          <w:kern w:val="36"/>
          <w:sz w:val="24"/>
          <w:szCs w:val="24"/>
          <w:lang w:val="sr-Cyrl-CS"/>
        </w:rPr>
        <w:t>Уговорне стране констатују да је Наручилац:</w:t>
      </w:r>
    </w:p>
    <w:p w:rsidR="000479A2" w:rsidRPr="002315E3" w:rsidRDefault="00575989" w:rsidP="000479A2">
      <w:pPr>
        <w:pStyle w:val="1"/>
        <w:numPr>
          <w:ilvl w:val="0"/>
          <w:numId w:val="16"/>
        </w:numPr>
        <w:jc w:val="center"/>
        <w:rPr>
          <w:rFonts w:ascii="Times New Roman" w:hAnsi="Times New Roman" w:cs="Times New Roman"/>
          <w:sz w:val="24"/>
          <w:szCs w:val="24"/>
        </w:rPr>
      </w:pPr>
      <w:r w:rsidRPr="00575989">
        <w:rPr>
          <w:rFonts w:ascii="Times New Roman" w:hAnsi="Times New Roman" w:cs="Times New Roman"/>
          <w:b/>
          <w:bCs/>
          <w:kern w:val="36"/>
          <w:sz w:val="24"/>
          <w:szCs w:val="24"/>
          <w:lang w:val="sr-Cyrl-CS"/>
        </w:rPr>
        <w:t xml:space="preserve">-  </w:t>
      </w:r>
      <w:r w:rsidRPr="00575989">
        <w:rPr>
          <w:rFonts w:ascii="Times New Roman" w:hAnsi="Times New Roman" w:cs="Times New Roman"/>
          <w:bCs/>
          <w:kern w:val="36"/>
          <w:sz w:val="24"/>
          <w:szCs w:val="24"/>
          <w:lang w:val="sr-Cyrl-CS"/>
        </w:rPr>
        <w:t xml:space="preserve">донео Одлуку о покретању </w:t>
      </w:r>
      <w:r>
        <w:rPr>
          <w:rFonts w:ascii="Times New Roman" w:hAnsi="Times New Roman" w:cs="Times New Roman"/>
          <w:bCs/>
          <w:kern w:val="36"/>
          <w:sz w:val="24"/>
          <w:szCs w:val="24"/>
          <w:lang w:val="sr-Cyrl-CS"/>
        </w:rPr>
        <w:t>поступка</w:t>
      </w:r>
      <w:r w:rsidR="00FA29A0">
        <w:rPr>
          <w:rFonts w:ascii="Times New Roman" w:hAnsi="Times New Roman" w:cs="Times New Roman"/>
          <w:bCs/>
          <w:kern w:val="36"/>
          <w:sz w:val="24"/>
          <w:szCs w:val="24"/>
          <w:lang w:val="sr-Cyrl-CS"/>
        </w:rPr>
        <w:t xml:space="preserve"> набавке број </w:t>
      </w:r>
      <w:r w:rsidR="000479A2" w:rsidRPr="003A63BE">
        <w:rPr>
          <w:rFonts w:ascii="Times New Roman" w:hAnsi="Times New Roman" w:cs="Times New Roman"/>
          <w:bCs/>
          <w:sz w:val="24"/>
          <w:szCs w:val="24"/>
          <w:lang w:val="sr-Cyrl-CS"/>
        </w:rPr>
        <w:t>36У/25</w:t>
      </w:r>
    </w:p>
    <w:p w:rsidR="00575989" w:rsidRPr="00575989" w:rsidRDefault="000479A2" w:rsidP="000479A2">
      <w:pPr>
        <w:keepNext/>
        <w:overflowPunct w:val="0"/>
        <w:autoSpaceDE w:val="0"/>
        <w:autoSpaceDN w:val="0"/>
        <w:ind w:firstLine="720"/>
        <w:outlineLvl w:val="0"/>
        <w:rPr>
          <w:rFonts w:ascii="Times New Roman" w:hAnsi="Times New Roman" w:cs="Times New Roman"/>
          <w:b/>
          <w:bCs/>
          <w:kern w:val="36"/>
          <w:sz w:val="24"/>
          <w:szCs w:val="24"/>
          <w:lang w:val="sr-Cyrl-CS"/>
        </w:rPr>
      </w:pPr>
      <w:r w:rsidRPr="00575989">
        <w:rPr>
          <w:rFonts w:ascii="Times New Roman" w:hAnsi="Times New Roman" w:cs="Times New Roman"/>
          <w:b/>
          <w:bCs/>
          <w:kern w:val="36"/>
          <w:sz w:val="24"/>
          <w:szCs w:val="24"/>
          <w:lang w:val="sr-Cyrl-CS"/>
        </w:rPr>
        <w:t xml:space="preserve"> </w:t>
      </w:r>
      <w:r w:rsidR="00575989" w:rsidRPr="00575989">
        <w:rPr>
          <w:rFonts w:ascii="Times New Roman" w:hAnsi="Times New Roman" w:cs="Times New Roman"/>
          <w:b/>
          <w:bCs/>
          <w:kern w:val="36"/>
          <w:sz w:val="24"/>
          <w:szCs w:val="24"/>
          <w:lang w:val="sr-Cyrl-CS"/>
        </w:rPr>
        <w:t>(</w:t>
      </w:r>
      <w:r w:rsidR="00575989" w:rsidRPr="00575989">
        <w:rPr>
          <w:rFonts w:ascii="Times New Roman" w:hAnsi="Times New Roman" w:cs="Times New Roman"/>
          <w:b/>
          <w:bCs/>
          <w:i/>
          <w:kern w:val="36"/>
          <w:sz w:val="24"/>
          <w:szCs w:val="24"/>
          <w:lang w:val="sr-Cyrl-CS"/>
        </w:rPr>
        <w:t xml:space="preserve">попуњава Наручилац) </w:t>
      </w:r>
      <w:r w:rsidR="00575989" w:rsidRPr="00575989">
        <w:rPr>
          <w:rFonts w:ascii="Times New Roman" w:hAnsi="Times New Roman" w:cs="Times New Roman"/>
          <w:bCs/>
          <w:kern w:val="36"/>
          <w:sz w:val="24"/>
          <w:szCs w:val="24"/>
          <w:lang w:val="sr-Cyrl-CS"/>
        </w:rPr>
        <w:t xml:space="preserve">од </w:t>
      </w:r>
      <w:r w:rsidR="00575989" w:rsidRPr="00575989">
        <w:rPr>
          <w:rFonts w:ascii="Times New Roman" w:hAnsi="Times New Roman" w:cs="Times New Roman"/>
          <w:b/>
          <w:bCs/>
          <w:i/>
          <w:kern w:val="36"/>
          <w:sz w:val="24"/>
          <w:szCs w:val="24"/>
          <w:lang w:val="sr-Cyrl-CS"/>
        </w:rPr>
        <w:t>(попуњава Наручилац)</w:t>
      </w:r>
      <w:r w:rsidR="00575989" w:rsidRPr="00575989">
        <w:rPr>
          <w:rFonts w:ascii="Times New Roman" w:hAnsi="Times New Roman" w:cs="Times New Roman"/>
          <w:bCs/>
          <w:kern w:val="36"/>
          <w:sz w:val="24"/>
          <w:szCs w:val="24"/>
          <w:lang w:val="sr-Cyrl-CS"/>
        </w:rPr>
        <w:t xml:space="preserve">. </w:t>
      </w:r>
      <w:r w:rsidR="00575989">
        <w:rPr>
          <w:rFonts w:ascii="Times New Roman" w:hAnsi="Times New Roman" w:cs="Times New Roman"/>
          <w:bCs/>
          <w:kern w:val="36"/>
          <w:sz w:val="24"/>
          <w:szCs w:val="24"/>
          <w:lang w:val="sr-Cyrl-CS"/>
        </w:rPr>
        <w:t xml:space="preserve">2025 </w:t>
      </w:r>
      <w:r w:rsidR="00575989" w:rsidRPr="00575989">
        <w:rPr>
          <w:rFonts w:ascii="Times New Roman" w:hAnsi="Times New Roman" w:cs="Times New Roman"/>
          <w:bCs/>
          <w:kern w:val="36"/>
          <w:sz w:val="24"/>
          <w:szCs w:val="24"/>
          <w:lang w:val="sr-Cyrl-CS"/>
        </w:rPr>
        <w:t>године;</w:t>
      </w:r>
    </w:p>
    <w:p w:rsidR="00A467F4" w:rsidRPr="00A467F4" w:rsidRDefault="00575989" w:rsidP="000479A2">
      <w:pPr>
        <w:pStyle w:val="1"/>
        <w:numPr>
          <w:ilvl w:val="0"/>
          <w:numId w:val="16"/>
        </w:numPr>
        <w:jc w:val="center"/>
        <w:rPr>
          <w:rFonts w:ascii="Times New Roman" w:hAnsi="Times New Roman" w:cs="Times New Roman"/>
          <w:sz w:val="24"/>
          <w:szCs w:val="24"/>
        </w:rPr>
      </w:pPr>
      <w:r w:rsidRPr="00575989">
        <w:rPr>
          <w:rFonts w:ascii="Times New Roman" w:hAnsi="Times New Roman" w:cs="Times New Roman"/>
          <w:bCs/>
          <w:sz w:val="24"/>
          <w:szCs w:val="24"/>
          <w:lang w:val="sr-Cyrl-CS"/>
        </w:rPr>
        <w:t>- спровео поступак</w:t>
      </w:r>
      <w:r w:rsidRPr="00575989">
        <w:rPr>
          <w:rFonts w:ascii="Times New Roman" w:hAnsi="Times New Roman" w:cs="Times New Roman"/>
          <w:sz w:val="24"/>
          <w:szCs w:val="24"/>
          <w:lang w:val="sr-Cyrl-CS"/>
        </w:rPr>
        <w:t xml:space="preserve"> набавке услуга -</w:t>
      </w:r>
      <w:r w:rsidRPr="00575989">
        <w:rPr>
          <w:rFonts w:ascii="Times New Roman" w:hAnsi="Times New Roman" w:cs="Times New Roman"/>
          <w:sz w:val="24"/>
          <w:szCs w:val="24"/>
        </w:rPr>
        <w:t xml:space="preserve"> </w:t>
      </w:r>
      <w:r w:rsidRPr="00575989">
        <w:rPr>
          <w:rFonts w:ascii="Times New Roman" w:hAnsi="Times New Roman" w:cs="Times New Roman"/>
          <w:b/>
          <w:sz w:val="24"/>
          <w:szCs w:val="24"/>
        </w:rPr>
        <w:t xml:space="preserve">Ремонт </w:t>
      </w:r>
      <w:r w:rsidRPr="00575989">
        <w:rPr>
          <w:rFonts w:ascii="Times New Roman" w:hAnsi="Times New Roman" w:cs="Times New Roman"/>
          <w:b/>
          <w:sz w:val="24"/>
          <w:szCs w:val="24"/>
          <w:lang w:val="sr-Cyrl-CS" w:eastAsia="ar-SA"/>
        </w:rPr>
        <w:t>водоводних пумпи на  црп</w:t>
      </w:r>
      <w:r w:rsidRPr="000479A2">
        <w:rPr>
          <w:rFonts w:ascii="Times New Roman" w:hAnsi="Times New Roman" w:cs="Times New Roman"/>
          <w:b/>
          <w:sz w:val="24"/>
          <w:szCs w:val="24"/>
          <w:lang w:val="sr-Cyrl-CS" w:eastAsia="ar-SA"/>
        </w:rPr>
        <w:t>ној</w:t>
      </w:r>
      <w:r w:rsidRPr="00873A31">
        <w:rPr>
          <w:rFonts w:ascii="Times New Roman" w:hAnsi="Times New Roman" w:cs="Times New Roman"/>
          <w:b/>
          <w:sz w:val="24"/>
          <w:szCs w:val="24"/>
          <w:lang w:val="sr-Cyrl-CS" w:eastAsia="ar-SA"/>
        </w:rPr>
        <w:t xml:space="preserve"> </w:t>
      </w:r>
      <w:r w:rsidRPr="000479A2">
        <w:rPr>
          <w:rFonts w:ascii="Times New Roman" w:hAnsi="Times New Roman" w:cs="Times New Roman"/>
          <w:b/>
          <w:sz w:val="24"/>
          <w:szCs w:val="24"/>
          <w:lang w:val="sr-Cyrl-CS" w:eastAsia="ar-SA"/>
        </w:rPr>
        <w:t>станици Ивкове воденице</w:t>
      </w:r>
      <w:r w:rsidRPr="000479A2">
        <w:rPr>
          <w:rFonts w:ascii="Times New Roman" w:hAnsi="Times New Roman" w:cs="Times New Roman"/>
          <w:b/>
          <w:sz w:val="24"/>
          <w:szCs w:val="24"/>
          <w:lang w:val="sr-Cyrl-CS"/>
        </w:rPr>
        <w:t>, сукцесивно 12 месеци</w:t>
      </w:r>
      <w:r w:rsidRPr="000479A2">
        <w:rPr>
          <w:rFonts w:ascii="Times New Roman" w:hAnsi="Times New Roman" w:cs="Times New Roman"/>
          <w:sz w:val="24"/>
          <w:szCs w:val="24"/>
          <w:lang w:val="sr-Cyrl-CS"/>
        </w:rPr>
        <w:t>,</w:t>
      </w:r>
      <w:r w:rsidRPr="000479A2">
        <w:rPr>
          <w:rFonts w:ascii="Times New Roman" w:hAnsi="Times New Roman" w:cs="Times New Roman"/>
          <w:bCs/>
          <w:sz w:val="24"/>
          <w:szCs w:val="24"/>
          <w:lang w:val="sr-Cyrl-CS"/>
        </w:rPr>
        <w:t xml:space="preserve"> у свему према техничкој спецификацији</w:t>
      </w:r>
    </w:p>
    <w:p w:rsidR="000479A2" w:rsidRPr="002315E3" w:rsidRDefault="00575989" w:rsidP="00A467F4">
      <w:pPr>
        <w:pStyle w:val="1"/>
        <w:numPr>
          <w:ilvl w:val="0"/>
          <w:numId w:val="16"/>
        </w:numPr>
        <w:rPr>
          <w:rFonts w:ascii="Times New Roman" w:hAnsi="Times New Roman" w:cs="Times New Roman"/>
          <w:sz w:val="24"/>
          <w:szCs w:val="24"/>
        </w:rPr>
      </w:pPr>
      <w:r w:rsidRPr="000479A2">
        <w:rPr>
          <w:rFonts w:ascii="Times New Roman" w:hAnsi="Times New Roman" w:cs="Times New Roman"/>
          <w:bCs/>
          <w:sz w:val="24"/>
          <w:szCs w:val="24"/>
          <w:lang w:val="sr-Cyrl-CS"/>
        </w:rPr>
        <w:t xml:space="preserve"> из конкурсне документације </w:t>
      </w:r>
      <w:r w:rsidR="000479A2" w:rsidRPr="00A467F4">
        <w:rPr>
          <w:rFonts w:ascii="Times New Roman" w:eastAsia="Calibri" w:hAnsi="Times New Roman" w:cs="Times New Roman"/>
          <w:bCs/>
          <w:sz w:val="24"/>
          <w:szCs w:val="24"/>
        </w:rPr>
        <w:t>бр.</w:t>
      </w:r>
      <w:r w:rsidR="000479A2" w:rsidRPr="00A467F4">
        <w:rPr>
          <w:rFonts w:ascii="Times New Roman" w:hAnsi="Times New Roman" w:cs="Times New Roman"/>
          <w:bCs/>
          <w:sz w:val="24"/>
          <w:szCs w:val="24"/>
          <w:lang w:val="sr-Cyrl-CS"/>
        </w:rPr>
        <w:t>36У/25</w:t>
      </w:r>
      <w:r w:rsidR="00A467F4" w:rsidRPr="00A467F4">
        <w:rPr>
          <w:rFonts w:ascii="Times New Roman" w:hAnsi="Times New Roman" w:cs="Times New Roman"/>
          <w:bCs/>
          <w:sz w:val="24"/>
          <w:szCs w:val="24"/>
          <w:lang w:val="sr-Cyrl-CS"/>
        </w:rPr>
        <w:t>.</w:t>
      </w:r>
    </w:p>
    <w:p w:rsidR="00575989" w:rsidRPr="00575989" w:rsidRDefault="00575989" w:rsidP="000479A2">
      <w:pPr>
        <w:ind w:firstLine="720"/>
        <w:rPr>
          <w:rFonts w:ascii="Times New Roman" w:hAnsi="Times New Roman" w:cs="Times New Roman"/>
          <w:bCs/>
          <w:sz w:val="24"/>
          <w:szCs w:val="24"/>
          <w:lang w:val="sr-Cyrl-CS"/>
        </w:rPr>
      </w:pPr>
      <w:r w:rsidRPr="00575989">
        <w:rPr>
          <w:rFonts w:ascii="Times New Roman" w:hAnsi="Times New Roman" w:cs="Times New Roman"/>
          <w:bCs/>
          <w:sz w:val="24"/>
          <w:szCs w:val="24"/>
          <w:lang w:val="sr-Cyrl-CS"/>
        </w:rPr>
        <w:t xml:space="preserve">-донео Одлуку о додели уговора, број </w:t>
      </w:r>
      <w:r w:rsidRPr="00575989">
        <w:rPr>
          <w:rFonts w:ascii="Times New Roman" w:hAnsi="Times New Roman" w:cs="Times New Roman"/>
          <w:b/>
          <w:bCs/>
          <w:kern w:val="36"/>
          <w:sz w:val="24"/>
          <w:szCs w:val="24"/>
          <w:lang w:val="sr-Cyrl-CS"/>
        </w:rPr>
        <w:t>(</w:t>
      </w:r>
      <w:r w:rsidRPr="00575989">
        <w:rPr>
          <w:rFonts w:ascii="Times New Roman" w:hAnsi="Times New Roman" w:cs="Times New Roman"/>
          <w:b/>
          <w:bCs/>
          <w:i/>
          <w:kern w:val="36"/>
          <w:sz w:val="24"/>
          <w:szCs w:val="24"/>
          <w:lang w:val="sr-Cyrl-CS"/>
        </w:rPr>
        <w:t xml:space="preserve">попуњава Наручилац) </w:t>
      </w:r>
      <w:r w:rsidRPr="00575989">
        <w:rPr>
          <w:rFonts w:ascii="Times New Roman" w:hAnsi="Times New Roman" w:cs="Times New Roman"/>
          <w:bCs/>
          <w:kern w:val="36"/>
          <w:sz w:val="24"/>
          <w:szCs w:val="24"/>
          <w:lang w:val="sr-Cyrl-CS"/>
        </w:rPr>
        <w:t xml:space="preserve">од </w:t>
      </w:r>
      <w:r w:rsidRPr="00575989">
        <w:rPr>
          <w:rFonts w:ascii="Times New Roman" w:hAnsi="Times New Roman" w:cs="Times New Roman"/>
          <w:b/>
          <w:bCs/>
          <w:i/>
          <w:kern w:val="36"/>
          <w:sz w:val="24"/>
          <w:szCs w:val="24"/>
          <w:lang w:val="sr-Cyrl-CS"/>
        </w:rPr>
        <w:t>(попуњава Наручилац)</w:t>
      </w:r>
      <w:r w:rsidRPr="00575989">
        <w:rPr>
          <w:rFonts w:ascii="Times New Roman" w:hAnsi="Times New Roman" w:cs="Times New Roman"/>
          <w:bCs/>
          <w:sz w:val="24"/>
          <w:szCs w:val="24"/>
          <w:lang w:val="sr-Cyrl-CS"/>
        </w:rPr>
        <w:t>.</w:t>
      </w:r>
      <w:r w:rsidR="003A63BE">
        <w:rPr>
          <w:rFonts w:ascii="Times New Roman" w:hAnsi="Times New Roman" w:cs="Times New Roman"/>
          <w:bCs/>
          <w:sz w:val="24"/>
          <w:szCs w:val="24"/>
          <w:lang w:val="sr-Cyrl-CS"/>
        </w:rPr>
        <w:t>_____</w:t>
      </w:r>
      <w:r w:rsidRPr="00575989">
        <w:rPr>
          <w:rFonts w:ascii="Times New Roman" w:hAnsi="Times New Roman" w:cs="Times New Roman"/>
          <w:bCs/>
          <w:sz w:val="24"/>
          <w:szCs w:val="24"/>
          <w:lang w:val="sr-Cyrl-CS"/>
        </w:rPr>
        <w:t xml:space="preserve"> </w:t>
      </w:r>
      <w:r w:rsidR="000479A2">
        <w:rPr>
          <w:rFonts w:ascii="Times New Roman" w:hAnsi="Times New Roman" w:cs="Times New Roman"/>
          <w:bCs/>
          <w:sz w:val="24"/>
          <w:szCs w:val="24"/>
          <w:lang w:val="sr-Cyrl-CS"/>
        </w:rPr>
        <w:t>2025</w:t>
      </w:r>
      <w:r w:rsidR="00A467F4">
        <w:rPr>
          <w:rFonts w:ascii="Times New Roman" w:hAnsi="Times New Roman" w:cs="Times New Roman"/>
          <w:bCs/>
          <w:sz w:val="24"/>
          <w:szCs w:val="24"/>
          <w:lang w:val="sr-Cyrl-CS"/>
        </w:rPr>
        <w:t xml:space="preserve"> </w:t>
      </w:r>
      <w:r w:rsidRPr="00575989">
        <w:rPr>
          <w:rFonts w:ascii="Times New Roman" w:hAnsi="Times New Roman" w:cs="Times New Roman"/>
          <w:bCs/>
          <w:sz w:val="24"/>
          <w:szCs w:val="24"/>
          <w:lang w:val="sr-Cyrl-CS"/>
        </w:rPr>
        <w:t>године</w:t>
      </w:r>
      <w:r w:rsidRPr="00575989">
        <w:rPr>
          <w:rFonts w:ascii="Times New Roman" w:hAnsi="Times New Roman" w:cs="Times New Roman"/>
          <w:sz w:val="24"/>
          <w:szCs w:val="24"/>
          <w:lang w:val="sr-Cyrl-CS"/>
        </w:rPr>
        <w:t>, којом је као најповољнија понуда изабрана понуда заведена код Наручиоца под бр.</w:t>
      </w:r>
      <w:r w:rsidRPr="00575989">
        <w:rPr>
          <w:rFonts w:ascii="Times New Roman" w:hAnsi="Times New Roman" w:cs="Times New Roman"/>
          <w:b/>
          <w:i/>
          <w:sz w:val="24"/>
          <w:szCs w:val="24"/>
          <w:lang w:val="sr-Cyrl-CS"/>
        </w:rPr>
        <w:t xml:space="preserve"> (попуњава Наручилац)</w:t>
      </w:r>
      <w:r w:rsidR="000071B1">
        <w:rPr>
          <w:rFonts w:ascii="Times New Roman" w:hAnsi="Times New Roman" w:cs="Times New Roman"/>
          <w:b/>
          <w:i/>
          <w:sz w:val="24"/>
          <w:szCs w:val="24"/>
          <w:lang w:val="sr-Cyrl-CS"/>
        </w:rPr>
        <w:t xml:space="preserve"> </w:t>
      </w:r>
      <w:r w:rsidRPr="00575989">
        <w:rPr>
          <w:rFonts w:ascii="Times New Roman" w:hAnsi="Times New Roman" w:cs="Times New Roman"/>
          <w:sz w:val="24"/>
          <w:szCs w:val="24"/>
        </w:rPr>
        <w:t xml:space="preserve">од </w:t>
      </w:r>
      <w:r w:rsidRPr="00575989">
        <w:rPr>
          <w:rFonts w:ascii="Times New Roman" w:hAnsi="Times New Roman" w:cs="Times New Roman"/>
          <w:b/>
          <w:i/>
          <w:sz w:val="24"/>
          <w:szCs w:val="24"/>
          <w:lang w:val="sr-Cyrl-CS"/>
        </w:rPr>
        <w:t>(попуњава Наручилац)</w:t>
      </w:r>
      <w:r w:rsidRPr="00575989">
        <w:rPr>
          <w:rFonts w:ascii="Times New Roman" w:hAnsi="Times New Roman" w:cs="Times New Roman"/>
          <w:bCs/>
          <w:sz w:val="24"/>
          <w:szCs w:val="24"/>
          <w:lang w:val="sr-Cyrl-CS"/>
        </w:rPr>
        <w:t xml:space="preserve">. </w:t>
      </w:r>
    </w:p>
    <w:p w:rsidR="00575989" w:rsidRPr="00575989" w:rsidRDefault="00575989" w:rsidP="00575989">
      <w:pPr>
        <w:ind w:right="-357"/>
        <w:rPr>
          <w:rFonts w:ascii="Times New Roman" w:hAnsi="Times New Roman" w:cs="Times New Roman"/>
          <w:color w:val="000000"/>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lastRenderedPageBreak/>
        <w:t>Члан 2.</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Уговорне стране сагласно констатују:</w:t>
      </w:r>
    </w:p>
    <w:p w:rsidR="00A467F4" w:rsidRPr="0064094C" w:rsidRDefault="00A467F4" w:rsidP="00A467F4">
      <w:pPr>
        <w:ind w:firstLine="720"/>
        <w:rPr>
          <w:rFonts w:ascii="Times New Roman" w:hAnsi="Times New Roman"/>
          <w:sz w:val="24"/>
          <w:szCs w:val="24"/>
          <w:lang w:val="sr-Cyrl-RS"/>
        </w:rPr>
      </w:pPr>
      <w:r w:rsidRPr="0064094C">
        <w:rPr>
          <w:rFonts w:ascii="Times New Roman" w:hAnsi="Times New Roman"/>
          <w:sz w:val="24"/>
          <w:szCs w:val="24"/>
        </w:rPr>
        <w:t>Укупна у</w:t>
      </w:r>
      <w:r>
        <w:rPr>
          <w:rFonts w:ascii="Times New Roman" w:hAnsi="Times New Roman"/>
          <w:sz w:val="24"/>
          <w:szCs w:val="24"/>
        </w:rPr>
        <w:t>говорена вредност за набавку бр.</w:t>
      </w:r>
      <w:r>
        <w:rPr>
          <w:rFonts w:ascii="Times New Roman" w:hAnsi="Times New Roman"/>
          <w:sz w:val="24"/>
          <w:szCs w:val="24"/>
          <w:lang w:val="sr-Cyrl-RS"/>
        </w:rPr>
        <w:t>36У/25</w:t>
      </w:r>
      <w:r w:rsidRPr="0064094C">
        <w:rPr>
          <w:rFonts w:ascii="Times New Roman" w:hAnsi="Times New Roman"/>
          <w:sz w:val="24"/>
          <w:szCs w:val="24"/>
        </w:rPr>
        <w:t xml:space="preserve"> овог Уговора износи</w:t>
      </w:r>
      <w:r>
        <w:rPr>
          <w:rFonts w:ascii="Times New Roman" w:hAnsi="Times New Roman"/>
          <w:sz w:val="24"/>
          <w:szCs w:val="24"/>
        </w:rPr>
        <w:t>:</w:t>
      </w:r>
      <w:r w:rsidRPr="0064094C">
        <w:rPr>
          <w:rFonts w:ascii="Times New Roman" w:hAnsi="Times New Roman"/>
          <w:sz w:val="24"/>
          <w:szCs w:val="24"/>
        </w:rPr>
        <w:t xml:space="preserve"> </w:t>
      </w:r>
      <w:r>
        <w:rPr>
          <w:rFonts w:ascii="Times New Roman" w:hAnsi="Times New Roman"/>
          <w:sz w:val="24"/>
          <w:szCs w:val="24"/>
          <w:lang w:val="sr-Cyrl-RS"/>
        </w:rPr>
        <w:t>__________</w:t>
      </w:r>
      <w:proofErr w:type="gramStart"/>
      <w:r>
        <w:rPr>
          <w:rFonts w:ascii="Times New Roman" w:hAnsi="Times New Roman"/>
          <w:sz w:val="24"/>
          <w:szCs w:val="24"/>
          <w:lang w:val="sr-Cyrl-RS"/>
        </w:rPr>
        <w:t>_</w:t>
      </w:r>
      <w:r w:rsidRPr="0064094C">
        <w:rPr>
          <w:rFonts w:ascii="Times New Roman" w:hAnsi="Times New Roman"/>
          <w:sz w:val="24"/>
          <w:szCs w:val="24"/>
        </w:rPr>
        <w:t xml:space="preserve">  динара</w:t>
      </w:r>
      <w:proofErr w:type="gramEnd"/>
      <w:r w:rsidRPr="0064094C">
        <w:rPr>
          <w:rFonts w:ascii="Times New Roman" w:hAnsi="Times New Roman"/>
          <w:sz w:val="24"/>
          <w:szCs w:val="24"/>
        </w:rPr>
        <w:t xml:space="preserve"> без ПДВ-а, односно </w:t>
      </w:r>
      <w:r>
        <w:rPr>
          <w:rFonts w:ascii="Times New Roman" w:hAnsi="Times New Roman"/>
          <w:sz w:val="24"/>
          <w:szCs w:val="24"/>
          <w:lang w:val="sr-Cyrl-RS"/>
        </w:rPr>
        <w:t>_______________</w:t>
      </w:r>
      <w:r w:rsidRPr="0064094C">
        <w:rPr>
          <w:rFonts w:ascii="Times New Roman" w:hAnsi="Times New Roman"/>
          <w:sz w:val="24"/>
          <w:szCs w:val="24"/>
          <w:lang w:val="sr-Cyrl-RS"/>
        </w:rPr>
        <w:t>са ПДВ-ом.</w:t>
      </w:r>
    </w:p>
    <w:p w:rsidR="00A467F4" w:rsidRPr="0064094C" w:rsidRDefault="00A467F4" w:rsidP="00A467F4">
      <w:pPr>
        <w:ind w:firstLine="720"/>
        <w:rPr>
          <w:rFonts w:ascii="Times New Roman" w:hAnsi="Times New Roman"/>
          <w:sz w:val="24"/>
          <w:szCs w:val="24"/>
          <w:lang w:val="sr-Cyrl-RS"/>
        </w:rPr>
      </w:pPr>
      <w:r w:rsidRPr="0064094C">
        <w:rPr>
          <w:rFonts w:ascii="Times New Roman" w:hAnsi="Times New Roman"/>
          <w:sz w:val="24"/>
          <w:szCs w:val="24"/>
        </w:rPr>
        <w:t xml:space="preserve"> Јединичне цене које су наведене</w:t>
      </w:r>
      <w:r>
        <w:rPr>
          <w:rFonts w:ascii="Times New Roman" w:hAnsi="Times New Roman"/>
          <w:sz w:val="24"/>
          <w:szCs w:val="24"/>
        </w:rPr>
        <w:t xml:space="preserve"> у обрасцу </w:t>
      </w:r>
      <w:proofErr w:type="gramStart"/>
      <w:r>
        <w:rPr>
          <w:rFonts w:ascii="Times New Roman" w:hAnsi="Times New Roman"/>
          <w:sz w:val="24"/>
          <w:szCs w:val="24"/>
        </w:rPr>
        <w:t>структуре  цена</w:t>
      </w:r>
      <w:proofErr w:type="gramEnd"/>
      <w:r>
        <w:rPr>
          <w:rFonts w:ascii="Times New Roman" w:hAnsi="Times New Roman"/>
          <w:sz w:val="24"/>
          <w:szCs w:val="24"/>
        </w:rPr>
        <w:t xml:space="preserve">  су </w:t>
      </w:r>
      <w:r w:rsidRPr="0064094C">
        <w:rPr>
          <w:rFonts w:ascii="Times New Roman" w:hAnsi="Times New Roman"/>
          <w:sz w:val="24"/>
          <w:szCs w:val="24"/>
        </w:rPr>
        <w:t>фиксне  и обухватају све зависне трошкове</w:t>
      </w:r>
      <w:r w:rsidRPr="0064094C">
        <w:rPr>
          <w:rFonts w:ascii="Times New Roman" w:hAnsi="Times New Roman"/>
          <w:sz w:val="24"/>
          <w:szCs w:val="24"/>
          <w:lang w:val="sr-Cyrl-RS"/>
        </w:rPr>
        <w:t>.</w:t>
      </w:r>
    </w:p>
    <w:p w:rsidR="00575989" w:rsidRPr="00A467F4" w:rsidRDefault="00A467F4" w:rsidP="00A467F4">
      <w:pPr>
        <w:pStyle w:val="1"/>
        <w:ind w:right="-357"/>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575989" w:rsidRPr="00A467F4">
        <w:rPr>
          <w:rFonts w:ascii="Times New Roman" w:hAnsi="Times New Roman" w:cs="Times New Roman"/>
          <w:sz w:val="24"/>
          <w:szCs w:val="24"/>
          <w:lang w:val="sr-Cyrl-CS"/>
        </w:rPr>
        <w:t xml:space="preserve">- да овај уговор престаје када на име извршених уговорених услуга </w:t>
      </w:r>
      <w:r w:rsidR="00575989" w:rsidRPr="00A467F4">
        <w:rPr>
          <w:rFonts w:ascii="Times New Roman" w:hAnsi="Times New Roman" w:cs="Times New Roman"/>
          <w:sz w:val="24"/>
          <w:szCs w:val="24"/>
        </w:rPr>
        <w:t xml:space="preserve">и </w:t>
      </w:r>
      <w:r w:rsidR="00575989" w:rsidRPr="00A467F4">
        <w:rPr>
          <w:rFonts w:ascii="Times New Roman" w:hAnsi="Times New Roman" w:cs="Times New Roman"/>
          <w:sz w:val="24"/>
          <w:szCs w:val="24"/>
          <w:lang w:val="sr-Cyrl-CS"/>
        </w:rPr>
        <w:t>уграђених резервних делова буде исцрпљен износ из алинеје 1 овог става;</w:t>
      </w:r>
    </w:p>
    <w:p w:rsidR="00575989" w:rsidRPr="00575989" w:rsidRDefault="00575989" w:rsidP="00575989">
      <w:pPr>
        <w:tabs>
          <w:tab w:val="left" w:pos="0"/>
        </w:tabs>
        <w:ind w:right="-35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 да је процењена вредност предметне јавне набавке искључиво планирани обим предметних услуга</w:t>
      </w:r>
      <w:r w:rsidRPr="00575989">
        <w:rPr>
          <w:rFonts w:ascii="Times New Roman" w:hAnsi="Times New Roman" w:cs="Times New Roman"/>
          <w:sz w:val="24"/>
          <w:szCs w:val="24"/>
        </w:rPr>
        <w:t xml:space="preserve"> и</w:t>
      </w:r>
      <w:r w:rsidRPr="00575989">
        <w:rPr>
          <w:rFonts w:ascii="Times New Roman" w:hAnsi="Times New Roman" w:cs="Times New Roman"/>
          <w:sz w:val="24"/>
          <w:szCs w:val="24"/>
          <w:lang w:val="sr-Cyrl-CS"/>
        </w:rPr>
        <w:t xml:space="preserve"> резервних делова за период на који је закључен овај уговор за потребе сервисирања на </w:t>
      </w:r>
      <w:r w:rsidR="00690D64">
        <w:rPr>
          <w:rFonts w:ascii="Times New Roman" w:hAnsi="Times New Roman" w:cs="Times New Roman"/>
          <w:sz w:val="24"/>
          <w:szCs w:val="24"/>
          <w:lang w:val="sr-Cyrl-CS"/>
        </w:rPr>
        <w:t>црпној станици Ивкове воденице</w:t>
      </w:r>
      <w:r w:rsidRPr="00575989">
        <w:rPr>
          <w:rFonts w:ascii="Times New Roman" w:hAnsi="Times New Roman" w:cs="Times New Roman"/>
          <w:sz w:val="24"/>
          <w:szCs w:val="24"/>
          <w:lang w:val="sr-Cyrl-CS"/>
        </w:rPr>
        <w:t>.</w:t>
      </w:r>
    </w:p>
    <w:p w:rsid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Уговорне стране сагласно констатују да је планирани обим услуга и резервних делова утврђен само оријентационо као потребе Наручиоца за период на који је овај уговор закључен и да Наручилац на основу овог уговора нема обавезу да у периоду на који је овај уговор закључен захтева од Добављача извршење целокупног планираног обима дефинисаног ставом 1 овог члана.</w:t>
      </w:r>
    </w:p>
    <w:p w:rsidR="00247780" w:rsidRDefault="00247780" w:rsidP="00247780">
      <w:pPr>
        <w:spacing w:after="0"/>
        <w:ind w:firstLine="720"/>
        <w:rPr>
          <w:rFonts w:ascii="Times New Roman" w:eastAsia="Times New Roman" w:hAnsi="Times New Roman"/>
          <w:sz w:val="24"/>
          <w:szCs w:val="24"/>
          <w:lang w:val="sr-Cyrl-RS"/>
        </w:rPr>
      </w:pPr>
      <w:r w:rsidRPr="00F23814">
        <w:rPr>
          <w:rFonts w:ascii="Times New Roman" w:eastAsia="Times New Roman" w:hAnsi="Times New Roman"/>
          <w:sz w:val="24"/>
          <w:szCs w:val="24"/>
        </w:rPr>
        <w:t>Обавезе купца које доспевају у наредној буџетској години, биће реализовани највише до износа средстава која ће му за ту намену бити одобрена у тој години (у складу са Уредбом о критеријумима за утврђивање природе расхода).</w:t>
      </w:r>
    </w:p>
    <w:p w:rsidR="00247780" w:rsidRPr="00575989" w:rsidRDefault="00247780" w:rsidP="00575989">
      <w:pPr>
        <w:ind w:right="-357" w:firstLine="720"/>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3.</w:t>
      </w:r>
    </w:p>
    <w:p w:rsidR="00575989" w:rsidRPr="00422136" w:rsidRDefault="00575989" w:rsidP="00A81B3C">
      <w:pPr>
        <w:pStyle w:val="1"/>
        <w:numPr>
          <w:ilvl w:val="0"/>
          <w:numId w:val="16"/>
        </w:numPr>
        <w:ind w:right="-357" w:firstLine="720"/>
        <w:jc w:val="center"/>
        <w:rPr>
          <w:rFonts w:ascii="Times New Roman" w:hAnsi="Times New Roman" w:cs="Times New Roman"/>
          <w:sz w:val="24"/>
          <w:szCs w:val="24"/>
          <w:lang w:val="sr-Cyrl-CS"/>
        </w:rPr>
      </w:pPr>
      <w:r w:rsidRPr="00422136">
        <w:rPr>
          <w:rFonts w:ascii="Times New Roman" w:hAnsi="Times New Roman" w:cs="Times New Roman"/>
          <w:sz w:val="24"/>
          <w:szCs w:val="24"/>
          <w:lang w:val="sr-Cyrl-CS"/>
        </w:rPr>
        <w:t xml:space="preserve">Добављач се обавезује да, у складу са потребама Наручиоца </w:t>
      </w:r>
      <w:r w:rsidRPr="00422136">
        <w:rPr>
          <w:rFonts w:ascii="Times New Roman" w:hAnsi="Times New Roman" w:cs="Times New Roman"/>
          <w:sz w:val="24"/>
          <w:szCs w:val="24"/>
        </w:rPr>
        <w:t xml:space="preserve"> од стране Наручиоца</w:t>
      </w:r>
      <w:r w:rsidRPr="00422136">
        <w:rPr>
          <w:rFonts w:ascii="Times New Roman" w:hAnsi="Times New Roman" w:cs="Times New Roman"/>
          <w:sz w:val="24"/>
          <w:szCs w:val="24"/>
          <w:lang w:val="sr-Cyrl-CS"/>
        </w:rPr>
        <w:t>, у периоду на који је овај уговор закључен, с пажњом доброг стручњака, врши уговорене послове, у свему у складу са спецификацијом конкурсне документације</w:t>
      </w:r>
      <w:r w:rsidR="00422136">
        <w:rPr>
          <w:rFonts w:ascii="Times New Roman" w:hAnsi="Times New Roman" w:cs="Times New Roman"/>
          <w:sz w:val="24"/>
          <w:szCs w:val="24"/>
          <w:lang w:val="sr-Cyrl-CS"/>
        </w:rPr>
        <w:t>,</w:t>
      </w:r>
      <w:r w:rsidRPr="00422136">
        <w:rPr>
          <w:rFonts w:ascii="Times New Roman" w:hAnsi="Times New Roman" w:cs="Times New Roman"/>
          <w:sz w:val="24"/>
          <w:szCs w:val="24"/>
          <w:lang w:val="sr-Cyrl-CS"/>
        </w:rPr>
        <w:t xml:space="preserve"> својом </w:t>
      </w:r>
      <w:r w:rsidRPr="00422136">
        <w:rPr>
          <w:rFonts w:ascii="Times New Roman" w:hAnsi="Times New Roman" w:cs="Times New Roman"/>
          <w:bCs/>
          <w:sz w:val="24"/>
          <w:szCs w:val="24"/>
          <w:lang w:val="sr-Cyrl-CS"/>
        </w:rPr>
        <w:t xml:space="preserve">понудом Добављача бр. </w:t>
      </w:r>
      <w:r w:rsidR="00422136" w:rsidRPr="00422136">
        <w:rPr>
          <w:rFonts w:ascii="Times New Roman" w:hAnsi="Times New Roman" w:cs="Times New Roman"/>
          <w:b/>
          <w:i/>
          <w:sz w:val="24"/>
          <w:szCs w:val="24"/>
          <w:lang w:val="sr-Cyrl-CS"/>
        </w:rPr>
        <w:t xml:space="preserve">(попуњава Наручилац) </w:t>
      </w:r>
      <w:r w:rsidR="00422136" w:rsidRPr="00422136">
        <w:rPr>
          <w:rFonts w:ascii="Times New Roman" w:hAnsi="Times New Roman" w:cs="Times New Roman"/>
          <w:sz w:val="24"/>
          <w:szCs w:val="24"/>
          <w:lang w:val="sr-Cyrl-CS"/>
        </w:rPr>
        <w:t xml:space="preserve">2025 </w:t>
      </w:r>
      <w:r w:rsidRPr="00422136">
        <w:rPr>
          <w:rFonts w:ascii="Times New Roman" w:hAnsi="Times New Roman" w:cs="Times New Roman"/>
          <w:bCs/>
          <w:sz w:val="24"/>
          <w:szCs w:val="24"/>
          <w:lang w:val="sr-Cyrl-CS"/>
        </w:rPr>
        <w:t xml:space="preserve">године </w:t>
      </w:r>
      <w:r w:rsidRPr="00422136">
        <w:rPr>
          <w:rFonts w:ascii="Times New Roman" w:hAnsi="Times New Roman" w:cs="Times New Roman"/>
          <w:sz w:val="24"/>
          <w:szCs w:val="24"/>
          <w:lang w:val="sr-Cyrl-CS"/>
        </w:rPr>
        <w:t>усвојеном од стране Наручиоца Одлуком из члана 1 алинеја 3 овог уговора (у даљем тексту - понуда Добављача).</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Добављач је у обавези да уграђује резервне делове који су нови, оригинални или препоручени и одобрени од стране произвођача предметне опреме на којој се сервис врши.</w:t>
      </w:r>
    </w:p>
    <w:p w:rsidR="00575989" w:rsidRPr="00575989" w:rsidRDefault="00575989" w:rsidP="00575989">
      <w:pPr>
        <w:ind w:right="-357" w:firstLine="720"/>
        <w:rPr>
          <w:rFonts w:ascii="Times New Roman" w:hAnsi="Times New Roman" w:cs="Times New Roman"/>
          <w:sz w:val="24"/>
          <w:szCs w:val="24"/>
        </w:rPr>
      </w:pPr>
      <w:r w:rsidRPr="00575989">
        <w:rPr>
          <w:rFonts w:ascii="Times New Roman" w:hAnsi="Times New Roman" w:cs="Times New Roman"/>
          <w:sz w:val="24"/>
          <w:szCs w:val="24"/>
        </w:rPr>
        <w:t>Јединичне цене услуга</w:t>
      </w:r>
      <w:r w:rsidRPr="00575989">
        <w:rPr>
          <w:rFonts w:ascii="Times New Roman" w:hAnsi="Times New Roman" w:cs="Times New Roman"/>
          <w:sz w:val="24"/>
          <w:szCs w:val="24"/>
          <w:lang w:val="sr-Cyrl-CS"/>
        </w:rPr>
        <w:t xml:space="preserve"> и резервних делова прецизиране су по позицијама из усвојене </w:t>
      </w:r>
      <w:r w:rsidRPr="00575989">
        <w:rPr>
          <w:rFonts w:ascii="Times New Roman" w:hAnsi="Times New Roman" w:cs="Times New Roman"/>
          <w:bCs/>
          <w:sz w:val="24"/>
          <w:szCs w:val="24"/>
          <w:lang w:val="sr-Cyrl-CS"/>
        </w:rPr>
        <w:t xml:space="preserve">понуде Добављача бр. </w:t>
      </w:r>
      <w:r w:rsidRPr="00575989">
        <w:rPr>
          <w:rFonts w:ascii="Times New Roman" w:hAnsi="Times New Roman" w:cs="Times New Roman"/>
          <w:b/>
          <w:i/>
          <w:sz w:val="24"/>
          <w:szCs w:val="24"/>
          <w:lang w:val="sr-Cyrl-CS"/>
        </w:rPr>
        <w:t xml:space="preserve">(попуњава Наручилац) </w:t>
      </w:r>
      <w:r w:rsidRPr="00575989">
        <w:rPr>
          <w:rFonts w:ascii="Times New Roman" w:hAnsi="Times New Roman" w:cs="Times New Roman"/>
          <w:sz w:val="24"/>
          <w:szCs w:val="24"/>
          <w:lang w:val="sr-Cyrl-CS"/>
        </w:rPr>
        <w:t xml:space="preserve">од </w:t>
      </w:r>
      <w:r w:rsidRPr="00575989">
        <w:rPr>
          <w:rFonts w:ascii="Times New Roman" w:hAnsi="Times New Roman" w:cs="Times New Roman"/>
          <w:b/>
          <w:i/>
          <w:sz w:val="24"/>
          <w:szCs w:val="24"/>
          <w:lang w:val="sr-Cyrl-CS"/>
        </w:rPr>
        <w:t>(попуњава Наручилац)</w:t>
      </w:r>
      <w:r w:rsidRPr="00575989">
        <w:rPr>
          <w:rFonts w:ascii="Times New Roman" w:hAnsi="Times New Roman" w:cs="Times New Roman"/>
          <w:bCs/>
          <w:sz w:val="24"/>
          <w:szCs w:val="24"/>
          <w:lang w:val="sr-Cyrl-CS"/>
        </w:rPr>
        <w:t xml:space="preserve"> </w:t>
      </w:r>
      <w:r w:rsidR="00422136">
        <w:rPr>
          <w:rFonts w:ascii="Times New Roman" w:hAnsi="Times New Roman" w:cs="Times New Roman"/>
          <w:bCs/>
          <w:sz w:val="24"/>
          <w:szCs w:val="24"/>
          <w:lang w:val="sr-Cyrl-CS"/>
        </w:rPr>
        <w:t xml:space="preserve">2025 </w:t>
      </w:r>
      <w:r w:rsidRPr="00575989">
        <w:rPr>
          <w:rFonts w:ascii="Times New Roman" w:hAnsi="Times New Roman" w:cs="Times New Roman"/>
          <w:bCs/>
          <w:sz w:val="24"/>
          <w:szCs w:val="24"/>
          <w:lang w:val="sr-Cyrl-CS"/>
        </w:rPr>
        <w:t xml:space="preserve">године и ценовником достављеним уз понуду </w:t>
      </w:r>
      <w:r w:rsidRPr="00575989">
        <w:rPr>
          <w:rFonts w:ascii="Times New Roman" w:hAnsi="Times New Roman" w:cs="Times New Roman"/>
          <w:sz w:val="24"/>
          <w:szCs w:val="24"/>
          <w:lang w:val="sr-Cyrl-CS"/>
        </w:rPr>
        <w:t xml:space="preserve">који чини саставни део овог уговора и обухватају и све трошкове које поводом извршења овог уговора има Добављач.  </w:t>
      </w:r>
    </w:p>
    <w:p w:rsidR="00575989" w:rsidRPr="00575989" w:rsidRDefault="00575989" w:rsidP="00575989">
      <w:pPr>
        <w:spacing w:line="276" w:lineRule="auto"/>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rPr>
        <w:t>Јединичне цене услуга</w:t>
      </w:r>
      <w:r w:rsidRPr="00575989">
        <w:rPr>
          <w:rFonts w:ascii="Times New Roman" w:hAnsi="Times New Roman" w:cs="Times New Roman"/>
          <w:sz w:val="24"/>
          <w:szCs w:val="24"/>
          <w:lang w:val="sr-Cyrl-CS"/>
        </w:rPr>
        <w:t xml:space="preserve"> и резервних делова из претходног става овог члана су фиксне до коначне реализације овог уговора.                          </w:t>
      </w:r>
    </w:p>
    <w:p w:rsidR="00575989" w:rsidRPr="00575989" w:rsidRDefault="00575989" w:rsidP="00575989">
      <w:pPr>
        <w:ind w:right="-357"/>
        <w:rPr>
          <w:rFonts w:ascii="Times New Roman" w:hAnsi="Times New Roman" w:cs="Times New Roman"/>
          <w:color w:val="FF0000"/>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4.</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lastRenderedPageBreak/>
        <w:t xml:space="preserve">Под условом да је Наручилац у поседу средстава финансијског обезбеђења у свему сагласних се обавезује да Добављачу исплати вредност извршених услуга и уграђених резервних делова на основу Дефектажне листе потписаног од стране стране овлашћених лица Наручиоца без примедби, за стварно извршени обим посла са ПДВ-ом,  по уговореним јединичним ценама у динарима у </w:t>
      </w:r>
      <w:r w:rsidRPr="000479A2">
        <w:rPr>
          <w:rFonts w:ascii="Times New Roman" w:hAnsi="Times New Roman" w:cs="Times New Roman"/>
          <w:sz w:val="24"/>
          <w:szCs w:val="24"/>
          <w:lang w:val="sr-Cyrl-CS"/>
        </w:rPr>
        <w:t>року до 45</w:t>
      </w:r>
      <w:r w:rsidRPr="00575989">
        <w:rPr>
          <w:rFonts w:ascii="Times New Roman" w:hAnsi="Times New Roman" w:cs="Times New Roman"/>
          <w:sz w:val="24"/>
          <w:szCs w:val="24"/>
          <w:lang w:val="sr-Cyrl-CS"/>
        </w:rPr>
        <w:t xml:space="preserve"> (четрдесетпет) дана од пријема на архиви Наручиоца исправног рачуна испостављеног у свему сагласно Дефектажној листи  потписном од стране овлашћених лица Наручиоца без примедби.</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Добављач се обавезује да уз испостављен рачун достави Наручиоцу Дефектажну листу потписан</w:t>
      </w:r>
      <w:r w:rsidRPr="00575989">
        <w:rPr>
          <w:rFonts w:ascii="Times New Roman" w:hAnsi="Times New Roman" w:cs="Times New Roman"/>
          <w:sz w:val="24"/>
          <w:szCs w:val="24"/>
        </w:rPr>
        <w:t>e</w:t>
      </w:r>
      <w:r w:rsidRPr="00575989">
        <w:rPr>
          <w:rFonts w:ascii="Times New Roman" w:hAnsi="Times New Roman" w:cs="Times New Roman"/>
          <w:sz w:val="24"/>
          <w:szCs w:val="24"/>
          <w:lang w:val="sr-Cyrl-CS"/>
        </w:rPr>
        <w:t xml:space="preserve"> од стране овлашћених лица Наручиоца без примедби.</w:t>
      </w:r>
    </w:p>
    <w:p w:rsidR="000479A2" w:rsidRPr="00422136" w:rsidRDefault="00575989" w:rsidP="00A81B3C">
      <w:pPr>
        <w:pStyle w:val="1"/>
        <w:numPr>
          <w:ilvl w:val="0"/>
          <w:numId w:val="16"/>
        </w:numPr>
        <w:rPr>
          <w:rFonts w:ascii="Times New Roman" w:hAnsi="Times New Roman" w:cs="Times New Roman"/>
          <w:sz w:val="24"/>
          <w:szCs w:val="24"/>
        </w:rPr>
      </w:pPr>
      <w:r w:rsidRPr="00422136">
        <w:rPr>
          <w:rFonts w:ascii="Times New Roman" w:hAnsi="Times New Roman" w:cs="Times New Roman"/>
          <w:sz w:val="24"/>
          <w:szCs w:val="24"/>
          <w:lang w:val="sr-Cyrl-CS"/>
        </w:rPr>
        <w:t>Добављач се обавезује да испостави рачун у складу са упутством о испостављању рачуна ближе дефинисаним у Комерцијалним условима</w:t>
      </w:r>
      <w:r w:rsidR="00422136">
        <w:rPr>
          <w:rFonts w:ascii="Times New Roman" w:hAnsi="Times New Roman" w:cs="Times New Roman"/>
          <w:sz w:val="24"/>
          <w:szCs w:val="24"/>
          <w:lang w:val="sr-Cyrl-CS"/>
        </w:rPr>
        <w:t xml:space="preserve"> понуде конкурсне документације.</w:t>
      </w:r>
    </w:p>
    <w:p w:rsidR="00575989" w:rsidRPr="00575989" w:rsidRDefault="00575989" w:rsidP="000479A2">
      <w:pPr>
        <w:spacing w:line="276" w:lineRule="auto"/>
        <w:ind w:right="-458" w:firstLine="720"/>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5.</w:t>
      </w:r>
    </w:p>
    <w:p w:rsidR="001875AE" w:rsidRPr="001875AE" w:rsidRDefault="00575989" w:rsidP="001875AE">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Добављач се обавезује да у року од 15 календарских  дана од дана обостраног потписивања овог уговора  </w:t>
      </w:r>
      <w:r w:rsidR="001875AE">
        <w:rPr>
          <w:rFonts w:ascii="Times New Roman" w:hAnsi="Times New Roman" w:cs="Times New Roman"/>
          <w:sz w:val="24"/>
          <w:szCs w:val="24"/>
          <w:lang w:val="sr-Cyrl-CS"/>
        </w:rPr>
        <w:t>п</w:t>
      </w:r>
      <w:r w:rsidR="001875AE" w:rsidRPr="002F6AC2">
        <w:rPr>
          <w:rFonts w:ascii="Times New Roman" w:hAnsi="Times New Roman" w:cs="Times New Roman"/>
          <w:sz w:val="24"/>
          <w:szCs w:val="24"/>
          <w:lang w:val="sr-Latn-RS"/>
        </w:rPr>
        <w:t>редати наручиоцу Сре</w:t>
      </w:r>
      <w:r w:rsidR="001875AE">
        <w:rPr>
          <w:rFonts w:ascii="Times New Roman" w:hAnsi="Times New Roman" w:cs="Times New Roman"/>
          <w:sz w:val="24"/>
          <w:szCs w:val="24"/>
          <w:lang w:val="sr-Latn-RS"/>
        </w:rPr>
        <w:t>дство обезбеђења, као гаранцију</w:t>
      </w:r>
      <w:r w:rsidR="001875AE">
        <w:rPr>
          <w:rFonts w:ascii="Times New Roman" w:hAnsi="Times New Roman" w:cs="Times New Roman"/>
          <w:sz w:val="24"/>
          <w:szCs w:val="24"/>
          <w:lang w:val="sr-Cyrl-RS"/>
        </w:rPr>
        <w:t xml:space="preserve"> </w:t>
      </w:r>
      <w:r w:rsidR="001875AE" w:rsidRPr="002F6AC2">
        <w:rPr>
          <w:rFonts w:ascii="Times New Roman" w:hAnsi="Times New Roman" w:cs="Times New Roman"/>
          <w:sz w:val="24"/>
          <w:szCs w:val="24"/>
          <w:lang w:val="sr-Latn-RS"/>
        </w:rPr>
        <w:t>за добро извршење посла.Бланко соло меница.</w:t>
      </w:r>
    </w:p>
    <w:p w:rsidR="001875AE" w:rsidRPr="002F6AC2" w:rsidRDefault="001875AE" w:rsidP="001875AE">
      <w:pPr>
        <w:autoSpaceDE w:val="0"/>
        <w:autoSpaceDN w:val="0"/>
        <w:adjustRightInd w:val="0"/>
        <w:spacing w:after="0"/>
        <w:ind w:firstLine="720"/>
        <w:rPr>
          <w:rFonts w:ascii="Times New Roman" w:hAnsi="Times New Roman" w:cs="Times New Roman"/>
          <w:sz w:val="24"/>
          <w:szCs w:val="24"/>
          <w:lang w:val="sr-Latn-RS"/>
        </w:rPr>
      </w:pPr>
      <w:r w:rsidRPr="002F6AC2">
        <w:rPr>
          <w:rFonts w:ascii="Times New Roman" w:hAnsi="Times New Roman" w:cs="Times New Roman"/>
          <w:sz w:val="24"/>
          <w:szCs w:val="24"/>
          <w:lang w:val="sr-Latn-RS"/>
        </w:rPr>
        <w:t>Истовремено са предајом менице , Продавац се обавезује да Купцу п</w:t>
      </w:r>
      <w:r>
        <w:rPr>
          <w:rFonts w:ascii="Times New Roman" w:hAnsi="Times New Roman" w:cs="Times New Roman"/>
          <w:sz w:val="24"/>
          <w:szCs w:val="24"/>
          <w:lang w:val="sr-Latn-RS"/>
        </w:rPr>
        <w:t>реда: менично писмо (овлашћење)</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 xml:space="preserve">за Купца, да Купац може попунити меницу на износ од 10% од укупно </w:t>
      </w:r>
      <w:r>
        <w:rPr>
          <w:rFonts w:ascii="Times New Roman" w:hAnsi="Times New Roman" w:cs="Times New Roman"/>
          <w:sz w:val="24"/>
          <w:szCs w:val="24"/>
          <w:lang w:val="sr-Latn-RS"/>
        </w:rPr>
        <w:t>уговорене вредности без ПДВ-а у</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случају неуредног извршења обавеза од стране Продавца, са роком важења 30 дана дуже од дана истека</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рока важења уговора, копију картона депонованих потписа овлашћених лица који мора бити потписан од</w:t>
      </w:r>
    </w:p>
    <w:p w:rsidR="001875AE" w:rsidRPr="002F6AC2" w:rsidRDefault="001875AE" w:rsidP="001875AE">
      <w:pPr>
        <w:autoSpaceDE w:val="0"/>
        <w:autoSpaceDN w:val="0"/>
        <w:adjustRightInd w:val="0"/>
        <w:spacing w:after="0"/>
        <w:rPr>
          <w:rFonts w:ascii="Times New Roman" w:hAnsi="Times New Roman" w:cs="Times New Roman"/>
          <w:sz w:val="24"/>
          <w:szCs w:val="24"/>
          <w:lang w:val="sr-Latn-RS"/>
        </w:rPr>
      </w:pPr>
      <w:r w:rsidRPr="002F6AC2">
        <w:rPr>
          <w:rFonts w:ascii="Times New Roman" w:hAnsi="Times New Roman" w:cs="Times New Roman"/>
          <w:sz w:val="24"/>
          <w:szCs w:val="24"/>
          <w:lang w:val="sr-Latn-RS"/>
        </w:rPr>
        <w:t>стране овлашћених лица и који може бити оверен печатом од стране банке, не стариј</w:t>
      </w:r>
      <w:r>
        <w:rPr>
          <w:rFonts w:ascii="Times New Roman" w:hAnsi="Times New Roman" w:cs="Times New Roman"/>
          <w:sz w:val="24"/>
          <w:szCs w:val="24"/>
          <w:lang w:val="sr-Latn-RS"/>
        </w:rPr>
        <w:t>и од шест месеци и</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може доставити Захтев за регистрацију менице који мора бити потписан о</w:t>
      </w:r>
      <w:r>
        <w:rPr>
          <w:rFonts w:ascii="Times New Roman" w:hAnsi="Times New Roman" w:cs="Times New Roman"/>
          <w:sz w:val="24"/>
          <w:szCs w:val="24"/>
          <w:lang w:val="sr-Latn-RS"/>
        </w:rPr>
        <w:t>д стране овлашћеног лица и који</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 xml:space="preserve">може бити оверен печатом од стране банке. Достављена меница мора </w:t>
      </w:r>
      <w:r>
        <w:rPr>
          <w:rFonts w:ascii="Times New Roman" w:hAnsi="Times New Roman" w:cs="Times New Roman"/>
          <w:sz w:val="24"/>
          <w:szCs w:val="24"/>
          <w:lang w:val="sr-Latn-RS"/>
        </w:rPr>
        <w:t>да буде регистрована у регистру</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меница и овлашћења који води Народна Банка Србије. Меница и мени</w:t>
      </w:r>
      <w:r>
        <w:rPr>
          <w:rFonts w:ascii="Times New Roman" w:hAnsi="Times New Roman" w:cs="Times New Roman"/>
          <w:sz w:val="24"/>
          <w:szCs w:val="24"/>
          <w:lang w:val="sr-Latn-RS"/>
        </w:rPr>
        <w:t>чно писмо овлашћење морају бити</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потписани од стране лица које је наведено у картону депонованих п</w:t>
      </w:r>
      <w:r>
        <w:rPr>
          <w:rFonts w:ascii="Times New Roman" w:hAnsi="Times New Roman" w:cs="Times New Roman"/>
          <w:sz w:val="24"/>
          <w:szCs w:val="24"/>
          <w:lang w:val="sr-Latn-RS"/>
        </w:rPr>
        <w:t>отписа и овлашћено да располаже</w:t>
      </w:r>
      <w:r>
        <w:rPr>
          <w:rFonts w:ascii="Times New Roman" w:hAnsi="Times New Roman" w:cs="Times New Roman"/>
          <w:sz w:val="24"/>
          <w:szCs w:val="24"/>
          <w:lang w:val="sr-Cyrl-RS"/>
        </w:rPr>
        <w:t xml:space="preserve"> </w:t>
      </w:r>
      <w:r w:rsidRPr="002F6AC2">
        <w:rPr>
          <w:rFonts w:ascii="Times New Roman" w:hAnsi="Times New Roman" w:cs="Times New Roman"/>
          <w:sz w:val="24"/>
          <w:szCs w:val="24"/>
          <w:lang w:val="sr-Latn-RS"/>
        </w:rPr>
        <w:t>средствима са рачуна и могу бити оверени печатом Продавца.</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6.</w:t>
      </w:r>
    </w:p>
    <w:p w:rsidR="00575989" w:rsidRPr="00575989" w:rsidRDefault="00575989" w:rsidP="00575989">
      <w:pPr>
        <w:spacing w:line="276" w:lineRule="auto"/>
        <w:ind w:right="-357" w:firstLine="720"/>
        <w:rPr>
          <w:rFonts w:ascii="Times New Roman" w:hAnsi="Times New Roman" w:cs="Times New Roman"/>
          <w:b/>
          <w:sz w:val="24"/>
          <w:szCs w:val="24"/>
          <w:lang w:val="sr-Cyrl-CS"/>
        </w:rPr>
      </w:pPr>
      <w:r w:rsidRPr="00575989">
        <w:rPr>
          <w:rFonts w:ascii="Times New Roman" w:hAnsi="Times New Roman" w:cs="Times New Roman"/>
          <w:sz w:val="24"/>
          <w:szCs w:val="24"/>
          <w:lang w:val="sr-Cyrl-CS"/>
        </w:rPr>
        <w:t xml:space="preserve">Добављач се обавезује да уговорене услуге извршава по ступању овог уговора на снагу, према динамици коју утврђује Наручилац , с тим да рок извршења услуге  износи ___________ дана </w:t>
      </w:r>
      <w:r w:rsidRPr="00575989">
        <w:rPr>
          <w:rFonts w:ascii="Times New Roman" w:hAnsi="Times New Roman" w:cs="Times New Roman"/>
          <w:b/>
          <w:i/>
          <w:sz w:val="24"/>
          <w:szCs w:val="24"/>
          <w:lang w:val="sr-Cyrl-CS"/>
        </w:rPr>
        <w:t>(*према конкурсној документацији максимално 120 дана )</w:t>
      </w:r>
      <w:r w:rsidRPr="00575989">
        <w:rPr>
          <w:rFonts w:ascii="Times New Roman" w:hAnsi="Times New Roman" w:cs="Times New Roman"/>
          <w:sz w:val="24"/>
          <w:szCs w:val="24"/>
          <w:lang w:val="sr-Cyrl-CS"/>
        </w:rPr>
        <w:t xml:space="preserve"> од дана пријема поруџбенице Наручиоца </w:t>
      </w:r>
    </w:p>
    <w:p w:rsidR="00575989" w:rsidRPr="00575989" w:rsidRDefault="00575989" w:rsidP="00575989">
      <w:pPr>
        <w:ind w:right="-357" w:firstLine="720"/>
        <w:rPr>
          <w:rFonts w:ascii="Times New Roman" w:hAnsi="Times New Roman" w:cs="Times New Roman"/>
          <w:sz w:val="24"/>
          <w:szCs w:val="24"/>
        </w:rPr>
      </w:pPr>
      <w:r w:rsidRPr="00575989">
        <w:rPr>
          <w:rFonts w:ascii="Times New Roman" w:hAnsi="Times New Roman" w:cs="Times New Roman"/>
          <w:sz w:val="24"/>
          <w:szCs w:val="24"/>
          <w:lang w:val="sr-Cyrl-CS"/>
        </w:rPr>
        <w:t>Добављач се обавезује да се одазове у року до_________сат</w:t>
      </w:r>
      <w:r w:rsidRPr="00575989">
        <w:rPr>
          <w:rFonts w:ascii="Times New Roman" w:hAnsi="Times New Roman" w:cs="Times New Roman"/>
          <w:sz w:val="24"/>
          <w:szCs w:val="24"/>
        </w:rPr>
        <w:t xml:space="preserve">a </w:t>
      </w:r>
      <w:r w:rsidRPr="00575989">
        <w:rPr>
          <w:rFonts w:ascii="Times New Roman" w:hAnsi="Times New Roman" w:cs="Times New Roman"/>
          <w:b/>
          <w:i/>
          <w:sz w:val="24"/>
          <w:szCs w:val="24"/>
          <w:lang w:val="sr-Cyrl-CS"/>
        </w:rPr>
        <w:t>(</w:t>
      </w:r>
      <w:r w:rsidRPr="00575989">
        <w:rPr>
          <w:rFonts w:ascii="Times New Roman" w:hAnsi="Times New Roman" w:cs="Times New Roman"/>
          <w:b/>
          <w:i/>
          <w:sz w:val="24"/>
          <w:szCs w:val="24"/>
          <w:lang w:val="sr-Latn-CS"/>
        </w:rPr>
        <w:t>*</w:t>
      </w:r>
      <w:r w:rsidRPr="00575989">
        <w:rPr>
          <w:rFonts w:ascii="Times New Roman" w:hAnsi="Times New Roman" w:cs="Times New Roman"/>
          <w:b/>
          <w:i/>
          <w:sz w:val="24"/>
          <w:szCs w:val="24"/>
          <w:lang w:val="sr-Cyrl-CS"/>
        </w:rPr>
        <w:t>за Наручиоца: максимално 48 часа)</w:t>
      </w:r>
      <w:r w:rsidRPr="00575989">
        <w:rPr>
          <w:rFonts w:ascii="Times New Roman" w:hAnsi="Times New Roman" w:cs="Times New Roman"/>
          <w:sz w:val="24"/>
          <w:szCs w:val="24"/>
          <w:lang w:val="sr-Cyrl-CS"/>
        </w:rPr>
        <w:t xml:space="preserve"> од пријема телефонског </w:t>
      </w:r>
      <w:r w:rsidR="00690D64">
        <w:rPr>
          <w:rFonts w:ascii="Times New Roman" w:hAnsi="Times New Roman" w:cs="Times New Roman"/>
          <w:sz w:val="24"/>
          <w:szCs w:val="24"/>
        </w:rPr>
        <w:t>позива.</w:t>
      </w:r>
    </w:p>
    <w:p w:rsidR="00575989" w:rsidRPr="00575989" w:rsidRDefault="00575989" w:rsidP="00575989">
      <w:pPr>
        <w:tabs>
          <w:tab w:val="left" w:pos="795"/>
        </w:tabs>
        <w:ind w:right="-35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Добављач је у обавези да у даљем року од 7 (седам) дана сачини, потпише и достави Дефектажну листу овлашћеном лицу Наручиоца на сагласност.</w:t>
      </w:r>
    </w:p>
    <w:p w:rsidR="00575989" w:rsidRPr="00575989" w:rsidRDefault="00575989" w:rsidP="00575989">
      <w:pPr>
        <w:tabs>
          <w:tab w:val="left" w:pos="795"/>
        </w:tabs>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Након сагласности Наручиоца на достављену дефектажну листу,  почиње да тече рок из става 1 овог члана.</w:t>
      </w:r>
    </w:p>
    <w:p w:rsidR="00575989" w:rsidRPr="00575989" w:rsidRDefault="00575989" w:rsidP="00575989">
      <w:pPr>
        <w:tabs>
          <w:tab w:val="left" w:pos="795"/>
        </w:tabs>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Место извршења услуге су </w:t>
      </w:r>
      <w:r w:rsidR="00690D64">
        <w:rPr>
          <w:rFonts w:ascii="Times New Roman" w:hAnsi="Times New Roman" w:cs="Times New Roman"/>
          <w:sz w:val="24"/>
          <w:szCs w:val="24"/>
          <w:lang w:val="sr-Cyrl-CS"/>
        </w:rPr>
        <w:t>црпна станицаИвкове воденице</w:t>
      </w:r>
      <w:r w:rsidRPr="00575989">
        <w:rPr>
          <w:rFonts w:ascii="Times New Roman" w:hAnsi="Times New Roman" w:cs="Times New Roman"/>
          <w:sz w:val="24"/>
          <w:szCs w:val="24"/>
          <w:lang w:val="sr-Cyrl-CS"/>
        </w:rPr>
        <w:t xml:space="preserve"> ЈП Комуналца</w:t>
      </w:r>
      <w:r w:rsidR="00690D64">
        <w:rPr>
          <w:rFonts w:ascii="Times New Roman" w:hAnsi="Times New Roman" w:cs="Times New Roman"/>
          <w:sz w:val="24"/>
          <w:szCs w:val="24"/>
          <w:lang w:val="sr-Cyrl-CS"/>
        </w:rPr>
        <w:t xml:space="preserve">, </w:t>
      </w:r>
      <w:r w:rsidRPr="00575989">
        <w:rPr>
          <w:rFonts w:ascii="Times New Roman" w:hAnsi="Times New Roman" w:cs="Times New Roman"/>
          <w:sz w:val="24"/>
          <w:szCs w:val="24"/>
          <w:lang w:val="sr-Cyrl-CS"/>
        </w:rPr>
        <w:t xml:space="preserve"> и сервис Добављача.</w:t>
      </w:r>
    </w:p>
    <w:p w:rsidR="00575989" w:rsidRPr="008936F6" w:rsidRDefault="00575989" w:rsidP="00575989">
      <w:pPr>
        <w:ind w:right="-357" w:firstLine="720"/>
      </w:pPr>
      <w:r w:rsidRPr="00575989">
        <w:rPr>
          <w:rFonts w:ascii="Times New Roman" w:hAnsi="Times New Roman" w:cs="Times New Roman"/>
          <w:sz w:val="24"/>
          <w:szCs w:val="24"/>
          <w:lang w:val="sr-Cyrl-CS"/>
        </w:rPr>
        <w:lastRenderedPageBreak/>
        <w:t xml:space="preserve">У случају да Добављач не поступа у роковима из овог члана, Наручилац има право да наплати средство финансијског обезбеђења за добро извршење посла и раскине овај уговор </w:t>
      </w:r>
      <w:r w:rsidR="00197A58">
        <w:rPr>
          <w:rFonts w:ascii="Times New Roman" w:hAnsi="Times New Roman" w:cs="Times New Roman"/>
          <w:sz w:val="24"/>
          <w:szCs w:val="24"/>
          <w:lang w:val="sr-Cyrl-CS"/>
        </w:rPr>
        <w:t>у року од 10 дана</w:t>
      </w:r>
      <w:r w:rsidRPr="00575989">
        <w:rPr>
          <w:rFonts w:ascii="Times New Roman" w:hAnsi="Times New Roman" w:cs="Times New Roman"/>
          <w:sz w:val="24"/>
          <w:szCs w:val="24"/>
          <w:lang w:val="sr-Cyrl-CS"/>
        </w:rPr>
        <w:t>.</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7.</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Наручилац задржава право да приликом извођења радова на ремонту пумпи и примопредаји изврши проверу извршених послова и одбије пријем уколико се покаже да исти не одговарају квалитету који је уговорен. </w:t>
      </w:r>
    </w:p>
    <w:p w:rsidR="00575989" w:rsidRPr="00575989" w:rsidRDefault="00575989" w:rsidP="00575989">
      <w:pPr>
        <w:ind w:right="-44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Уколико се покаже одступање од уговореног квалитета,Наручилац ће оставити Добављачу накнадни примерени рок да поново изврши услугу чији је пријем одбијен, који износи 15 (петнаест) дана од дана одбијања пријема.</w:t>
      </w:r>
    </w:p>
    <w:p w:rsidR="00575989" w:rsidRPr="00575989" w:rsidRDefault="00575989" w:rsidP="00575989">
      <w:pPr>
        <w:ind w:right="-44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Уколико Добављач не поступи по захтеву Наручиоца, Наручилац задржава право да раскине уговор, наплати средство финансијског обезбеђења за добро извршење посла, а уколико је радњама или пропуштањем Добављача Наручилац претрпео штету, Наручилац има право на накнаду штете према одредбама Закона о облигационим односима.</w:t>
      </w:r>
    </w:p>
    <w:p w:rsidR="00575989" w:rsidRPr="00575989" w:rsidRDefault="00575989" w:rsidP="00575989">
      <w:pPr>
        <w:tabs>
          <w:tab w:val="left" w:pos="0"/>
        </w:tabs>
        <w:ind w:right="-44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Уколико се после примопредаје на опреми на којој је извршена уговорена услуга покаже неки недостатак који се није могао открити уобичајеним прегледом, Наручилац је дужан да о том недостатку писаним путем обавести Добављача у року од осам дана од дана када је открио недостатак.</w:t>
      </w:r>
    </w:p>
    <w:p w:rsidR="00575989" w:rsidRPr="00575989" w:rsidRDefault="00575989" w:rsidP="00575989">
      <w:pPr>
        <w:tabs>
          <w:tab w:val="left" w:pos="0"/>
        </w:tabs>
        <w:ind w:right="-44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 случају да је Добављач знао или морао знати за недостатке, Наручилац има право да се на те недостатке позове и када није извршио своју обавезу да добра прегледа, односно да благовремено обавести Добављача о уоченом недостатку.</w:t>
      </w:r>
    </w:p>
    <w:p w:rsidR="00575989" w:rsidRPr="00575989" w:rsidRDefault="00575989" w:rsidP="00575989">
      <w:pPr>
        <w:tabs>
          <w:tab w:val="left" w:pos="0"/>
        </w:tabs>
        <w:ind w:right="-44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У случају из става 7 и 8 овог члана Наручилац има право да захтева од Добављача да отклони недостатак извршене услуге (испуњење уговора).</w:t>
      </w:r>
    </w:p>
    <w:p w:rsidR="00575989" w:rsidRPr="00575989" w:rsidRDefault="00575989" w:rsidP="00575989">
      <w:pPr>
        <w:tabs>
          <w:tab w:val="left" w:pos="0"/>
        </w:tabs>
        <w:ind w:right="-44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Ако Наручилац не добије испуњење уговора у року од 15 (петнаест) дана од дана пријема захтева за испуњење уговора из претходног става овог члана, Наручилац има право да наплати средство финасијског обезбеђења за добро извршење посла и да раскине уговор.</w:t>
      </w:r>
    </w:p>
    <w:p w:rsidR="00575989" w:rsidRPr="00575989" w:rsidRDefault="00575989" w:rsidP="00575989">
      <w:pPr>
        <w:tabs>
          <w:tab w:val="left" w:pos="0"/>
        </w:tabs>
        <w:ind w:right="-44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 xml:space="preserve">Наручилац може да раскине  уговор  и наплати  </w:t>
      </w:r>
      <w:r w:rsidRPr="00575989">
        <w:rPr>
          <w:rFonts w:ascii="Times New Roman" w:hAnsi="Times New Roman" w:cs="Times New Roman"/>
          <w:noProof/>
          <w:sz w:val="24"/>
          <w:szCs w:val="24"/>
          <w:lang w:val="sr-Cyrl-CS"/>
        </w:rPr>
        <w:t xml:space="preserve">средство финансијског обезбеђења </w:t>
      </w:r>
      <w:r w:rsidRPr="00575989">
        <w:rPr>
          <w:rFonts w:ascii="Times New Roman" w:hAnsi="Times New Roman" w:cs="Times New Roman"/>
          <w:sz w:val="24"/>
          <w:szCs w:val="24"/>
          <w:lang w:val="sr-Cyrl-CS"/>
        </w:rPr>
        <w:t>за добро извршење посла без остављања примереног рока за испуњење уговора, ако га је Добављач обавестио да неће да испуни уговор, односно када је очигледно да Добављач неће да испуни уговор, односно када је очигледно да Добављач неће моћи да испуни уговор ни у накнадном року, као и да наплати штету по правилима Закона о облигационим односима.</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8</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Наручилац и Добављач ради комуникације и координације у извршењу овог уговора одређују овлашћена лица.</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Овлашћено лице Наручиоца обезбеђује пропуснице за приступ локацији за извршење уговорених услуга у складу са правилима о обезбеђењу објекта Наручиоца и контролише обим и квалитет извршења уговорених послова. </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lastRenderedPageBreak/>
        <w:t>Наручилац и Добављач својим одлукама одређују овлашћена лица из става 1 овог члана и обавештавају другу уговорну страну о одређивању овлашћеног лица одмах по ступању на снагу овог уговора.</w:t>
      </w:r>
    </w:p>
    <w:p w:rsidR="00575989" w:rsidRPr="00575989" w:rsidRDefault="00575989" w:rsidP="00575989">
      <w:pPr>
        <w:ind w:right="-357"/>
        <w:jc w:val="center"/>
        <w:rPr>
          <w:rFonts w:ascii="Times New Roman" w:hAnsi="Times New Roman" w:cs="Times New Roman"/>
          <w:b/>
          <w:sz w:val="24"/>
          <w:szCs w:val="24"/>
        </w:rPr>
      </w:pPr>
      <w:r w:rsidRPr="00575989">
        <w:rPr>
          <w:rFonts w:ascii="Times New Roman" w:hAnsi="Times New Roman" w:cs="Times New Roman"/>
          <w:b/>
          <w:sz w:val="24"/>
          <w:szCs w:val="24"/>
          <w:lang w:val="sr-Cyrl-CS"/>
        </w:rPr>
        <w:t>Члан 9.</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Добављач се обавезује да приликом извршења уговорених послова поступа с пажњом доброг стручњака, у складу са прописима који уређују извођење радова у циљу заштите имовине и лица и да поступа по налозима Овлашћеног лица Наручиоца издатим у складу са одредбама овог уговора. </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Добављач се обавезује да Наручиоцу накнади штету проузроковану недостацима на извршеним услугама, уграђеним резервним деловима и неизвршењем обавеза по овом уговору.</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10.</w:t>
      </w:r>
    </w:p>
    <w:p w:rsidR="00575989" w:rsidRPr="00575989" w:rsidRDefault="00575989" w:rsidP="00575989">
      <w:pPr>
        <w:ind w:right="-44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је Добављач дужан да се у току извршења овог уговора придржава прописаних мера о здрављу и безбедности на раду. </w:t>
      </w:r>
    </w:p>
    <w:p w:rsidR="00575989" w:rsidRPr="00575989" w:rsidRDefault="00575989" w:rsidP="00575989">
      <w:pPr>
        <w:ind w:right="-44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је, сагласно одредбама овог уговора, радна снага ангажована од стране Добављача као Послодавца за извршење уговорених послова и да Наручилац не сноси обавезу накнаде штете у случају смрти, оштећења здравља или радне способности услед повреде на раду ангажоване радне снаге од стране Добављача. </w:t>
      </w:r>
    </w:p>
    <w:p w:rsidR="00575989" w:rsidRPr="00575989" w:rsidRDefault="00575989" w:rsidP="00575989">
      <w:pPr>
        <w:ind w:right="-44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11.</w:t>
      </w:r>
    </w:p>
    <w:p w:rsidR="00575989" w:rsidRPr="00575989" w:rsidRDefault="00575989" w:rsidP="00575989">
      <w:pPr>
        <w:spacing w:line="276" w:lineRule="auto"/>
        <w:ind w:right="-447" w:firstLine="720"/>
        <w:rPr>
          <w:rFonts w:ascii="Times New Roman" w:hAnsi="Times New Roman" w:cs="Times New Roman"/>
          <w:sz w:val="24"/>
          <w:szCs w:val="24"/>
          <w:lang w:val="sr-Cyrl-CS"/>
        </w:rPr>
      </w:pPr>
      <w:r w:rsidRPr="00575989">
        <w:rPr>
          <w:rFonts w:ascii="Times New Roman" w:hAnsi="Times New Roman" w:cs="Times New Roman"/>
          <w:bCs/>
          <w:color w:val="000000"/>
          <w:sz w:val="24"/>
          <w:szCs w:val="24"/>
          <w:lang w:val="sr-Cyrl-CS"/>
        </w:rPr>
        <w:t>Уколико Добављач задоцни или не изврши уговорени посао у уговореном року, дужан је да Наручиоцу плати на име уговорне казне износ од 2 промила од вредности уговореног посла – услуга и резервних делова (са ПДВ-ом) са чијим се извршењем касни,</w:t>
      </w:r>
      <w:r w:rsidRPr="00575989">
        <w:rPr>
          <w:rFonts w:ascii="Times New Roman" w:hAnsi="Times New Roman" w:cs="Times New Roman"/>
          <w:sz w:val="24"/>
          <w:szCs w:val="24"/>
          <w:lang w:val="sr-Latn-CS"/>
        </w:rPr>
        <w:t xml:space="preserve">за сваки дан закашњења, а </w:t>
      </w:r>
      <w:r w:rsidRPr="00575989">
        <w:rPr>
          <w:rFonts w:ascii="Times New Roman" w:hAnsi="Times New Roman" w:cs="Times New Roman"/>
          <w:sz w:val="24"/>
          <w:szCs w:val="24"/>
        </w:rPr>
        <w:t xml:space="preserve">кумулативно </w:t>
      </w:r>
      <w:r w:rsidRPr="00575989">
        <w:rPr>
          <w:rFonts w:ascii="Times New Roman" w:hAnsi="Times New Roman" w:cs="Times New Roman"/>
          <w:sz w:val="24"/>
          <w:szCs w:val="24"/>
          <w:lang w:val="sr-Latn-CS"/>
        </w:rPr>
        <w:t xml:space="preserve">највише до 5% од укупне вредности </w:t>
      </w:r>
      <w:r w:rsidRPr="00575989">
        <w:rPr>
          <w:rFonts w:ascii="Times New Roman" w:hAnsi="Times New Roman" w:cs="Times New Roman"/>
          <w:sz w:val="24"/>
          <w:szCs w:val="24"/>
          <w:lang w:val="sr-Cyrl-CS"/>
        </w:rPr>
        <w:t xml:space="preserve">из чл. 2 ст. 1 алинеја 1  овог уговора </w:t>
      </w:r>
      <w:r w:rsidRPr="00575989">
        <w:rPr>
          <w:rFonts w:ascii="Times New Roman" w:hAnsi="Times New Roman" w:cs="Times New Roman"/>
          <w:sz w:val="24"/>
          <w:szCs w:val="24"/>
          <w:lang w:val="sr-Latn-CS"/>
        </w:rPr>
        <w:t xml:space="preserve">(са ПДВ-ом). </w:t>
      </w:r>
    </w:p>
    <w:p w:rsidR="00575989" w:rsidRPr="00575989" w:rsidRDefault="00575989" w:rsidP="00575989">
      <w:pPr>
        <w:spacing w:line="276" w:lineRule="auto"/>
        <w:ind w:right="-447" w:firstLine="720"/>
        <w:rPr>
          <w:rFonts w:ascii="Times New Roman" w:hAnsi="Times New Roman" w:cs="Times New Roman"/>
          <w:bCs/>
          <w:color w:val="000000"/>
          <w:sz w:val="24"/>
          <w:szCs w:val="24"/>
          <w:lang w:val="sr-Cyrl-CS"/>
        </w:rPr>
      </w:pPr>
      <w:r w:rsidRPr="00575989">
        <w:rPr>
          <w:rFonts w:ascii="Times New Roman" w:hAnsi="Times New Roman" w:cs="Times New Roman"/>
          <w:bCs/>
          <w:color w:val="000000"/>
          <w:sz w:val="24"/>
          <w:szCs w:val="24"/>
          <w:lang w:val="sr-Cyrl-CS"/>
        </w:rPr>
        <w:t>Уговорна казна се обрачунава и одбија од износа који доспева на исплату Добављачу од стране Наручиоца, без даље додате сагласности Добављача.</w:t>
      </w:r>
    </w:p>
    <w:p w:rsidR="00575989" w:rsidRPr="00575989" w:rsidRDefault="00575989" w:rsidP="00575989">
      <w:pPr>
        <w:spacing w:line="276" w:lineRule="auto"/>
        <w:ind w:right="-447" w:firstLine="720"/>
        <w:rPr>
          <w:rFonts w:ascii="Times New Roman" w:hAnsi="Times New Roman" w:cs="Times New Roman"/>
          <w:bCs/>
          <w:color w:val="000000"/>
          <w:sz w:val="24"/>
          <w:szCs w:val="24"/>
          <w:lang w:val="sr-Cyrl-CS"/>
        </w:rPr>
      </w:pPr>
      <w:r w:rsidRPr="00575989">
        <w:rPr>
          <w:rFonts w:ascii="Times New Roman" w:hAnsi="Times New Roman" w:cs="Times New Roman"/>
          <w:bCs/>
          <w:color w:val="000000"/>
          <w:sz w:val="24"/>
          <w:szCs w:val="24"/>
          <w:lang w:val="sr-Cyrl-CS"/>
        </w:rPr>
        <w:t>Исплатом уговорне казне, Добављач се не ослобађа обавезе да  у целости надокнади стварну штету коју услед његовог закашњења у извршењу уговорених услуга претрпи Наручилац.</w:t>
      </w:r>
    </w:p>
    <w:p w:rsidR="00575989" w:rsidRPr="00575989" w:rsidRDefault="00575989" w:rsidP="00575989">
      <w:pPr>
        <w:spacing w:line="276" w:lineRule="auto"/>
        <w:ind w:right="-447" w:firstLine="720"/>
        <w:rPr>
          <w:rFonts w:ascii="Times New Roman" w:hAnsi="Times New Roman" w:cs="Times New Roman"/>
          <w:bCs/>
          <w:color w:val="000000"/>
          <w:sz w:val="24"/>
          <w:szCs w:val="24"/>
          <w:lang w:val="sr-Cyrl-CS"/>
        </w:rPr>
      </w:pPr>
      <w:r w:rsidRPr="00575989">
        <w:rPr>
          <w:rFonts w:ascii="Times New Roman" w:hAnsi="Times New Roman" w:cs="Times New Roman"/>
          <w:bCs/>
          <w:color w:val="000000"/>
          <w:sz w:val="24"/>
          <w:szCs w:val="24"/>
          <w:lang w:val="sr-Cyrl-CS"/>
        </w:rPr>
        <w:t>Делимично извршење или делимична предаја уговореног посла у уговореном року не искључује Добављача обавезе плаћања уговорне казне, с тим што остаје у обавези да надокнади евентуалну стварну штету.</w:t>
      </w:r>
    </w:p>
    <w:p w:rsidR="00575989" w:rsidRPr="00575989" w:rsidRDefault="00575989" w:rsidP="00575989">
      <w:pPr>
        <w:ind w:right="21"/>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12.</w:t>
      </w:r>
    </w:p>
    <w:p w:rsidR="00575989" w:rsidRPr="00575989" w:rsidRDefault="00575989" w:rsidP="00575989">
      <w:pPr>
        <w:ind w:right="21"/>
        <w:jc w:val="center"/>
        <w:rPr>
          <w:rFonts w:ascii="Times New Roman" w:hAnsi="Times New Roman" w:cs="Times New Roman"/>
          <w:b/>
          <w:sz w:val="24"/>
          <w:szCs w:val="24"/>
          <w:lang w:val="sr-Cyrl-CS"/>
        </w:rPr>
      </w:pP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lastRenderedPageBreak/>
        <w:t xml:space="preserve">Уговорне стране сагласно утврђују да гарантни рок за извршене услуге износи __________ месеци </w:t>
      </w:r>
      <w:r w:rsidRPr="00575989">
        <w:rPr>
          <w:rFonts w:ascii="Times New Roman" w:hAnsi="Times New Roman" w:cs="Times New Roman"/>
          <w:b/>
          <w:i/>
          <w:sz w:val="24"/>
          <w:szCs w:val="24"/>
          <w:lang w:val="sr-Cyrl-CS"/>
        </w:rPr>
        <w:t xml:space="preserve">(*за Наручиоца није прихватљив гарантни рок који је краћи од 12 месеци) </w:t>
      </w:r>
      <w:r w:rsidRPr="00575989">
        <w:rPr>
          <w:rFonts w:ascii="Times New Roman" w:hAnsi="Times New Roman" w:cs="Times New Roman"/>
          <w:sz w:val="24"/>
          <w:szCs w:val="24"/>
          <w:lang w:val="sr-Cyrl-CS"/>
        </w:rPr>
        <w:t>од дана примопредаје извршених послова .</w:t>
      </w:r>
    </w:p>
    <w:p w:rsidR="00575989" w:rsidRPr="00575989" w:rsidRDefault="00575989" w:rsidP="00575989">
      <w:pPr>
        <w:tabs>
          <w:tab w:val="left" w:pos="0"/>
        </w:tabs>
        <w:spacing w:line="276" w:lineRule="auto"/>
        <w:ind w:right="-44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Уговорне стране сагласно утврђују да гарантни рок за уграђене резервне делове износи __________ месеци </w:t>
      </w:r>
      <w:r w:rsidRPr="00575989">
        <w:rPr>
          <w:rFonts w:ascii="Times New Roman" w:hAnsi="Times New Roman" w:cs="Times New Roman"/>
          <w:b/>
          <w:i/>
          <w:sz w:val="24"/>
          <w:szCs w:val="24"/>
          <w:lang w:val="sr-Cyrl-CS"/>
        </w:rPr>
        <w:t>(*за Наручиоца није прихватљив гарантни рок који је краћи од 12 месеци)</w:t>
      </w:r>
      <w:r w:rsidRPr="00575989">
        <w:rPr>
          <w:rFonts w:ascii="Times New Roman" w:hAnsi="Times New Roman" w:cs="Times New Roman"/>
          <w:sz w:val="24"/>
          <w:szCs w:val="24"/>
          <w:lang w:val="sr-Cyrl-CS"/>
        </w:rPr>
        <w:t xml:space="preserve"> од дана извршене уградње .</w:t>
      </w:r>
      <w:r w:rsidRPr="00575989">
        <w:rPr>
          <w:rFonts w:ascii="Times New Roman" w:hAnsi="Times New Roman" w:cs="Times New Roman"/>
          <w:sz w:val="24"/>
          <w:szCs w:val="24"/>
          <w:lang w:val="sr-Cyrl-CS"/>
        </w:rPr>
        <w:tab/>
      </w:r>
    </w:p>
    <w:p w:rsidR="00575989" w:rsidRPr="00575989" w:rsidRDefault="00575989" w:rsidP="00575989">
      <w:pPr>
        <w:tabs>
          <w:tab w:val="left" w:pos="0"/>
        </w:tabs>
        <w:spacing w:line="276" w:lineRule="auto"/>
        <w:ind w:right="-44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Добављач се обавезује да у гарантном року утврђеном у ставу </w:t>
      </w:r>
      <w:r w:rsidRPr="00575989">
        <w:rPr>
          <w:rFonts w:ascii="Times New Roman" w:hAnsi="Times New Roman" w:cs="Times New Roman"/>
          <w:sz w:val="24"/>
          <w:szCs w:val="24"/>
        </w:rPr>
        <w:t xml:space="preserve">1 </w:t>
      </w:r>
      <w:r w:rsidRPr="00575989">
        <w:rPr>
          <w:rFonts w:ascii="Times New Roman" w:hAnsi="Times New Roman" w:cs="Times New Roman"/>
          <w:sz w:val="24"/>
          <w:szCs w:val="24"/>
          <w:lang w:val="sr-Cyrl-CS"/>
        </w:rPr>
        <w:t>и 2 овог члана о свом трошку отклони недостатке на извршеним услугама и уграђеним новим деловима, укључујући и неопходну замену исправним новим деловима и поновно извршење услуге у року од 15 (петнаест) дана од дана пријема рекламације Наручиоца, у противном Наручилац има право да без даље додатне сагласности Добављача активира средство финансијског обезбеђења за отклањање недостатака у гарантном року достављено Наручиоцу на основу овог уговора и захтева од Добављача накнаду штете.</w:t>
      </w:r>
    </w:p>
    <w:p w:rsidR="00575989" w:rsidRPr="00575989" w:rsidRDefault="00575989" w:rsidP="00575989">
      <w:pPr>
        <w:tabs>
          <w:tab w:val="left" w:pos="0"/>
        </w:tabs>
        <w:spacing w:line="276" w:lineRule="auto"/>
        <w:ind w:right="-53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Трајање гарантног рока из става 1 и 2 овог члана продужава се за време нефункицонисања опреме Наручиоца на којој су вршени уговорени послови и отклањања рекламације.</w:t>
      </w:r>
    </w:p>
    <w:p w:rsidR="00575989" w:rsidRPr="008C2E8E" w:rsidRDefault="00575989" w:rsidP="008C2E8E">
      <w:pPr>
        <w:tabs>
          <w:tab w:val="left" w:pos="0"/>
        </w:tabs>
        <w:spacing w:line="276" w:lineRule="auto"/>
        <w:ind w:right="-537"/>
        <w:rPr>
          <w:rFonts w:ascii="Times New Roman" w:hAnsi="Times New Roman" w:cs="Times New Roman"/>
          <w:sz w:val="24"/>
          <w:szCs w:val="24"/>
          <w:lang w:val="sr-Cyrl-CS"/>
        </w:rPr>
      </w:pPr>
      <w:r w:rsidRPr="00575989">
        <w:rPr>
          <w:rFonts w:ascii="Times New Roman" w:hAnsi="Times New Roman" w:cs="Times New Roman"/>
          <w:sz w:val="24"/>
          <w:szCs w:val="24"/>
          <w:lang w:val="sr-Cyrl-CS"/>
        </w:rPr>
        <w:tab/>
        <w:t>За новоуграђене резервне делове и поновљене услуге из става 3 овог члана гара</w:t>
      </w:r>
      <w:r w:rsidR="008C2E8E">
        <w:rPr>
          <w:rFonts w:ascii="Times New Roman" w:hAnsi="Times New Roman" w:cs="Times New Roman"/>
          <w:sz w:val="24"/>
          <w:szCs w:val="24"/>
          <w:lang w:val="sr-Cyrl-CS"/>
        </w:rPr>
        <w:t>нтни рок почиње да тече изнова.</w:t>
      </w: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13.</w:t>
      </w:r>
    </w:p>
    <w:p w:rsidR="00575989" w:rsidRPr="00575989" w:rsidRDefault="00575989" w:rsidP="00575989">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Саставни део уговора чине:</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понуда Добављача заведена на архиви Наручиоца под бр. (</w:t>
      </w:r>
      <w:r w:rsidRPr="00575989">
        <w:rPr>
          <w:rFonts w:ascii="Times New Roman" w:hAnsi="Times New Roman" w:cs="Times New Roman"/>
          <w:b/>
          <w:i/>
          <w:sz w:val="24"/>
          <w:szCs w:val="24"/>
          <w:lang w:val="sr-Cyrl-CS"/>
        </w:rPr>
        <w:t xml:space="preserve">попуњава Наручилац) </w:t>
      </w:r>
      <w:r w:rsidRPr="00575989">
        <w:rPr>
          <w:rFonts w:ascii="Times New Roman" w:hAnsi="Times New Roman" w:cs="Times New Roman"/>
          <w:sz w:val="24"/>
          <w:szCs w:val="24"/>
          <w:lang w:val="sr-Cyrl-CS"/>
        </w:rPr>
        <w:t>од</w:t>
      </w:r>
      <w:r w:rsidRPr="00575989">
        <w:rPr>
          <w:rFonts w:ascii="Times New Roman" w:hAnsi="Times New Roman" w:cs="Times New Roman"/>
          <w:b/>
          <w:i/>
          <w:sz w:val="24"/>
          <w:szCs w:val="24"/>
          <w:lang w:val="sr-Cyrl-CS"/>
        </w:rPr>
        <w:t xml:space="preserve"> (попуњава Наручилац) </w:t>
      </w:r>
      <w:r w:rsidRPr="00575989">
        <w:rPr>
          <w:rFonts w:ascii="Times New Roman" w:hAnsi="Times New Roman" w:cs="Times New Roman"/>
          <w:sz w:val="24"/>
          <w:szCs w:val="24"/>
          <w:lang w:val="sr-Cyrl-CS"/>
        </w:rPr>
        <w:t>године;</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комерцијални услови понуде </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Одлука Наручиоца о додели уговора број (</w:t>
      </w:r>
      <w:r w:rsidRPr="00575989">
        <w:rPr>
          <w:rFonts w:ascii="Times New Roman" w:hAnsi="Times New Roman" w:cs="Times New Roman"/>
          <w:b/>
          <w:i/>
          <w:sz w:val="24"/>
          <w:szCs w:val="24"/>
          <w:lang w:val="sr-Cyrl-CS"/>
        </w:rPr>
        <w:t xml:space="preserve">попуњава Наручилац) </w:t>
      </w:r>
      <w:r w:rsidRPr="00575989">
        <w:rPr>
          <w:rFonts w:ascii="Times New Roman" w:hAnsi="Times New Roman" w:cs="Times New Roman"/>
          <w:sz w:val="24"/>
          <w:szCs w:val="24"/>
          <w:lang w:val="sr-Cyrl-CS"/>
        </w:rPr>
        <w:t>од</w:t>
      </w:r>
      <w:r w:rsidRPr="00575989">
        <w:rPr>
          <w:rFonts w:ascii="Times New Roman" w:hAnsi="Times New Roman" w:cs="Times New Roman"/>
          <w:b/>
          <w:i/>
          <w:sz w:val="24"/>
          <w:szCs w:val="24"/>
          <w:lang w:val="sr-Cyrl-CS"/>
        </w:rPr>
        <w:t xml:space="preserve"> (попуњава Наручилац) </w:t>
      </w:r>
      <w:r w:rsidRPr="00575989">
        <w:rPr>
          <w:rFonts w:ascii="Times New Roman" w:hAnsi="Times New Roman" w:cs="Times New Roman"/>
          <w:sz w:val="24"/>
          <w:szCs w:val="24"/>
          <w:lang w:val="sr-Cyrl-CS"/>
        </w:rPr>
        <w:t>године;</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Ценовник резервних делова достављен уз понуду Добављача.</w:t>
      </w:r>
    </w:p>
    <w:p w:rsidR="00575989" w:rsidRPr="00575989" w:rsidRDefault="00575989" w:rsidP="00575989">
      <w:pPr>
        <w:ind w:right="-357" w:firstLine="720"/>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14.</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Овај уговор се закључује на период од </w:t>
      </w:r>
      <w:r w:rsidRPr="00CD7A4F">
        <w:rPr>
          <w:rFonts w:ascii="Times New Roman" w:hAnsi="Times New Roman" w:cs="Times New Roman"/>
          <w:sz w:val="24"/>
          <w:szCs w:val="24"/>
          <w:lang w:val="sr-Cyrl-CS"/>
        </w:rPr>
        <w:t xml:space="preserve">12 (дванаест) </w:t>
      </w:r>
      <w:r w:rsidRPr="00CD7A4F">
        <w:rPr>
          <w:rFonts w:ascii="Times New Roman" w:hAnsi="Times New Roman" w:cs="Times New Roman"/>
          <w:sz w:val="24"/>
          <w:szCs w:val="24"/>
        </w:rPr>
        <w:t>месеци</w:t>
      </w:r>
      <w:r w:rsidRPr="00575989">
        <w:rPr>
          <w:rFonts w:ascii="Times New Roman" w:hAnsi="Times New Roman" w:cs="Times New Roman"/>
          <w:sz w:val="24"/>
          <w:szCs w:val="24"/>
          <w:lang w:val="sr-Cyrl-CS"/>
        </w:rPr>
        <w:t xml:space="preserve"> од дана ступања на снагу, а ступа на снагу када кумулативно буду испуњени следећи услови:</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када уговор потпишу обе уговорне стране;</w:t>
      </w:r>
    </w:p>
    <w:p w:rsidR="00575989" w:rsidRP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t>- када Добављач преда Наручиоцу средства финансијског обезбеђења, прецизирана чланом 5 овог уговора.</w:t>
      </w:r>
    </w:p>
    <w:p w:rsidR="00575989" w:rsidRDefault="00575989" w:rsidP="00575989">
      <w:pPr>
        <w:ind w:right="-357" w:firstLine="720"/>
        <w:rPr>
          <w:rFonts w:ascii="Times New Roman" w:hAnsi="Times New Roman" w:cs="Times New Roman"/>
          <w:sz w:val="24"/>
          <w:szCs w:val="24"/>
          <w:lang w:val="sr-Cyrl-CS"/>
        </w:rPr>
      </w:pPr>
      <w:r w:rsidRPr="00575989">
        <w:rPr>
          <w:rFonts w:ascii="Times New Roman" w:hAnsi="Times New Roman" w:cs="Times New Roman"/>
          <w:sz w:val="24"/>
          <w:szCs w:val="24"/>
          <w:lang w:val="sr-Cyrl-CS"/>
        </w:rPr>
        <w:lastRenderedPageBreak/>
        <w:t xml:space="preserve">Без обзира на рок на који је закључен овај уговор утврђен у ставу 1 овог члана, овај уговор престаје и пре истека рока из става 1 овог члана, када се на име извршених услуга и уграђених резервних делова исцрпе </w:t>
      </w:r>
      <w:r w:rsidR="0023020E">
        <w:rPr>
          <w:rFonts w:ascii="Times New Roman" w:hAnsi="Times New Roman" w:cs="Times New Roman"/>
          <w:sz w:val="24"/>
          <w:szCs w:val="24"/>
          <w:lang w:val="sr-Cyrl-CS"/>
        </w:rPr>
        <w:t xml:space="preserve"> у говорена </w:t>
      </w:r>
      <w:r w:rsidRPr="00575989">
        <w:rPr>
          <w:rFonts w:ascii="Times New Roman" w:hAnsi="Times New Roman" w:cs="Times New Roman"/>
          <w:sz w:val="24"/>
          <w:szCs w:val="24"/>
          <w:lang w:val="sr-Cyrl-CS"/>
        </w:rPr>
        <w:t>средства из члана 2 став 1 алинеја 1 овог уговора.</w:t>
      </w:r>
    </w:p>
    <w:p w:rsidR="00487D3A" w:rsidRPr="00575989" w:rsidRDefault="00487D3A" w:rsidP="00487D3A">
      <w:pPr>
        <w:widowControl w:val="0"/>
        <w:adjustRightInd w:val="0"/>
        <w:ind w:right="-121" w:firstLine="720"/>
        <w:textAlignment w:val="baseline"/>
        <w:rPr>
          <w:rFonts w:ascii="Times New Roman" w:hAnsi="Times New Roman" w:cs="Times New Roman"/>
          <w:sz w:val="24"/>
          <w:szCs w:val="24"/>
          <w:lang w:val="sr-Cyrl-CS"/>
        </w:rPr>
      </w:pPr>
      <w:r w:rsidRPr="00487D3A">
        <w:rPr>
          <w:rFonts w:ascii="Times New Roman" w:hAnsi="Times New Roman" w:cs="Times New Roman"/>
          <w:sz w:val="24"/>
          <w:szCs w:val="24"/>
          <w:lang w:val="sr-Cyrl-CS"/>
        </w:rPr>
        <w:t>Укупна вредност извршених услуга и уграђених резервних делова утврдиће се на основу стварно извршених услуга и уграђених резервних делова, у складу са потребама наручиоца тако да укупна вредност извршених услуга и уграђених резервних делова на годишњем нивоу не прелази уговорену вредно</w:t>
      </w:r>
      <w:r>
        <w:rPr>
          <w:rFonts w:ascii="Times New Roman" w:hAnsi="Times New Roman" w:cs="Times New Roman"/>
          <w:sz w:val="24"/>
          <w:szCs w:val="24"/>
          <w:lang w:val="sr-Cyrl-CS"/>
        </w:rPr>
        <w:t>ст предметне набавке без ПДВ-а.</w:t>
      </w:r>
    </w:p>
    <w:p w:rsidR="00575989" w:rsidRPr="00575989" w:rsidRDefault="00575989" w:rsidP="00575989">
      <w:pPr>
        <w:ind w:right="-357"/>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15.</w:t>
      </w:r>
    </w:p>
    <w:p w:rsidR="00575989" w:rsidRPr="00575989" w:rsidRDefault="00575989" w:rsidP="00575989">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На све односе уговорних страна који нису регулисани овим уговором, примењиваће се одредбе Закона о облигационим односима.</w:t>
      </w:r>
    </w:p>
    <w:p w:rsidR="00575989" w:rsidRPr="00575989" w:rsidRDefault="00575989" w:rsidP="00575989">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За све спорове из овог уговора или у вези са овим уговором надлежан је суд одговарајуће стварне надлежности у Нишу.</w:t>
      </w:r>
    </w:p>
    <w:p w:rsidR="00575989" w:rsidRPr="00575989" w:rsidRDefault="00575989" w:rsidP="00575989">
      <w:pPr>
        <w:ind w:right="-357" w:firstLine="720"/>
        <w:jc w:val="both"/>
        <w:rPr>
          <w:rFonts w:ascii="Times New Roman" w:hAnsi="Times New Roman" w:cs="Times New Roman"/>
          <w:sz w:val="24"/>
          <w:szCs w:val="24"/>
          <w:lang w:val="sr-Cyrl-CS"/>
        </w:rPr>
      </w:pPr>
    </w:p>
    <w:p w:rsidR="00575989" w:rsidRPr="00575989" w:rsidRDefault="00575989" w:rsidP="00575989">
      <w:pPr>
        <w:ind w:right="-357"/>
        <w:rPr>
          <w:rFonts w:ascii="Times New Roman" w:hAnsi="Times New Roman" w:cs="Times New Roman"/>
          <w:b/>
          <w:sz w:val="24"/>
          <w:szCs w:val="24"/>
          <w:lang w:val="sr-Cyrl-CS"/>
        </w:rPr>
      </w:pPr>
      <w:r w:rsidRPr="00575989">
        <w:rPr>
          <w:rFonts w:ascii="Times New Roman" w:hAnsi="Times New Roman" w:cs="Times New Roman"/>
          <w:sz w:val="24"/>
          <w:szCs w:val="24"/>
          <w:lang w:val="sr-Cyrl-CS"/>
        </w:rPr>
        <w:t xml:space="preserve">                                                                             </w:t>
      </w:r>
      <w:r w:rsidRPr="00575989">
        <w:rPr>
          <w:rFonts w:ascii="Times New Roman" w:hAnsi="Times New Roman" w:cs="Times New Roman"/>
          <w:b/>
          <w:sz w:val="24"/>
          <w:szCs w:val="24"/>
          <w:lang w:val="sr-Cyrl-CS"/>
        </w:rPr>
        <w:t>Члан 16.</w:t>
      </w:r>
    </w:p>
    <w:p w:rsidR="00575989" w:rsidRPr="00575989" w:rsidRDefault="00575989" w:rsidP="00575989">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Све евентуалне измене и допуне овог уговора пуноважне су уколико су учињене у писаној форми путем анекса овог уговора.</w:t>
      </w:r>
    </w:p>
    <w:p w:rsidR="00575989" w:rsidRPr="00575989" w:rsidRDefault="00575989" w:rsidP="00575989">
      <w:pPr>
        <w:ind w:right="-357"/>
        <w:jc w:val="both"/>
        <w:rPr>
          <w:rFonts w:ascii="Times New Roman" w:hAnsi="Times New Roman" w:cs="Times New Roman"/>
          <w:sz w:val="24"/>
          <w:szCs w:val="24"/>
          <w:lang w:val="sr-Cyrl-CS"/>
        </w:rPr>
      </w:pPr>
    </w:p>
    <w:p w:rsidR="00575989" w:rsidRPr="00575989" w:rsidRDefault="00575989" w:rsidP="00575989">
      <w:pPr>
        <w:ind w:right="-357"/>
        <w:jc w:val="center"/>
        <w:rPr>
          <w:rFonts w:ascii="Times New Roman" w:hAnsi="Times New Roman" w:cs="Times New Roman"/>
          <w:b/>
          <w:sz w:val="24"/>
          <w:szCs w:val="24"/>
          <w:lang w:val="sr-Cyrl-CS"/>
        </w:rPr>
      </w:pPr>
      <w:r w:rsidRPr="00575989">
        <w:rPr>
          <w:rFonts w:ascii="Times New Roman" w:hAnsi="Times New Roman" w:cs="Times New Roman"/>
          <w:b/>
          <w:sz w:val="24"/>
          <w:szCs w:val="24"/>
          <w:lang w:val="sr-Cyrl-CS"/>
        </w:rPr>
        <w:t>Члан 17.</w:t>
      </w:r>
    </w:p>
    <w:p w:rsidR="00575989" w:rsidRPr="00575989" w:rsidRDefault="00575989" w:rsidP="00575989">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Овај уговор је сачињен у 5 (пет) истоветних примерака, од којих 3 (три) за Наручиоца,</w:t>
      </w:r>
    </w:p>
    <w:p w:rsidR="00575989" w:rsidRPr="00575989" w:rsidRDefault="00575989" w:rsidP="00575989">
      <w:pPr>
        <w:ind w:right="-357" w:firstLine="720"/>
        <w:jc w:val="both"/>
        <w:rPr>
          <w:rFonts w:ascii="Times New Roman" w:hAnsi="Times New Roman" w:cs="Times New Roman"/>
          <w:sz w:val="24"/>
          <w:szCs w:val="24"/>
          <w:lang w:val="sr-Cyrl-CS"/>
        </w:rPr>
      </w:pPr>
      <w:r w:rsidRPr="00575989">
        <w:rPr>
          <w:rFonts w:ascii="Times New Roman" w:hAnsi="Times New Roman" w:cs="Times New Roman"/>
          <w:sz w:val="24"/>
          <w:szCs w:val="24"/>
          <w:lang w:val="sr-Cyrl-CS"/>
        </w:rPr>
        <w:t xml:space="preserve"> а 2 (два) за Добављача.</w:t>
      </w:r>
    </w:p>
    <w:p w:rsidR="00575989" w:rsidRPr="00575989" w:rsidRDefault="00575989" w:rsidP="00575989">
      <w:pPr>
        <w:ind w:right="-357"/>
        <w:rPr>
          <w:rFonts w:ascii="Times New Roman" w:hAnsi="Times New Roman" w:cs="Times New Roman"/>
          <w:sz w:val="24"/>
          <w:szCs w:val="24"/>
          <w:lang w:val="sr-Cyrl-CS"/>
        </w:rPr>
      </w:pPr>
    </w:p>
    <w:p w:rsidR="00575989" w:rsidRPr="00575989" w:rsidRDefault="00575989" w:rsidP="00575989">
      <w:pPr>
        <w:ind w:right="-357" w:firstLine="720"/>
        <w:rPr>
          <w:rFonts w:ascii="Times New Roman" w:hAnsi="Times New Roman" w:cs="Times New Roman"/>
          <w:sz w:val="24"/>
          <w:szCs w:val="24"/>
          <w:highlight w:val="yellow"/>
        </w:rPr>
      </w:pPr>
      <w:r w:rsidRPr="00575989">
        <w:rPr>
          <w:rFonts w:ascii="Times New Roman" w:hAnsi="Times New Roman" w:cs="Times New Roman"/>
          <w:b/>
          <w:sz w:val="24"/>
          <w:szCs w:val="24"/>
          <w:lang w:val="sr-Cyrl-CS"/>
        </w:rPr>
        <w:t>ДОБАВЉАЧ</w:t>
      </w:r>
      <w:r w:rsidRPr="00575989">
        <w:rPr>
          <w:rFonts w:ascii="Times New Roman" w:hAnsi="Times New Roman" w:cs="Times New Roman"/>
          <w:b/>
          <w:sz w:val="24"/>
          <w:szCs w:val="24"/>
        </w:rPr>
        <w:t>:</w:t>
      </w:r>
      <w:r w:rsidRPr="00575989">
        <w:rPr>
          <w:rFonts w:ascii="Times New Roman" w:hAnsi="Times New Roman" w:cs="Times New Roman"/>
          <w:sz w:val="24"/>
          <w:szCs w:val="24"/>
          <w:lang w:val="sr-Cyrl-CS"/>
        </w:rPr>
        <w:tab/>
      </w:r>
      <w:r w:rsidRPr="00575989">
        <w:rPr>
          <w:rFonts w:ascii="Times New Roman" w:hAnsi="Times New Roman" w:cs="Times New Roman"/>
          <w:sz w:val="24"/>
          <w:szCs w:val="24"/>
          <w:lang w:val="sr-Cyrl-CS"/>
        </w:rPr>
        <w:tab/>
      </w:r>
      <w:r w:rsidRPr="00575989">
        <w:rPr>
          <w:rFonts w:ascii="Times New Roman" w:hAnsi="Times New Roman" w:cs="Times New Roman"/>
          <w:sz w:val="24"/>
          <w:szCs w:val="24"/>
          <w:lang w:val="sr-Cyrl-CS"/>
        </w:rPr>
        <w:tab/>
      </w:r>
      <w:r w:rsidRPr="00575989">
        <w:rPr>
          <w:rFonts w:ascii="Times New Roman" w:hAnsi="Times New Roman" w:cs="Times New Roman"/>
          <w:sz w:val="24"/>
          <w:szCs w:val="24"/>
          <w:lang w:val="sr-Cyrl-CS"/>
        </w:rPr>
        <w:tab/>
      </w:r>
      <w:r w:rsidRPr="00575989">
        <w:rPr>
          <w:rFonts w:ascii="Times New Roman" w:hAnsi="Times New Roman" w:cs="Times New Roman"/>
          <w:b/>
          <w:sz w:val="24"/>
          <w:szCs w:val="24"/>
          <w:lang w:val="sr-Cyrl-CS"/>
        </w:rPr>
        <w:t xml:space="preserve">                                </w:t>
      </w:r>
      <w:r w:rsidRPr="00CD7A4F">
        <w:rPr>
          <w:rFonts w:ascii="Times New Roman" w:hAnsi="Times New Roman" w:cs="Times New Roman"/>
          <w:b/>
          <w:sz w:val="24"/>
          <w:szCs w:val="24"/>
          <w:lang w:val="sr-Cyrl-CS"/>
        </w:rPr>
        <w:t>НАРУЧИЛАЦ</w:t>
      </w:r>
      <w:r w:rsidRPr="00CD7A4F">
        <w:rPr>
          <w:rFonts w:ascii="Times New Roman" w:hAnsi="Times New Roman" w:cs="Times New Roman"/>
          <w:b/>
          <w:sz w:val="24"/>
          <w:szCs w:val="24"/>
        </w:rPr>
        <w:t>:</w:t>
      </w:r>
    </w:p>
    <w:p w:rsidR="00575989" w:rsidRPr="00CD7A4F" w:rsidRDefault="00575989" w:rsidP="00575989">
      <w:pPr>
        <w:ind w:right="-357"/>
        <w:rPr>
          <w:rFonts w:ascii="Times New Roman" w:hAnsi="Times New Roman" w:cs="Times New Roman"/>
          <w:sz w:val="24"/>
          <w:szCs w:val="24"/>
          <w:lang w:val="sr-Cyrl-CS"/>
        </w:rPr>
      </w:pPr>
      <w:r w:rsidRPr="00CD7A4F">
        <w:rPr>
          <w:rFonts w:ascii="Times New Roman" w:hAnsi="Times New Roman" w:cs="Times New Roman"/>
          <w:sz w:val="24"/>
          <w:szCs w:val="24"/>
          <w:lang w:val="sr-Cyrl-CS"/>
        </w:rPr>
        <w:t xml:space="preserve">                 директор </w:t>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lang w:val="sr-Cyrl-CS"/>
        </w:rPr>
        <w:tab/>
      </w:r>
      <w:r w:rsidRPr="00CD7A4F">
        <w:rPr>
          <w:rFonts w:ascii="Times New Roman" w:hAnsi="Times New Roman" w:cs="Times New Roman"/>
          <w:sz w:val="24"/>
          <w:szCs w:val="24"/>
        </w:rPr>
        <w:t xml:space="preserve">                                   </w:t>
      </w:r>
      <w:r w:rsidR="00873A31">
        <w:rPr>
          <w:rFonts w:ascii="Times New Roman" w:hAnsi="Times New Roman" w:cs="Times New Roman"/>
          <w:sz w:val="24"/>
          <w:szCs w:val="24"/>
          <w:lang w:val="sr-Cyrl-RS"/>
        </w:rPr>
        <w:t xml:space="preserve"> </w:t>
      </w:r>
      <w:r w:rsidRPr="00CD7A4F">
        <w:rPr>
          <w:rFonts w:ascii="Times New Roman" w:hAnsi="Times New Roman" w:cs="Times New Roman"/>
          <w:sz w:val="24"/>
          <w:szCs w:val="24"/>
          <w:lang w:val="sr-Cyrl-RS"/>
        </w:rPr>
        <w:t>в.д.</w:t>
      </w:r>
      <w:r w:rsidR="00CD7A4F">
        <w:rPr>
          <w:rFonts w:ascii="Times New Roman" w:hAnsi="Times New Roman" w:cs="Times New Roman"/>
          <w:sz w:val="24"/>
          <w:szCs w:val="24"/>
        </w:rPr>
        <w:t xml:space="preserve"> </w:t>
      </w:r>
      <w:r w:rsidRPr="00CD7A4F">
        <w:rPr>
          <w:rFonts w:ascii="Times New Roman" w:hAnsi="Times New Roman" w:cs="Times New Roman"/>
          <w:sz w:val="24"/>
          <w:szCs w:val="24"/>
          <w:lang w:val="sr-Cyrl-CS"/>
        </w:rPr>
        <w:t>директор</w:t>
      </w:r>
    </w:p>
    <w:p w:rsidR="00575989" w:rsidRPr="00575989" w:rsidRDefault="00575989" w:rsidP="00575989">
      <w:pPr>
        <w:ind w:right="-357"/>
        <w:jc w:val="center"/>
        <w:rPr>
          <w:rFonts w:ascii="Times New Roman" w:hAnsi="Times New Roman" w:cs="Times New Roman"/>
          <w:sz w:val="24"/>
          <w:szCs w:val="24"/>
          <w:highlight w:val="yellow"/>
          <w:lang w:val="sr-Cyrl-CS"/>
        </w:rPr>
      </w:pPr>
    </w:p>
    <w:p w:rsidR="00575989" w:rsidRPr="00575989" w:rsidRDefault="00575989" w:rsidP="00575989">
      <w:pPr>
        <w:ind w:right="-357"/>
        <w:rPr>
          <w:rFonts w:ascii="Times New Roman" w:hAnsi="Times New Roman" w:cs="Times New Roman"/>
          <w:sz w:val="24"/>
          <w:szCs w:val="24"/>
          <w:highlight w:val="yellow"/>
          <w:lang w:val="sr-Cyrl-CS"/>
        </w:rPr>
      </w:pPr>
      <w:r w:rsidRPr="00CD7A4F">
        <w:rPr>
          <w:rFonts w:ascii="Times New Roman" w:hAnsi="Times New Roman" w:cs="Times New Roman"/>
          <w:sz w:val="24"/>
          <w:szCs w:val="24"/>
          <w:lang w:val="sr-Cyrl-CS"/>
        </w:rPr>
        <w:t xml:space="preserve">      _____________________                                                            ________________________</w:t>
      </w:r>
    </w:p>
    <w:p w:rsidR="00575989" w:rsidRDefault="00575989" w:rsidP="00575989">
      <w:pPr>
        <w:ind w:right="-357"/>
        <w:rPr>
          <w:rFonts w:ascii="Times New Roman" w:hAnsi="Times New Roman" w:cs="Times New Roman"/>
          <w:sz w:val="24"/>
          <w:szCs w:val="24"/>
          <w:lang w:val="sr-Cyrl-CS"/>
        </w:rPr>
      </w:pPr>
      <w:r w:rsidRPr="00CD7A4F">
        <w:rPr>
          <w:rFonts w:ascii="Times New Roman" w:hAnsi="Times New Roman" w:cs="Times New Roman"/>
          <w:sz w:val="24"/>
          <w:szCs w:val="24"/>
        </w:rPr>
        <w:t xml:space="preserve">                                                                                                  </w:t>
      </w:r>
      <w:r w:rsidR="00277361">
        <w:rPr>
          <w:rFonts w:ascii="Times New Roman" w:hAnsi="Times New Roman" w:cs="Times New Roman"/>
          <w:sz w:val="24"/>
          <w:szCs w:val="24"/>
          <w:lang w:val="sr-Cyrl-CS"/>
        </w:rPr>
        <w:t xml:space="preserve">       </w:t>
      </w:r>
      <w:r w:rsidRPr="00CD7A4F">
        <w:rPr>
          <w:rFonts w:ascii="Times New Roman" w:hAnsi="Times New Roman" w:cs="Times New Roman"/>
          <w:sz w:val="24"/>
          <w:szCs w:val="24"/>
          <w:lang w:val="sr-Cyrl-CS"/>
        </w:rPr>
        <w:t>дипл.инж.маш. Владица Иванов</w:t>
      </w:r>
    </w:p>
    <w:p w:rsidR="00612EBD" w:rsidRDefault="00612EBD" w:rsidP="00575989">
      <w:pPr>
        <w:ind w:right="-357"/>
        <w:rPr>
          <w:rFonts w:ascii="Times New Roman" w:hAnsi="Times New Roman" w:cs="Times New Roman"/>
          <w:sz w:val="24"/>
          <w:szCs w:val="24"/>
          <w:lang w:val="sr-Cyrl-CS"/>
        </w:rPr>
      </w:pPr>
    </w:p>
    <w:p w:rsidR="00612EBD" w:rsidRDefault="00612EBD" w:rsidP="00575989">
      <w:pPr>
        <w:ind w:right="-357"/>
        <w:rPr>
          <w:rFonts w:ascii="Times New Roman" w:hAnsi="Times New Roman" w:cs="Times New Roman"/>
          <w:sz w:val="24"/>
          <w:szCs w:val="24"/>
          <w:lang w:val="sr-Cyrl-CS"/>
        </w:rPr>
      </w:pPr>
    </w:p>
    <w:p w:rsidR="003234FE" w:rsidRDefault="003234FE" w:rsidP="00612EBD">
      <w:pPr>
        <w:rPr>
          <w:rFonts w:ascii="Times New Roman" w:hAnsi="Times New Roman" w:cs="Times New Roman"/>
          <w:sz w:val="24"/>
          <w:szCs w:val="24"/>
          <w:lang w:val="sr-Cyrl-CS"/>
        </w:rPr>
      </w:pPr>
    </w:p>
    <w:p w:rsidR="003234FE" w:rsidRDefault="003234FE" w:rsidP="00612EBD">
      <w:pPr>
        <w:rPr>
          <w:rFonts w:ascii="Times New Roman" w:hAnsi="Times New Roman" w:cs="Times New Roman"/>
          <w:b/>
          <w:lang w:val="sr-Latn-RS"/>
        </w:rPr>
      </w:pPr>
    </w:p>
    <w:p w:rsidR="00612EBD" w:rsidRPr="00612EBD" w:rsidRDefault="00612EBD" w:rsidP="00612EBD">
      <w:pPr>
        <w:rPr>
          <w:rFonts w:ascii="Times New Roman" w:hAnsi="Times New Roman" w:cs="Times New Roman"/>
          <w:b/>
          <w:lang w:val="sr-Cyrl-CS"/>
        </w:rPr>
      </w:pPr>
      <w:r w:rsidRPr="00612EBD">
        <w:rPr>
          <w:rFonts w:ascii="Times New Roman" w:hAnsi="Times New Roman" w:cs="Times New Roman"/>
          <w:b/>
          <w:lang w:val="sr-Latn-RS"/>
        </w:rPr>
        <w:lastRenderedPageBreak/>
        <w:t xml:space="preserve">ФИНАНСИЈСКА </w:t>
      </w:r>
      <w:r w:rsidRPr="00612EBD">
        <w:rPr>
          <w:rFonts w:ascii="Times New Roman" w:hAnsi="Times New Roman" w:cs="Times New Roman"/>
          <w:b/>
          <w:lang w:val="sr-Cyrl-CS"/>
        </w:rPr>
        <w:t>ГАРАНЦИЈЕ ЗА ДОБРО ИЗВРШЕЊЕ ПОСЛА СА ПРИЛОЗИМА</w:t>
      </w:r>
    </w:p>
    <w:p w:rsidR="00612EBD" w:rsidRPr="00612EBD" w:rsidRDefault="00612EBD" w:rsidP="00612EBD">
      <w:pPr>
        <w:jc w:val="center"/>
        <w:rPr>
          <w:rFonts w:ascii="Times New Roman" w:hAnsi="Times New Roman" w:cs="Times New Roman"/>
          <w:lang w:val="sr-Cyrl-RS"/>
        </w:rPr>
      </w:pPr>
      <w:r w:rsidRPr="00612EBD">
        <w:rPr>
          <w:rFonts w:ascii="Times New Roman" w:hAnsi="Times New Roman" w:cs="Times New Roman"/>
          <w:lang w:val="sr-Latn-RS"/>
        </w:rPr>
        <w:t xml:space="preserve">у поступку набавке </w:t>
      </w:r>
      <w:r w:rsidR="00224938">
        <w:rPr>
          <w:rFonts w:ascii="Times New Roman" w:hAnsi="Times New Roman" w:cs="Times New Roman"/>
          <w:lang w:val="sr-Cyrl-RS"/>
        </w:rPr>
        <w:t>-</w:t>
      </w:r>
      <w:r>
        <w:rPr>
          <w:rFonts w:ascii="Times New Roman" w:hAnsi="Times New Roman" w:cs="Times New Roman"/>
          <w:b/>
          <w:lang w:val="sr-Cyrl-RS"/>
        </w:rPr>
        <w:t>Услуге ремонта водоводних пумпи бр.36У/25</w:t>
      </w:r>
      <w:r w:rsidR="00A81B3C">
        <w:rPr>
          <w:rFonts w:ascii="Times New Roman" w:hAnsi="Times New Roman" w:cs="Times New Roman"/>
          <w:b/>
          <w:lang w:val="sr-Cyrl-RS"/>
        </w:rPr>
        <w:t>.</w:t>
      </w:r>
    </w:p>
    <w:p w:rsidR="00612EBD" w:rsidRPr="00612EBD" w:rsidRDefault="00612EBD" w:rsidP="00612EBD">
      <w:pPr>
        <w:jc w:val="center"/>
        <w:rPr>
          <w:rFonts w:ascii="Times New Roman" w:hAnsi="Times New Roman" w:cs="Times New Roman"/>
          <w:b/>
          <w:lang w:val="sr-Latn-RS"/>
        </w:rPr>
      </w:pPr>
      <w:r w:rsidRPr="00612EBD">
        <w:rPr>
          <w:rFonts w:ascii="Times New Roman" w:hAnsi="Times New Roman" w:cs="Times New Roman"/>
          <w:b/>
          <w:lang w:val="ru-RU"/>
        </w:rPr>
        <w:t xml:space="preserve">Менично писмо - овлашћење </w:t>
      </w:r>
      <w:r w:rsidRPr="00612EBD">
        <w:rPr>
          <w:rFonts w:ascii="Times New Roman" w:hAnsi="Times New Roman" w:cs="Times New Roman"/>
          <w:b/>
          <w:lang w:val="sr-Cyrl-CS"/>
        </w:rPr>
        <w:t>за финансијске гаранције за добро извршење посла</w:t>
      </w:r>
    </w:p>
    <w:p w:rsidR="00612EBD" w:rsidRPr="00612EBD" w:rsidRDefault="00612EBD" w:rsidP="00612EBD">
      <w:pPr>
        <w:jc w:val="center"/>
        <w:rPr>
          <w:rFonts w:ascii="Times New Roman" w:hAnsi="Times New Roman" w:cs="Times New Roman"/>
          <w:b/>
          <w:lang w:val="sr-Cyrl-CS"/>
        </w:rPr>
      </w:pPr>
      <w:r w:rsidRPr="00612EBD">
        <w:rPr>
          <w:rFonts w:ascii="Times New Roman" w:hAnsi="Times New Roman" w:cs="Times New Roman"/>
          <w:lang w:val="ru-RU"/>
        </w:rPr>
        <w:t>На основу Закона о меници (Сл.лист ФНРЈ бр.104/46 и 18/58,,Сл.лист СФРЈ</w:t>
      </w:r>
      <w:r>
        <w:rPr>
          <w:rFonts w:ascii="Times New Roman" w:hAnsi="Times New Roman" w:cs="Times New Roman"/>
          <w:lang w:val="ru-RU"/>
        </w:rPr>
        <w:t xml:space="preserve"> </w:t>
      </w:r>
      <w:r w:rsidRPr="00612EBD">
        <w:rPr>
          <w:rFonts w:ascii="Times New Roman" w:hAnsi="Times New Roman" w:cs="Times New Roman"/>
          <w:lang w:val="sr-Latn-RS"/>
        </w:rPr>
        <w:t>бр.</w:t>
      </w:r>
      <w:r w:rsidRPr="00612EBD">
        <w:rPr>
          <w:rFonts w:ascii="Times New Roman" w:hAnsi="Times New Roman" w:cs="Times New Roman"/>
        </w:rPr>
        <w:t>16/65,57/89</w:t>
      </w:r>
      <w:r w:rsidRPr="00612EBD">
        <w:rPr>
          <w:rFonts w:ascii="Times New Roman" w:hAnsi="Times New Roman" w:cs="Times New Roman"/>
          <w:lang w:val="sr-Latn-RS"/>
        </w:rPr>
        <w:t xml:space="preserve"> и Сл.лист СРЈ бр.46/96</w:t>
      </w:r>
      <w:r w:rsidRPr="00612EBD">
        <w:rPr>
          <w:rFonts w:ascii="Times New Roman" w:hAnsi="Times New Roman" w:cs="Times New Roman"/>
          <w:lang w:val="ru-RU"/>
        </w:rPr>
        <w:t xml:space="preserve"> и тачака 1, 2 и 6 Одлуке о облику, садржини и начину коришћења јединствених инструмената платног промета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437"/>
        <w:gridCol w:w="1620"/>
      </w:tblGrid>
      <w:tr w:rsidR="00612EBD" w:rsidRPr="00612EBD" w:rsidTr="00612EBD">
        <w:trPr>
          <w:cantSplit/>
          <w:trHeight w:val="340"/>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lang w:val="sr-Latn-RS"/>
              </w:rPr>
            </w:pPr>
            <w:r w:rsidRPr="00500684">
              <w:rPr>
                <w:rFonts w:ascii="Times New Roman" w:hAnsi="Times New Roman" w:cs="Times New Roman"/>
                <w:sz w:val="20"/>
                <w:szCs w:val="20"/>
                <w:lang w:val="sr-Latn-RS"/>
              </w:rPr>
              <w:t>Дужник:</w:t>
            </w:r>
          </w:p>
        </w:tc>
        <w:tc>
          <w:tcPr>
            <w:tcW w:w="6437"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napToGrid w:val="0"/>
              <w:jc w:val="both"/>
              <w:rPr>
                <w:rFonts w:ascii="Times New Roman" w:hAnsi="Times New Roman" w:cs="Times New Roman"/>
                <w:lang w:val="sr-Latn-RS"/>
              </w:rPr>
            </w:pP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612EBD" w:rsidRPr="00500684" w:rsidRDefault="00612EBD" w:rsidP="00A81B3C">
            <w:pPr>
              <w:snapToGrid w:val="0"/>
              <w:jc w:val="center"/>
              <w:rPr>
                <w:rFonts w:ascii="Times New Roman" w:hAnsi="Times New Roman" w:cs="Times New Roman"/>
                <w:i/>
                <w:sz w:val="20"/>
                <w:szCs w:val="20"/>
                <w:lang w:val="sr-Latn-RS"/>
              </w:rPr>
            </w:pPr>
            <w:r w:rsidRPr="00500684">
              <w:rPr>
                <w:rFonts w:ascii="Times New Roman" w:hAnsi="Times New Roman" w:cs="Times New Roman"/>
                <w:sz w:val="20"/>
                <w:szCs w:val="20"/>
                <w:lang w:val="ru-RU"/>
              </w:rPr>
              <w:t>унети одговарајуће податке дужника – издаваоца менице</w:t>
            </w:r>
          </w:p>
        </w:tc>
      </w:tr>
      <w:tr w:rsidR="00612EBD" w:rsidRPr="00612EBD" w:rsidTr="00A81B3C">
        <w:trPr>
          <w:cantSplit/>
          <w:trHeight w:val="236"/>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lang w:val="sr-Latn-RS"/>
              </w:rPr>
            </w:pPr>
            <w:r w:rsidRPr="00500684">
              <w:rPr>
                <w:rFonts w:ascii="Times New Roman" w:hAnsi="Times New Roman" w:cs="Times New Roman"/>
                <w:sz w:val="20"/>
                <w:szCs w:val="20"/>
                <w:lang w:val="sr-Latn-RS"/>
              </w:rPr>
              <w:t>М.б.:</w:t>
            </w:r>
          </w:p>
        </w:tc>
        <w:tc>
          <w:tcPr>
            <w:tcW w:w="6437"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pacing w:after="200" w:line="276" w:lineRule="auto"/>
              <w:ind w:right="-8"/>
              <w:rPr>
                <w:rFonts w:ascii="Times New Roman" w:eastAsia="Times New Roman" w:hAnsi="Times New Roman" w:cs="Times New Roman"/>
                <w:lang w:val="sr-Latn-R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12EBD" w:rsidRPr="00612EBD" w:rsidRDefault="00612EBD" w:rsidP="00A81B3C">
            <w:pPr>
              <w:rPr>
                <w:rFonts w:ascii="Times New Roman" w:hAnsi="Times New Roman" w:cs="Times New Roman"/>
                <w:i/>
                <w:lang w:val="sr-Latn-RS"/>
              </w:rPr>
            </w:pPr>
          </w:p>
        </w:tc>
      </w:tr>
      <w:tr w:rsidR="00612EBD" w:rsidRPr="00612EBD" w:rsidTr="00612EBD">
        <w:trPr>
          <w:cantSplit/>
          <w:trHeight w:val="300"/>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lang w:val="sr-Latn-RS"/>
              </w:rPr>
            </w:pPr>
            <w:r w:rsidRPr="00500684">
              <w:rPr>
                <w:rFonts w:ascii="Times New Roman" w:hAnsi="Times New Roman" w:cs="Times New Roman"/>
                <w:sz w:val="20"/>
                <w:szCs w:val="20"/>
                <w:lang w:val="sr-Latn-RS"/>
              </w:rPr>
              <w:t>Пиб:</w:t>
            </w:r>
          </w:p>
        </w:tc>
        <w:tc>
          <w:tcPr>
            <w:tcW w:w="6437"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napToGrid w:val="0"/>
              <w:jc w:val="both"/>
              <w:rPr>
                <w:rFonts w:ascii="Times New Roman" w:hAnsi="Times New Roman" w:cs="Times New Roman"/>
                <w:lang w:val="sr-Latn-R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12EBD" w:rsidRPr="00612EBD" w:rsidRDefault="00612EBD" w:rsidP="00A81B3C">
            <w:pPr>
              <w:rPr>
                <w:rFonts w:ascii="Times New Roman" w:hAnsi="Times New Roman" w:cs="Times New Roman"/>
                <w:i/>
                <w:lang w:val="sr-Latn-RS"/>
              </w:rPr>
            </w:pPr>
          </w:p>
        </w:tc>
      </w:tr>
      <w:tr w:rsidR="00612EBD" w:rsidRPr="00612EBD" w:rsidTr="00612EBD">
        <w:trPr>
          <w:cantSplit/>
          <w:trHeight w:val="420"/>
        </w:trPr>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500684" w:rsidRDefault="00612EBD" w:rsidP="00A81B3C">
            <w:pPr>
              <w:snapToGrid w:val="0"/>
              <w:jc w:val="both"/>
              <w:rPr>
                <w:rFonts w:ascii="Times New Roman" w:hAnsi="Times New Roman" w:cs="Times New Roman"/>
                <w:sz w:val="20"/>
                <w:szCs w:val="20"/>
                <w:lang w:val="sr-Latn-RS"/>
              </w:rPr>
            </w:pPr>
            <w:r w:rsidRPr="00500684">
              <w:rPr>
                <w:rFonts w:ascii="Times New Roman" w:hAnsi="Times New Roman" w:cs="Times New Roman"/>
                <w:sz w:val="20"/>
                <w:szCs w:val="20"/>
                <w:lang w:val="sr-Latn-RS"/>
              </w:rPr>
              <w:t>Т</w:t>
            </w:r>
            <w:r w:rsidRPr="00500684">
              <w:rPr>
                <w:rFonts w:ascii="Times New Roman" w:hAnsi="Times New Roman" w:cs="Times New Roman"/>
                <w:sz w:val="20"/>
                <w:szCs w:val="20"/>
                <w:lang w:val="sr-Cyrl-CS"/>
              </w:rPr>
              <w:t>е</w:t>
            </w:r>
            <w:r w:rsidRPr="00500684">
              <w:rPr>
                <w:rFonts w:ascii="Times New Roman" w:hAnsi="Times New Roman" w:cs="Times New Roman"/>
                <w:sz w:val="20"/>
                <w:szCs w:val="20"/>
                <w:lang w:val="sr-Latn-RS"/>
              </w:rPr>
              <w:t>кући рачун:</w:t>
            </w:r>
          </w:p>
        </w:tc>
        <w:tc>
          <w:tcPr>
            <w:tcW w:w="6437" w:type="dxa"/>
            <w:tcBorders>
              <w:top w:val="single" w:sz="4" w:space="0" w:color="auto"/>
              <w:left w:val="single" w:sz="4" w:space="0" w:color="auto"/>
              <w:bottom w:val="single" w:sz="4" w:space="0" w:color="auto"/>
              <w:right w:val="single" w:sz="4" w:space="0" w:color="auto"/>
            </w:tcBorders>
          </w:tcPr>
          <w:p w:rsidR="00612EBD" w:rsidRPr="00612EBD" w:rsidRDefault="00612EBD" w:rsidP="00A81B3C">
            <w:pPr>
              <w:snapToGrid w:val="0"/>
              <w:jc w:val="both"/>
              <w:rPr>
                <w:rFonts w:ascii="Times New Roman" w:hAnsi="Times New Roman" w:cs="Times New Roman"/>
                <w:lang w:val="sr-Latn-R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12EBD" w:rsidRPr="00612EBD" w:rsidRDefault="00612EBD" w:rsidP="00A81B3C">
            <w:pPr>
              <w:rPr>
                <w:rFonts w:ascii="Times New Roman" w:hAnsi="Times New Roman" w:cs="Times New Roman"/>
                <w:i/>
                <w:lang w:val="sr-Latn-RS"/>
              </w:rPr>
            </w:pPr>
          </w:p>
        </w:tc>
      </w:tr>
    </w:tbl>
    <w:p w:rsidR="00612EBD" w:rsidRPr="00612EBD" w:rsidRDefault="00612EBD" w:rsidP="00612EBD">
      <w:pPr>
        <w:jc w:val="both"/>
        <w:rPr>
          <w:rFonts w:ascii="Times New Roman" w:hAnsi="Times New Roman" w:cs="Times New Roman"/>
          <w:b/>
          <w:lang w:val="sr-Latn-RS"/>
        </w:rPr>
      </w:pPr>
      <w:r w:rsidRPr="00612EBD">
        <w:rPr>
          <w:rFonts w:ascii="Times New Roman" w:hAnsi="Times New Roman" w:cs="Times New Roman"/>
          <w:b/>
          <w:lang w:val="sr-Latn-RS"/>
        </w:rPr>
        <w:t>ИЗДАЈЕ</w:t>
      </w:r>
    </w:p>
    <w:p w:rsidR="00612EBD" w:rsidRPr="00612EBD" w:rsidRDefault="00612EBD" w:rsidP="00612EBD">
      <w:pPr>
        <w:jc w:val="center"/>
        <w:rPr>
          <w:rFonts w:ascii="Times New Roman" w:hAnsi="Times New Roman" w:cs="Times New Roman"/>
          <w:b/>
          <w:lang w:val="sr-Latn-RS"/>
        </w:rPr>
      </w:pPr>
      <w:r w:rsidRPr="00612EBD">
        <w:rPr>
          <w:rFonts w:ascii="Times New Roman" w:hAnsi="Times New Roman" w:cs="Times New Roman"/>
          <w:b/>
          <w:lang w:val="sr-Latn-RS"/>
        </w:rPr>
        <w:t>МЕНИЧНО ПИСМО – ОВЛАШЋЕЊЕ</w:t>
      </w:r>
    </w:p>
    <w:p w:rsidR="00612EBD" w:rsidRPr="00612EBD" w:rsidRDefault="00612EBD" w:rsidP="00612EBD">
      <w:pPr>
        <w:jc w:val="center"/>
        <w:rPr>
          <w:rFonts w:ascii="Times New Roman" w:hAnsi="Times New Roman" w:cs="Times New Roman"/>
          <w:b/>
          <w:lang w:val="ru-RU"/>
        </w:rPr>
      </w:pPr>
      <w:r w:rsidRPr="00612EBD">
        <w:rPr>
          <w:rFonts w:ascii="Times New Roman" w:hAnsi="Times New Roman" w:cs="Times New Roman"/>
          <w:b/>
          <w:lang w:val="ru-RU"/>
        </w:rPr>
        <w:t>- за корисника бланко сопствене менице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460"/>
      </w:tblGrid>
      <w:tr w:rsidR="00612EBD" w:rsidRPr="00612EBD" w:rsidTr="00A81B3C">
        <w:trPr>
          <w:trHeight w:val="276"/>
        </w:trPr>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612EBD" w:rsidRPr="00612EBD" w:rsidRDefault="00612EBD" w:rsidP="00A81B3C">
            <w:pPr>
              <w:snapToGrid w:val="0"/>
              <w:jc w:val="both"/>
              <w:rPr>
                <w:rFonts w:ascii="Times New Roman" w:hAnsi="Times New Roman" w:cs="Times New Roman"/>
                <w:lang w:val="sr-Latn-RS"/>
              </w:rPr>
            </w:pPr>
            <w:r w:rsidRPr="00612EBD">
              <w:rPr>
                <w:rFonts w:ascii="Times New Roman" w:hAnsi="Times New Roman" w:cs="Times New Roman"/>
                <w:lang w:val="sr-Latn-RS"/>
              </w:rPr>
              <w:t>Корисник:</w:t>
            </w:r>
          </w:p>
        </w:tc>
        <w:tc>
          <w:tcPr>
            <w:tcW w:w="8460" w:type="dxa"/>
            <w:tcBorders>
              <w:top w:val="single" w:sz="4" w:space="0" w:color="auto"/>
              <w:left w:val="single" w:sz="4" w:space="0" w:color="auto"/>
              <w:bottom w:val="single" w:sz="4" w:space="0" w:color="auto"/>
              <w:right w:val="single" w:sz="4" w:space="0" w:color="auto"/>
            </w:tcBorders>
            <w:hideMark/>
          </w:tcPr>
          <w:p w:rsidR="00612EBD" w:rsidRPr="00612EBD" w:rsidRDefault="00612EBD" w:rsidP="00A81B3C">
            <w:pPr>
              <w:rPr>
                <w:rFonts w:ascii="Times New Roman" w:hAnsi="Times New Roman" w:cs="Times New Roman"/>
                <w:bCs/>
                <w:lang w:val="sr-Latn-RS"/>
              </w:rPr>
            </w:pPr>
            <w:r w:rsidRPr="00612EBD">
              <w:rPr>
                <w:rFonts w:ascii="Times New Roman" w:hAnsi="Times New Roman" w:cs="Times New Roman"/>
                <w:bCs/>
                <w:lang w:val="sr-Latn-RS"/>
              </w:rPr>
              <w:t>ЈП „Комуналац Димитровград“ ул</w:t>
            </w:r>
            <w:r w:rsidRPr="00612EBD">
              <w:rPr>
                <w:rFonts w:ascii="Times New Roman" w:hAnsi="Times New Roman" w:cs="Times New Roman"/>
                <w:bCs/>
                <w:lang w:val="sr-Cyrl-RS"/>
              </w:rPr>
              <w:t>.</w:t>
            </w:r>
            <w:r w:rsidRPr="00612EBD">
              <w:rPr>
                <w:rFonts w:ascii="Times New Roman" w:hAnsi="Times New Roman" w:cs="Times New Roman"/>
                <w:bCs/>
                <w:lang w:val="sr-Latn-RS"/>
              </w:rPr>
              <w:t xml:space="preserve"> </w:t>
            </w:r>
            <w:r w:rsidRPr="00612EBD">
              <w:rPr>
                <w:rFonts w:ascii="Times New Roman" w:hAnsi="Times New Roman" w:cs="Times New Roman"/>
                <w:bCs/>
                <w:lang w:val="sr-Cyrl-RS"/>
              </w:rPr>
              <w:t xml:space="preserve">Иве Андрића бр.49, </w:t>
            </w:r>
            <w:r w:rsidRPr="00612EBD">
              <w:rPr>
                <w:rFonts w:ascii="Times New Roman" w:hAnsi="Times New Roman" w:cs="Times New Roman"/>
                <w:bCs/>
                <w:lang w:val="sr-Latn-RS"/>
              </w:rPr>
              <w:t>18320 Димитровград,</w:t>
            </w:r>
          </w:p>
          <w:p w:rsidR="00612EBD" w:rsidRPr="00612EBD" w:rsidRDefault="00612EBD" w:rsidP="00A81B3C">
            <w:pPr>
              <w:jc w:val="both"/>
              <w:rPr>
                <w:rFonts w:ascii="Times New Roman" w:hAnsi="Times New Roman" w:cs="Times New Roman"/>
                <w:lang w:val="ru-RU"/>
              </w:rPr>
            </w:pPr>
            <w:r w:rsidRPr="00612EBD">
              <w:rPr>
                <w:rFonts w:ascii="Times New Roman" w:hAnsi="Times New Roman" w:cs="Times New Roman"/>
                <w:lang w:val="ru-RU"/>
              </w:rPr>
              <w:t>(у даљем тексту: Поверилац)</w:t>
            </w:r>
          </w:p>
        </w:tc>
      </w:tr>
    </w:tbl>
    <w:p w:rsidR="00612EBD" w:rsidRPr="00612EBD" w:rsidRDefault="00612EBD" w:rsidP="00612EBD">
      <w:pPr>
        <w:rPr>
          <w:rFonts w:ascii="Times New Roman" w:hAnsi="Times New Roman" w:cs="Times New Roman"/>
          <w:lang w:val="sr-Latn-RS"/>
        </w:rPr>
      </w:pPr>
      <w:r w:rsidRPr="00612EBD">
        <w:rPr>
          <w:rFonts w:ascii="Times New Roman" w:hAnsi="Times New Roman" w:cs="Times New Roman"/>
          <w:lang w:val="ru-RU"/>
        </w:rPr>
        <w:t>Предајемо Вам бланко сопствену (соло) меницу и овлашћујемо Повериоца, да предату меницу број</w:t>
      </w:r>
      <w:r w:rsidRPr="00612EBD">
        <w:rPr>
          <w:rFonts w:ascii="Times New Roman" w:hAnsi="Times New Roman" w:cs="Times New Roman"/>
        </w:rPr>
        <w:t>:</w:t>
      </w:r>
      <w:r w:rsidRPr="00612EBD">
        <w:rPr>
          <w:rFonts w:ascii="Times New Roman" w:hAnsi="Times New Roman" w:cs="Times New Roman"/>
          <w:lang w:val="ru-RU"/>
        </w:rPr>
        <w:t xml:space="preserve"> </w:t>
      </w:r>
      <w:r w:rsidRPr="00612EBD">
        <w:rPr>
          <w:rFonts w:ascii="Times New Roman" w:hAnsi="Times New Roman" w:cs="Times New Roman"/>
          <w:lang w:val="sr-Latn-RS"/>
        </w:rPr>
        <w:t>_______________</w:t>
      </w:r>
      <w:r w:rsidRPr="00612EBD">
        <w:rPr>
          <w:rFonts w:ascii="Times New Roman" w:hAnsi="Times New Roman" w:cs="Times New Roman"/>
          <w:lang w:val="ru-RU"/>
        </w:rPr>
        <w:t xml:space="preserve"> може попунити у износу од </w:t>
      </w:r>
      <w:r w:rsidRPr="00612EBD">
        <w:rPr>
          <w:rFonts w:ascii="Times New Roman" w:hAnsi="Times New Roman" w:cs="Times New Roman"/>
          <w:lang w:val="sr-Latn-RS"/>
        </w:rPr>
        <w:t>10% од вредности уговора, без пдв-а ____________динара</w:t>
      </w:r>
      <w:r w:rsidRPr="00612EBD">
        <w:rPr>
          <w:rFonts w:ascii="Times New Roman" w:hAnsi="Times New Roman" w:cs="Times New Roman"/>
          <w:i/>
          <w:lang w:val="ru-RU"/>
        </w:rPr>
        <w:t>,</w:t>
      </w:r>
      <w:r w:rsidRPr="00612EBD">
        <w:rPr>
          <w:rFonts w:ascii="Times New Roman" w:hAnsi="Times New Roman" w:cs="Times New Roman"/>
          <w:lang w:val="ru-RU"/>
        </w:rPr>
        <w:t xml:space="preserve"> за </w:t>
      </w:r>
      <w:r w:rsidRPr="00612EBD">
        <w:rPr>
          <w:rFonts w:ascii="Times New Roman" w:hAnsi="Times New Roman" w:cs="Times New Roman"/>
          <w:lang w:val="sr-Cyrl-CS"/>
        </w:rPr>
        <w:t>гаранцију за добро извршење посла</w:t>
      </w:r>
      <w:r w:rsidRPr="00612EBD">
        <w:rPr>
          <w:rFonts w:ascii="Times New Roman" w:hAnsi="Times New Roman" w:cs="Times New Roman"/>
          <w:lang w:val="ru-RU"/>
        </w:rPr>
        <w:t>,</w:t>
      </w:r>
      <w:r w:rsidRPr="00612EBD">
        <w:rPr>
          <w:rFonts w:ascii="Times New Roman" w:hAnsi="Times New Roman" w:cs="Times New Roman"/>
          <w:lang w:val="sr-Latn-RS"/>
        </w:rPr>
        <w:t xml:space="preserve"> у случају д</w:t>
      </w:r>
      <w:r w:rsidRPr="00612EBD">
        <w:rPr>
          <w:rFonts w:ascii="Times New Roman" w:hAnsi="Times New Roman" w:cs="Times New Roman"/>
          <w:lang w:val="sr-Cyrl-CS"/>
        </w:rPr>
        <w:t xml:space="preserve">а </w:t>
      </w:r>
      <w:r w:rsidRPr="00612EBD">
        <w:rPr>
          <w:rFonts w:ascii="Times New Roman" w:hAnsi="Times New Roman" w:cs="Times New Roman"/>
          <w:lang w:val="sr-Latn-RS"/>
        </w:rPr>
        <w:t xml:space="preserve">испоручилац </w:t>
      </w:r>
      <w:r w:rsidRPr="00612EBD">
        <w:rPr>
          <w:rFonts w:ascii="Times New Roman" w:hAnsi="Times New Roman" w:cs="Times New Roman"/>
          <w:lang w:val="sr-Cyrl-CS"/>
        </w:rPr>
        <w:t xml:space="preserve">не отклони недостатке </w:t>
      </w:r>
      <w:r w:rsidRPr="00612EBD">
        <w:rPr>
          <w:rFonts w:ascii="Times New Roman" w:hAnsi="Times New Roman" w:cs="Times New Roman"/>
          <w:lang w:val="sr-Latn-RS"/>
        </w:rPr>
        <w:t xml:space="preserve">утврђене приликом примопредаје </w:t>
      </w:r>
      <w:r w:rsidRPr="00612EBD">
        <w:rPr>
          <w:rFonts w:ascii="Times New Roman" w:hAnsi="Times New Roman" w:cs="Times New Roman"/>
          <w:lang w:val="sr-Cyrl-CS"/>
        </w:rPr>
        <w:t xml:space="preserve"> или не поступи по приговору </w:t>
      </w:r>
      <w:r w:rsidRPr="00612EBD">
        <w:rPr>
          <w:rFonts w:ascii="Times New Roman" w:hAnsi="Times New Roman" w:cs="Times New Roman"/>
          <w:lang w:val="sr-Latn-RS"/>
        </w:rPr>
        <w:t>наручиоца</w:t>
      </w:r>
      <w:r w:rsidRPr="00612EBD">
        <w:rPr>
          <w:rFonts w:ascii="Times New Roman" w:hAnsi="Times New Roman" w:cs="Times New Roman"/>
          <w:lang w:val="sr-Cyrl-CS"/>
        </w:rPr>
        <w:t xml:space="preserve"> на квалитет испоруче</w:t>
      </w:r>
      <w:r w:rsidRPr="00612EBD">
        <w:rPr>
          <w:rFonts w:ascii="Times New Roman" w:hAnsi="Times New Roman" w:cs="Times New Roman"/>
          <w:lang w:val="sr-Latn-RS"/>
        </w:rPr>
        <w:t>них добара.</w:t>
      </w:r>
      <w:r>
        <w:rPr>
          <w:rFonts w:ascii="Times New Roman" w:hAnsi="Times New Roman" w:cs="Times New Roman"/>
          <w:lang w:val="sr-Cyrl-RS"/>
        </w:rPr>
        <w:t xml:space="preserve"> </w:t>
      </w:r>
      <w:r w:rsidRPr="00612EBD">
        <w:rPr>
          <w:rFonts w:ascii="Times New Roman" w:hAnsi="Times New Roman" w:cs="Times New Roman"/>
          <w:lang w:val="ru-RU"/>
        </w:rPr>
        <w:t>Рок важења ове менице је (</w:t>
      </w:r>
      <w:r w:rsidRPr="00612EBD">
        <w:rPr>
          <w:rFonts w:ascii="Times New Roman" w:hAnsi="Times New Roman" w:cs="Times New Roman"/>
          <w:lang w:val="sr-Latn-RS"/>
        </w:rPr>
        <w:t>са роком важења који је 30 (тридесет) дана дужи од периода важења уговора</w:t>
      </w:r>
      <w:r w:rsidRPr="00612EBD">
        <w:rPr>
          <w:rFonts w:ascii="Times New Roman" w:hAnsi="Times New Roman" w:cs="Times New Roman"/>
          <w:lang w:val="ru-RU"/>
        </w:rPr>
        <w:t xml:space="preserve">) од </w:t>
      </w:r>
      <w:r w:rsidRPr="00612EBD">
        <w:rPr>
          <w:rFonts w:ascii="Times New Roman" w:hAnsi="Times New Roman" w:cs="Times New Roman"/>
          <w:lang w:val="sr-Latn-RS"/>
        </w:rPr>
        <w:t>____________год.</w:t>
      </w:r>
      <w:r w:rsidRPr="00612EBD">
        <w:rPr>
          <w:rFonts w:ascii="Times New Roman" w:hAnsi="Times New Roman" w:cs="Times New Roman"/>
          <w:lang w:val="ru-RU"/>
        </w:rPr>
        <w:t xml:space="preserve">до </w:t>
      </w:r>
      <w:r w:rsidRPr="00612EBD">
        <w:rPr>
          <w:rFonts w:ascii="Times New Roman" w:hAnsi="Times New Roman" w:cs="Times New Roman"/>
          <w:lang w:val="sr-Latn-RS"/>
        </w:rPr>
        <w:t>___________</w:t>
      </w:r>
      <w:r w:rsidRPr="00612EBD">
        <w:rPr>
          <w:rFonts w:ascii="Times New Roman" w:hAnsi="Times New Roman" w:cs="Times New Roman"/>
          <w:lang w:val="ru-RU"/>
        </w:rPr>
        <w:t>. годинe.</w:t>
      </w:r>
      <w:r>
        <w:rPr>
          <w:rFonts w:ascii="Times New Roman" w:hAnsi="Times New Roman" w:cs="Times New Roman"/>
          <w:lang w:val="sr-Cyrl-RS"/>
        </w:rPr>
        <w:t xml:space="preserve"> </w:t>
      </w:r>
      <w:r w:rsidRPr="00612EBD">
        <w:rPr>
          <w:rFonts w:ascii="Times New Roman" w:hAnsi="Times New Roman" w:cs="Times New Roman"/>
          <w:lang w:val="ru-RU"/>
        </w:rPr>
        <w:t xml:space="preserve">Овлашћујемо Повериоца да попуни меницу за наплату на износ од </w:t>
      </w:r>
      <w:r w:rsidRPr="00612EBD">
        <w:rPr>
          <w:rFonts w:ascii="Times New Roman" w:hAnsi="Times New Roman" w:cs="Times New Roman"/>
          <w:lang w:val="sr-Latn-RS"/>
        </w:rPr>
        <w:t>____________</w:t>
      </w:r>
      <w:r w:rsidRPr="00612EBD">
        <w:rPr>
          <w:rFonts w:ascii="Times New Roman" w:hAnsi="Times New Roman" w:cs="Times New Roman"/>
          <w:lang w:val="sr-Cyrl-RS"/>
        </w:rPr>
        <w:t>__</w:t>
      </w:r>
      <w:r w:rsidRPr="00612EBD">
        <w:rPr>
          <w:rFonts w:ascii="Times New Roman" w:hAnsi="Times New Roman" w:cs="Times New Roman"/>
          <w:lang w:val="sr-Latn-RS"/>
        </w:rPr>
        <w:t>динара</w:t>
      </w:r>
      <w:r w:rsidRPr="00612EBD">
        <w:rPr>
          <w:rFonts w:ascii="Times New Roman" w:hAnsi="Times New Roman" w:cs="Times New Roman"/>
          <w:lang w:val="ru-RU"/>
        </w:rPr>
        <w:t xml:space="preserve"> и да безусловно и неопозиво, без протеста и трошкова, вансудски у складу са важећим прописима изврши наплату са свих рачуна Дужника:</w:t>
      </w:r>
      <w:r w:rsidRPr="00612EBD">
        <w:rPr>
          <w:rFonts w:ascii="Times New Roman" w:eastAsia="Times New Roman" w:hAnsi="Times New Roman" w:cs="Times New Roman"/>
          <w:lang w:val="sr-Latn-RS"/>
        </w:rPr>
        <w:t xml:space="preserve">________________________ ул. _________________________ </w:t>
      </w:r>
      <w:r w:rsidRPr="00612EBD">
        <w:rPr>
          <w:rFonts w:ascii="Times New Roman" w:hAnsi="Times New Roman" w:cs="Times New Roman"/>
          <w:lang w:val="ru-RU"/>
        </w:rPr>
        <w:t xml:space="preserve">, а у корист </w:t>
      </w:r>
      <w:r w:rsidRPr="00612EBD">
        <w:rPr>
          <w:rFonts w:ascii="Times New Roman" w:hAnsi="Times New Roman" w:cs="Times New Roman"/>
          <w:lang w:val="sr-Latn-RS"/>
        </w:rPr>
        <w:t>п</w:t>
      </w:r>
      <w:r w:rsidRPr="00612EBD">
        <w:rPr>
          <w:rFonts w:ascii="Times New Roman" w:hAnsi="Times New Roman" w:cs="Times New Roman"/>
          <w:lang w:val="ru-RU"/>
        </w:rPr>
        <w:t xml:space="preserve">овериоца </w:t>
      </w:r>
      <w:r w:rsidRPr="00612EBD">
        <w:rPr>
          <w:rFonts w:ascii="Times New Roman" w:hAnsi="Times New Roman" w:cs="Times New Roman"/>
          <w:lang w:val="sr-Cyrl-CS"/>
        </w:rPr>
        <w:t xml:space="preserve">ЈП </w:t>
      </w:r>
      <w:r w:rsidRPr="00612EBD">
        <w:rPr>
          <w:rFonts w:ascii="Times New Roman" w:hAnsi="Times New Roman" w:cs="Times New Roman"/>
          <w:lang w:val="sr-Latn-RS"/>
        </w:rPr>
        <w:t xml:space="preserve">,,Комуналац“ </w:t>
      </w:r>
      <w:r w:rsidRPr="00612EBD">
        <w:rPr>
          <w:rFonts w:ascii="Times New Roman" w:hAnsi="Times New Roman" w:cs="Times New Roman"/>
          <w:bCs/>
          <w:lang w:val="sr-Latn-RS"/>
        </w:rPr>
        <w:t>Димитровград</w:t>
      </w:r>
      <w:r w:rsidRPr="00612EBD">
        <w:rPr>
          <w:rFonts w:ascii="Times New Roman" w:hAnsi="Times New Roman" w:cs="Times New Roman"/>
          <w:caps/>
          <w:lang w:val="sr-Cyrl-CS"/>
        </w:rPr>
        <w:t xml:space="preserve">, </w:t>
      </w:r>
      <w:r w:rsidRPr="00612EBD">
        <w:rPr>
          <w:rFonts w:ascii="Times New Roman" w:hAnsi="Times New Roman" w:cs="Times New Roman"/>
          <w:lang w:val="sr-Cyrl-RS"/>
        </w:rPr>
        <w:t>Иве Андрића бр.49</w:t>
      </w:r>
      <w:r w:rsidRPr="00612EBD">
        <w:rPr>
          <w:rFonts w:ascii="Times New Roman" w:hAnsi="Times New Roman" w:cs="Times New Roman"/>
          <w:lang w:val="sr-Latn-RS"/>
        </w:rPr>
        <w:t>, 18320 Димитровград</w:t>
      </w:r>
      <w:r w:rsidRPr="00612EBD">
        <w:rPr>
          <w:rFonts w:ascii="Times New Roman" w:hAnsi="Times New Roman" w:cs="Times New Roman"/>
          <w:bCs/>
          <w:lang w:val="sr-Latn-RS"/>
        </w:rPr>
        <w:t>.</w:t>
      </w:r>
      <w:r>
        <w:rPr>
          <w:rFonts w:ascii="Times New Roman" w:hAnsi="Times New Roman" w:cs="Times New Roman"/>
          <w:lang w:val="sr-Cyrl-RS"/>
        </w:rPr>
        <w:t xml:space="preserve"> </w:t>
      </w:r>
      <w:r w:rsidRPr="00612EBD">
        <w:rPr>
          <w:rFonts w:ascii="Times New Roman" w:hAnsi="Times New Roman" w:cs="Times New Roman"/>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r>
        <w:rPr>
          <w:rFonts w:ascii="Times New Roman" w:hAnsi="Times New Roman" w:cs="Times New Roman"/>
          <w:lang w:val="sr-Cyrl-RS"/>
        </w:rPr>
        <w:t xml:space="preserve"> </w:t>
      </w:r>
      <w:r w:rsidRPr="00612EBD">
        <w:rPr>
          <w:rFonts w:ascii="Times New Roman" w:hAnsi="Times New Roman" w:cs="Times New Roman"/>
          <w:lang w:val="ru-RU"/>
        </w:rPr>
        <w:t>Дужник се одриче права на повлачење овог овлашћења, на стављање приговора на задужење и на сторнирање задужења по овом основу за наплату.</w:t>
      </w:r>
      <w:r>
        <w:rPr>
          <w:rFonts w:ascii="Times New Roman" w:hAnsi="Times New Roman" w:cs="Times New Roman"/>
          <w:lang w:val="sr-Cyrl-RS"/>
        </w:rPr>
        <w:t xml:space="preserve"> </w:t>
      </w:r>
      <w:r w:rsidRPr="00612EBD">
        <w:rPr>
          <w:rFonts w:ascii="Times New Roman" w:hAnsi="Times New Roman" w:cs="Times New Roman"/>
          <w:lang w:val="ru-RU"/>
        </w:rPr>
        <w:t>Поверилац може захтевати исплату манице под следећим условима:</w:t>
      </w:r>
    </w:p>
    <w:p w:rsidR="00612EBD" w:rsidRPr="00612EBD" w:rsidRDefault="00612EBD" w:rsidP="00612EBD">
      <w:pPr>
        <w:autoSpaceDE w:val="0"/>
        <w:autoSpaceDN w:val="0"/>
        <w:adjustRightInd w:val="0"/>
        <w:rPr>
          <w:rFonts w:ascii="Times New Roman" w:hAnsi="Times New Roman" w:cs="Times New Roman"/>
          <w:lang w:val="sr-Latn-RS"/>
        </w:rPr>
      </w:pPr>
      <w:r w:rsidRPr="00612EBD">
        <w:rPr>
          <w:rFonts w:ascii="Times New Roman" w:hAnsi="Times New Roman" w:cs="Times New Roman"/>
          <w:lang w:val="sr-Latn-RS"/>
        </w:rPr>
        <w:t>- не испуњење уговорних обавеза</w:t>
      </w:r>
    </w:p>
    <w:p w:rsidR="00612EBD" w:rsidRPr="00612EBD" w:rsidRDefault="00612EBD" w:rsidP="00612EBD">
      <w:pPr>
        <w:autoSpaceDE w:val="0"/>
        <w:autoSpaceDN w:val="0"/>
        <w:adjustRightInd w:val="0"/>
        <w:rPr>
          <w:rFonts w:ascii="Times New Roman" w:hAnsi="Times New Roman" w:cs="Times New Roman"/>
          <w:lang w:val="sr-Latn-RS"/>
        </w:rPr>
      </w:pPr>
      <w:r w:rsidRPr="00612EBD">
        <w:rPr>
          <w:rFonts w:ascii="Times New Roman" w:hAnsi="Times New Roman" w:cs="Times New Roman"/>
          <w:lang w:val="sr-Latn-RS"/>
        </w:rPr>
        <w:t>- не отклањање недостатака у гарантном року</w:t>
      </w:r>
    </w:p>
    <w:p w:rsidR="00612EBD" w:rsidRPr="00612EBD" w:rsidRDefault="00612EBD" w:rsidP="00612EBD">
      <w:pPr>
        <w:rPr>
          <w:rFonts w:ascii="Times New Roman" w:hAnsi="Times New Roman" w:cs="Times New Roman"/>
          <w:lang w:val="ru-RU"/>
        </w:rPr>
      </w:pPr>
      <w:r w:rsidRPr="00612EBD">
        <w:rPr>
          <w:rFonts w:ascii="Times New Roman" w:hAnsi="Times New Roman" w:cs="Times New Roman"/>
          <w:lang w:val="ru-RU"/>
        </w:rPr>
        <w:t xml:space="preserve"> Меница је потписана од стране овлаш</w:t>
      </w:r>
      <w:r w:rsidR="00A81B3C">
        <w:rPr>
          <w:rFonts w:ascii="Times New Roman" w:hAnsi="Times New Roman" w:cs="Times New Roman"/>
          <w:lang w:val="ru-RU"/>
        </w:rPr>
        <w:t>ћеног лица за заступање Дужника</w:t>
      </w:r>
      <w:r w:rsidRPr="00612EBD">
        <w:rPr>
          <w:rFonts w:ascii="Times New Roman" w:hAnsi="Times New Roman" w:cs="Times New Roman"/>
          <w:lang w:val="sr-Latn-RS"/>
        </w:rPr>
        <w:t>_______________________</w:t>
      </w:r>
      <w:r w:rsidRPr="00612EBD">
        <w:rPr>
          <w:rFonts w:ascii="Times New Roman" w:hAnsi="Times New Roman" w:cs="Times New Roman"/>
          <w:lang w:val="sr-Cyrl-CS"/>
        </w:rPr>
        <w:t>.</w:t>
      </w:r>
    </w:p>
    <w:p w:rsidR="00612EBD" w:rsidRPr="00612EBD" w:rsidRDefault="00612EBD" w:rsidP="00612EBD">
      <w:pPr>
        <w:rPr>
          <w:rFonts w:ascii="Times New Roman" w:hAnsi="Times New Roman" w:cs="Times New Roman"/>
          <w:lang w:val="sr-Latn-RS"/>
        </w:rPr>
      </w:pPr>
      <w:r w:rsidRPr="00612EBD">
        <w:rPr>
          <w:rFonts w:ascii="Times New Roman" w:hAnsi="Times New Roman" w:cs="Times New Roman"/>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612EBD" w:rsidRPr="00612EBD" w:rsidRDefault="00612EBD" w:rsidP="00612EBD">
      <w:pPr>
        <w:rPr>
          <w:rFonts w:ascii="Times New Roman" w:hAnsi="Times New Roman" w:cs="Times New Roman"/>
          <w:b/>
          <w:lang w:val="sr-Latn-RS"/>
        </w:rPr>
      </w:pPr>
    </w:p>
    <w:p w:rsidR="00612EBD" w:rsidRPr="00612EBD" w:rsidRDefault="00612EBD" w:rsidP="00612EBD">
      <w:pPr>
        <w:rPr>
          <w:rFonts w:ascii="Times New Roman" w:hAnsi="Times New Roman" w:cs="Times New Roman"/>
          <w:b/>
          <w:lang w:val="sr-Latn-RS"/>
        </w:rPr>
      </w:pPr>
      <w:r w:rsidRPr="00612EBD">
        <w:rPr>
          <w:rFonts w:ascii="Times New Roman" w:hAnsi="Times New Roman" w:cs="Times New Roman"/>
          <w:b/>
          <w:lang w:val="sr-Cyrl-CS"/>
        </w:rPr>
        <w:lastRenderedPageBreak/>
        <w:t>ПРИЛОЗИ</w:t>
      </w:r>
      <w:r w:rsidRPr="00612EBD">
        <w:rPr>
          <w:rFonts w:ascii="Times New Roman" w:hAnsi="Times New Roman" w:cs="Times New Roman"/>
          <w:b/>
          <w:lang w:val="sr-Latn-RS"/>
        </w:rPr>
        <w:t xml:space="preserve"> КОЈЕ ПОНУЂАЧ ДОСТАВЉА </w:t>
      </w:r>
    </w:p>
    <w:p w:rsidR="00612EBD" w:rsidRPr="00612EBD" w:rsidRDefault="00612EBD" w:rsidP="00612EBD">
      <w:pPr>
        <w:rPr>
          <w:rFonts w:ascii="Times New Roman" w:hAnsi="Times New Roman" w:cs="Times New Roman"/>
          <w:lang w:val="sr-Cyrl-CS"/>
        </w:rPr>
      </w:pPr>
      <w:r w:rsidRPr="00612EBD">
        <w:rPr>
          <w:rFonts w:ascii="Times New Roman" w:hAnsi="Times New Roman" w:cs="Times New Roman"/>
          <w:lang w:val="sr-Latn-RS"/>
        </w:rPr>
        <w:t>-</w:t>
      </w:r>
      <w:r w:rsidRPr="00612EBD">
        <w:rPr>
          <w:rFonts w:ascii="Times New Roman" w:hAnsi="Times New Roman" w:cs="Times New Roman"/>
          <w:lang w:val="sr-Cyrl-CS"/>
        </w:rPr>
        <w:t xml:space="preserve"> бланко сопствена (соло) меница за финансијске гаранцијеза добро извршење посла;</w:t>
      </w:r>
    </w:p>
    <w:p w:rsidR="00612EBD" w:rsidRPr="00612EBD" w:rsidRDefault="00612EBD" w:rsidP="00612EBD">
      <w:pPr>
        <w:rPr>
          <w:rFonts w:ascii="Times New Roman" w:hAnsi="Times New Roman" w:cs="Times New Roman"/>
          <w:lang w:val="sr-Cyrl-CS"/>
        </w:rPr>
      </w:pPr>
      <w:r w:rsidRPr="00612EBD">
        <w:rPr>
          <w:rFonts w:ascii="Times New Roman" w:hAnsi="Times New Roman" w:cs="Times New Roman"/>
          <w:lang w:val="sr-Latn-RS"/>
        </w:rPr>
        <w:t>-</w:t>
      </w:r>
      <w:r w:rsidRPr="00612EBD">
        <w:rPr>
          <w:rFonts w:ascii="Times New Roman" w:hAnsi="Times New Roman" w:cs="Times New Roman"/>
          <w:lang w:val="sr-Cyrl-CS"/>
        </w:rPr>
        <w:t xml:space="preserve"> оверена фотокопија Картона депонованих потписа;</w:t>
      </w:r>
    </w:p>
    <w:p w:rsidR="00612EBD" w:rsidRPr="00612EBD" w:rsidRDefault="00612EBD" w:rsidP="00612EBD">
      <w:pPr>
        <w:rPr>
          <w:rFonts w:ascii="Times New Roman" w:hAnsi="Times New Roman" w:cs="Times New Roman"/>
          <w:lang w:val="sr-Latn-RS"/>
        </w:rPr>
      </w:pPr>
      <w:r w:rsidRPr="00612EBD">
        <w:rPr>
          <w:rFonts w:ascii="Times New Roman" w:hAnsi="Times New Roman" w:cs="Times New Roman"/>
          <w:lang w:val="sr-Latn-RS"/>
        </w:rPr>
        <w:t xml:space="preserve">- </w:t>
      </w:r>
      <w:r w:rsidRPr="00612EBD">
        <w:rPr>
          <w:rFonts w:ascii="Times New Roman" w:hAnsi="Times New Roman" w:cs="Times New Roman"/>
          <w:lang w:val="sr-Cyrl-CS"/>
        </w:rPr>
        <w:t xml:space="preserve">оверена фотокопија ОП обрасца (оверени потписи лица овлашћених за заступање)   </w:t>
      </w:r>
    </w:p>
    <w:p w:rsidR="00612EBD" w:rsidRPr="00111DB0" w:rsidRDefault="00612EBD" w:rsidP="00612EBD">
      <w:pPr>
        <w:jc w:val="both"/>
        <w:rPr>
          <w:rFonts w:ascii="Times New Roman" w:hAnsi="Times New Roman" w:cs="Times New Roman"/>
          <w:lang w:val="sr-Cyrl-RS"/>
        </w:rPr>
      </w:pPr>
      <w:r w:rsidRPr="00612EBD">
        <w:rPr>
          <w:rFonts w:ascii="Times New Roman" w:hAnsi="Times New Roman" w:cs="Times New Roman"/>
          <w:lang w:val="sr-Latn-RS"/>
        </w:rPr>
        <w:t>- потврда банке о регистрацији менице</w:t>
      </w:r>
      <w:r w:rsidR="00111DB0">
        <w:rPr>
          <w:rFonts w:ascii="Times New Roman" w:hAnsi="Times New Roman" w:cs="Times New Roman"/>
          <w:lang w:val="sr-Cyrl-RS"/>
        </w:rPr>
        <w:t>.</w:t>
      </w:r>
      <w:r w:rsidR="00AC62B7">
        <w:rPr>
          <w:rFonts w:ascii="Times New Roman" w:hAnsi="Times New Roman" w:cs="Times New Roman"/>
          <w:lang w:val="sr-Cyrl-RS"/>
        </w:rPr>
        <w:t xml:space="preserve"> </w:t>
      </w:r>
    </w:p>
    <w:p w:rsidR="00612EBD" w:rsidRPr="00612EBD" w:rsidRDefault="00612EBD" w:rsidP="00612EBD">
      <w:pPr>
        <w:rPr>
          <w:rFonts w:ascii="Times New Roman" w:hAnsi="Times New Roman" w:cs="Times New Roman"/>
          <w:b/>
          <w:lang w:val="sr-Latn-RS"/>
        </w:rPr>
      </w:pPr>
    </w:p>
    <w:tbl>
      <w:tblPr>
        <w:tblW w:w="0" w:type="auto"/>
        <w:tblInd w:w="250" w:type="dxa"/>
        <w:tblLayout w:type="fixed"/>
        <w:tblLook w:val="04A0" w:firstRow="1" w:lastRow="0" w:firstColumn="1" w:lastColumn="0" w:noHBand="0" w:noVBand="1"/>
      </w:tblPr>
      <w:tblGrid>
        <w:gridCol w:w="2753"/>
        <w:gridCol w:w="1805"/>
        <w:gridCol w:w="4372"/>
      </w:tblGrid>
      <w:tr w:rsidR="00612EBD" w:rsidRPr="00612EBD" w:rsidTr="00A81B3C">
        <w:trPr>
          <w:trHeight w:val="276"/>
        </w:trPr>
        <w:tc>
          <w:tcPr>
            <w:tcW w:w="2753" w:type="dxa"/>
            <w:tcBorders>
              <w:top w:val="single" w:sz="4" w:space="0" w:color="auto"/>
              <w:left w:val="single" w:sz="4" w:space="0" w:color="auto"/>
              <w:bottom w:val="nil"/>
              <w:right w:val="nil"/>
            </w:tcBorders>
          </w:tcPr>
          <w:p w:rsidR="00612EBD" w:rsidRPr="00612EBD" w:rsidRDefault="00612EBD" w:rsidP="00A81B3C">
            <w:pPr>
              <w:snapToGrid w:val="0"/>
              <w:jc w:val="both"/>
              <w:rPr>
                <w:rFonts w:ascii="Times New Roman" w:hAnsi="Times New Roman" w:cs="Times New Roman"/>
                <w:lang w:val="ru-RU"/>
              </w:rPr>
            </w:pPr>
          </w:p>
        </w:tc>
        <w:tc>
          <w:tcPr>
            <w:tcW w:w="1805" w:type="dxa"/>
            <w:tcBorders>
              <w:top w:val="single" w:sz="4" w:space="0" w:color="auto"/>
              <w:left w:val="nil"/>
              <w:bottom w:val="nil"/>
              <w:right w:val="nil"/>
            </w:tcBorders>
          </w:tcPr>
          <w:p w:rsidR="00612EBD" w:rsidRPr="00612EBD" w:rsidRDefault="00612EBD" w:rsidP="00A81B3C">
            <w:pPr>
              <w:snapToGrid w:val="0"/>
              <w:jc w:val="both"/>
              <w:rPr>
                <w:rFonts w:ascii="Times New Roman" w:hAnsi="Times New Roman" w:cs="Times New Roman"/>
                <w:lang w:val="ru-RU"/>
              </w:rPr>
            </w:pPr>
          </w:p>
        </w:tc>
        <w:tc>
          <w:tcPr>
            <w:tcW w:w="4372" w:type="dxa"/>
            <w:tcBorders>
              <w:top w:val="single" w:sz="4" w:space="0" w:color="auto"/>
              <w:left w:val="nil"/>
              <w:bottom w:val="nil"/>
              <w:right w:val="single" w:sz="4" w:space="0" w:color="auto"/>
            </w:tcBorders>
            <w:hideMark/>
          </w:tcPr>
          <w:p w:rsidR="00612EBD" w:rsidRPr="00612EBD" w:rsidRDefault="00612EBD" w:rsidP="00A81B3C">
            <w:pPr>
              <w:snapToGrid w:val="0"/>
              <w:jc w:val="center"/>
              <w:rPr>
                <w:rFonts w:ascii="Times New Roman" w:hAnsi="Times New Roman" w:cs="Times New Roman"/>
                <w:lang w:val="sr-Latn-RS"/>
              </w:rPr>
            </w:pPr>
            <w:r w:rsidRPr="00612EBD">
              <w:rPr>
                <w:rFonts w:ascii="Times New Roman" w:hAnsi="Times New Roman" w:cs="Times New Roman"/>
                <w:lang w:val="sr-Latn-RS"/>
              </w:rPr>
              <w:t>Издавалац менице</w:t>
            </w:r>
          </w:p>
        </w:tc>
      </w:tr>
      <w:tr w:rsidR="00612EBD" w:rsidRPr="00612EBD" w:rsidTr="00A81B3C">
        <w:trPr>
          <w:trHeight w:val="276"/>
        </w:trPr>
        <w:tc>
          <w:tcPr>
            <w:tcW w:w="2753" w:type="dxa"/>
            <w:tcBorders>
              <w:top w:val="nil"/>
              <w:left w:val="single" w:sz="4" w:space="0" w:color="auto"/>
              <w:bottom w:val="single" w:sz="4" w:space="0" w:color="000000"/>
              <w:right w:val="nil"/>
            </w:tcBorders>
          </w:tcPr>
          <w:p w:rsidR="00612EBD" w:rsidRPr="00612EBD" w:rsidRDefault="00612EBD" w:rsidP="00A81B3C">
            <w:pPr>
              <w:snapToGrid w:val="0"/>
              <w:jc w:val="both"/>
              <w:rPr>
                <w:rFonts w:ascii="Times New Roman" w:hAnsi="Times New Roman" w:cs="Times New Roman"/>
                <w:lang w:val="sr-Latn-RS"/>
              </w:rPr>
            </w:pPr>
          </w:p>
        </w:tc>
        <w:tc>
          <w:tcPr>
            <w:tcW w:w="1805" w:type="dxa"/>
          </w:tcPr>
          <w:p w:rsidR="00612EBD" w:rsidRPr="00612EBD" w:rsidRDefault="00612EBD" w:rsidP="00A81B3C">
            <w:pPr>
              <w:snapToGrid w:val="0"/>
              <w:jc w:val="both"/>
              <w:rPr>
                <w:rFonts w:ascii="Times New Roman" w:hAnsi="Times New Roman" w:cs="Times New Roman"/>
                <w:lang w:val="sr-Latn-RS"/>
              </w:rPr>
            </w:pPr>
          </w:p>
        </w:tc>
        <w:tc>
          <w:tcPr>
            <w:tcW w:w="4372" w:type="dxa"/>
            <w:tcBorders>
              <w:top w:val="nil"/>
              <w:left w:val="nil"/>
              <w:bottom w:val="single" w:sz="4" w:space="0" w:color="000000"/>
              <w:right w:val="single" w:sz="4" w:space="0" w:color="auto"/>
            </w:tcBorders>
          </w:tcPr>
          <w:p w:rsidR="00612EBD" w:rsidRPr="00612EBD" w:rsidRDefault="00612EBD" w:rsidP="00A81B3C">
            <w:pPr>
              <w:snapToGrid w:val="0"/>
              <w:jc w:val="both"/>
              <w:rPr>
                <w:rFonts w:ascii="Times New Roman" w:hAnsi="Times New Roman" w:cs="Times New Roman"/>
                <w:lang w:val="sr-Latn-RS"/>
              </w:rPr>
            </w:pPr>
          </w:p>
        </w:tc>
      </w:tr>
      <w:tr w:rsidR="00612EBD" w:rsidRPr="00612EBD" w:rsidTr="00A81B3C">
        <w:trPr>
          <w:trHeight w:val="276"/>
        </w:trPr>
        <w:tc>
          <w:tcPr>
            <w:tcW w:w="2753" w:type="dxa"/>
            <w:tcBorders>
              <w:top w:val="single" w:sz="4" w:space="0" w:color="000000"/>
              <w:left w:val="single" w:sz="4" w:space="0" w:color="auto"/>
              <w:bottom w:val="single" w:sz="4" w:space="0" w:color="auto"/>
              <w:right w:val="nil"/>
            </w:tcBorders>
            <w:hideMark/>
          </w:tcPr>
          <w:p w:rsidR="00612EBD" w:rsidRPr="00612EBD" w:rsidRDefault="00612EBD" w:rsidP="00A81B3C">
            <w:pPr>
              <w:snapToGrid w:val="0"/>
              <w:jc w:val="center"/>
              <w:rPr>
                <w:rFonts w:ascii="Times New Roman" w:hAnsi="Times New Roman" w:cs="Times New Roman"/>
                <w:lang w:val="sr-Latn-RS"/>
              </w:rPr>
            </w:pPr>
            <w:r w:rsidRPr="00612EBD">
              <w:rPr>
                <w:rFonts w:ascii="Times New Roman" w:hAnsi="Times New Roman" w:cs="Times New Roman"/>
                <w:lang w:val="sr-Latn-RS"/>
              </w:rPr>
              <w:t>(место и датум)</w:t>
            </w:r>
          </w:p>
        </w:tc>
        <w:tc>
          <w:tcPr>
            <w:tcW w:w="1805" w:type="dxa"/>
            <w:tcBorders>
              <w:top w:val="nil"/>
              <w:left w:val="nil"/>
              <w:bottom w:val="single" w:sz="4" w:space="0" w:color="auto"/>
              <w:right w:val="nil"/>
            </w:tcBorders>
          </w:tcPr>
          <w:p w:rsidR="00612EBD" w:rsidRPr="00612EBD" w:rsidRDefault="00612EBD" w:rsidP="00A81B3C">
            <w:pPr>
              <w:snapToGrid w:val="0"/>
              <w:jc w:val="both"/>
              <w:rPr>
                <w:rFonts w:ascii="Times New Roman" w:hAnsi="Times New Roman" w:cs="Times New Roman"/>
                <w:lang w:val="sr-Latn-RS"/>
              </w:rPr>
            </w:pPr>
          </w:p>
        </w:tc>
        <w:tc>
          <w:tcPr>
            <w:tcW w:w="4372" w:type="dxa"/>
            <w:tcBorders>
              <w:top w:val="single" w:sz="4" w:space="0" w:color="000000"/>
              <w:left w:val="nil"/>
              <w:bottom w:val="single" w:sz="4" w:space="0" w:color="auto"/>
              <w:right w:val="single" w:sz="4" w:space="0" w:color="auto"/>
            </w:tcBorders>
            <w:hideMark/>
          </w:tcPr>
          <w:p w:rsidR="00612EBD" w:rsidRPr="00612EBD" w:rsidRDefault="00612EBD" w:rsidP="00A81B3C">
            <w:pPr>
              <w:snapToGrid w:val="0"/>
              <w:jc w:val="center"/>
              <w:rPr>
                <w:rFonts w:ascii="Times New Roman" w:hAnsi="Times New Roman" w:cs="Times New Roman"/>
                <w:lang w:val="ru-RU"/>
              </w:rPr>
            </w:pPr>
            <w:r w:rsidRPr="00612EBD">
              <w:rPr>
                <w:rFonts w:ascii="Times New Roman" w:hAnsi="Times New Roman" w:cs="Times New Roman"/>
                <w:lang w:val="ru-RU"/>
              </w:rPr>
              <w:t>(печат и потпис овлашћеног лица)</w:t>
            </w:r>
          </w:p>
        </w:tc>
      </w:tr>
    </w:tbl>
    <w:p w:rsidR="00612EBD" w:rsidRPr="00612EBD" w:rsidRDefault="00612EBD" w:rsidP="00612EBD">
      <w:pPr>
        <w:rPr>
          <w:rFonts w:ascii="Times New Roman" w:hAnsi="Times New Roman" w:cs="Times New Roman"/>
          <w:lang w:val="sr-Latn-RS"/>
        </w:rPr>
      </w:pPr>
    </w:p>
    <w:p w:rsidR="00612EBD" w:rsidRPr="00575989" w:rsidRDefault="00612EBD" w:rsidP="00575989">
      <w:pPr>
        <w:ind w:right="-357"/>
        <w:rPr>
          <w:rFonts w:ascii="Times New Roman" w:hAnsi="Times New Roman" w:cs="Times New Roman"/>
          <w:b/>
          <w:sz w:val="24"/>
          <w:szCs w:val="24"/>
          <w:lang w:val="ru-RU"/>
        </w:rPr>
      </w:pPr>
    </w:p>
    <w:p w:rsidR="00575989" w:rsidRDefault="00575989" w:rsidP="00575989"/>
    <w:p w:rsidR="00575989" w:rsidRPr="00BB5342" w:rsidRDefault="00575989" w:rsidP="00575989">
      <w:pPr>
        <w:tabs>
          <w:tab w:val="left" w:pos="0"/>
        </w:tabs>
        <w:rPr>
          <w:b/>
          <w:lang w:val="ru-RU"/>
        </w:rPr>
      </w:pPr>
    </w:p>
    <w:p w:rsidR="00575989" w:rsidRDefault="00575989" w:rsidP="009D151D">
      <w:pPr>
        <w:pStyle w:val="Bodytext41"/>
        <w:shd w:val="clear" w:color="auto" w:fill="auto"/>
        <w:spacing w:before="0" w:after="126" w:line="302" w:lineRule="exact"/>
        <w:ind w:left="20" w:firstLine="0"/>
        <w:rPr>
          <w:i/>
          <w:iCs/>
          <w:sz w:val="28"/>
          <w:szCs w:val="28"/>
        </w:rPr>
      </w:pPr>
    </w:p>
    <w:p w:rsidR="00575989" w:rsidRDefault="00575989" w:rsidP="009D151D">
      <w:pPr>
        <w:pStyle w:val="Bodytext41"/>
        <w:shd w:val="clear" w:color="auto" w:fill="auto"/>
        <w:spacing w:before="0" w:after="126" w:line="302" w:lineRule="exact"/>
        <w:ind w:left="20" w:firstLine="0"/>
        <w:rPr>
          <w:i/>
          <w:iCs/>
          <w:sz w:val="28"/>
          <w:szCs w:val="28"/>
        </w:rPr>
      </w:pPr>
    </w:p>
    <w:p w:rsidR="00575989" w:rsidRDefault="00575989" w:rsidP="009D151D">
      <w:pPr>
        <w:pStyle w:val="Bodytext41"/>
        <w:shd w:val="clear" w:color="auto" w:fill="auto"/>
        <w:spacing w:before="0" w:after="126" w:line="302" w:lineRule="exact"/>
        <w:ind w:left="20" w:firstLine="0"/>
        <w:rPr>
          <w:i/>
          <w:iCs/>
          <w:sz w:val="28"/>
          <w:szCs w:val="28"/>
        </w:rPr>
      </w:pPr>
    </w:p>
    <w:p w:rsidR="000F0C0C" w:rsidRPr="00582817" w:rsidRDefault="000F0C0C" w:rsidP="0022455D">
      <w:pPr>
        <w:widowControl w:val="0"/>
        <w:autoSpaceDE w:val="0"/>
        <w:autoSpaceDN w:val="0"/>
        <w:adjustRightInd w:val="0"/>
        <w:spacing w:before="9" w:after="0" w:line="248" w:lineRule="auto"/>
        <w:ind w:right="72"/>
        <w:jc w:val="both"/>
        <w:rPr>
          <w:sz w:val="24"/>
          <w:szCs w:val="24"/>
        </w:rPr>
      </w:pPr>
    </w:p>
    <w:sectPr w:rsidR="000F0C0C" w:rsidRPr="00582817" w:rsidSect="00C37BA6">
      <w:headerReference w:type="default"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D74" w:rsidRDefault="00740D74" w:rsidP="009D151D">
      <w:pPr>
        <w:spacing w:after="0"/>
      </w:pPr>
      <w:r>
        <w:separator/>
      </w:r>
    </w:p>
  </w:endnote>
  <w:endnote w:type="continuationSeparator" w:id="0">
    <w:p w:rsidR="00740D74" w:rsidRDefault="00740D74" w:rsidP="009D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sig w:usb0="00000005" w:usb1="00000000" w:usb2="00000000" w:usb3="00000000" w:csb0="00000002"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MT">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E9" w:rsidRDefault="0089779B">
    <w:pPr>
      <w:rPr>
        <w:sz w:val="2"/>
        <w:szCs w:val="2"/>
      </w:rPr>
    </w:pPr>
    <w:r>
      <w:rPr>
        <w:noProof/>
        <w:lang w:val="sr-Latn-RS" w:eastAsia="sr-Latn-RS"/>
      </w:rPr>
      <mc:AlternateContent>
        <mc:Choice Requires="wps">
          <w:drawing>
            <wp:anchor distT="0" distB="0" distL="63500" distR="63500" simplePos="0" relativeHeight="251662336" behindDoc="1" locked="0" layoutInCell="1" allowOverlap="1">
              <wp:simplePos x="0" y="0"/>
              <wp:positionH relativeFrom="page">
                <wp:posOffset>6166485</wp:posOffset>
              </wp:positionH>
              <wp:positionV relativeFrom="page">
                <wp:posOffset>9665970</wp:posOffset>
              </wp:positionV>
              <wp:extent cx="81915" cy="29146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Pr="005F51C0" w:rsidRDefault="002622E9" w:rsidP="005F51C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85.55pt;margin-top:761.1pt;width:6.45pt;height:22.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pqwIAAKw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" filled="f" stroked="f">
              <v:textbox style="mso-fit-shape-to-text:t" inset="0,0,0,0">
                <w:txbxContent>
                  <w:p w:rsidR="002622E9" w:rsidRPr="005F51C0" w:rsidRDefault="002622E9" w:rsidP="005F51C0"/>
                </w:txbxContent>
              </v:textbox>
              <w10:wrap anchorx="page" anchory="page"/>
            </v:shape>
          </w:pict>
        </mc:Fallback>
      </mc:AlternateContent>
    </w:r>
    <w:r>
      <w:rPr>
        <w:noProof/>
        <w:lang w:val="sr-Latn-RS" w:eastAsia="sr-Latn-RS"/>
      </w:rPr>
      <mc:AlternateContent>
        <mc:Choice Requires="wps">
          <w:drawing>
            <wp:anchor distT="0" distB="0" distL="63500" distR="63500" simplePos="0" relativeHeight="251663360" behindDoc="1" locked="0" layoutInCell="1" allowOverlap="1">
              <wp:simplePos x="0" y="0"/>
              <wp:positionH relativeFrom="page">
                <wp:posOffset>1399540</wp:posOffset>
              </wp:positionH>
              <wp:positionV relativeFrom="page">
                <wp:posOffset>9672320</wp:posOffset>
              </wp:positionV>
              <wp:extent cx="81915" cy="2914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Pr="009D151D" w:rsidRDefault="002622E9" w:rsidP="009D151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10.2pt;margin-top:761.6pt;width:6.45pt;height:22.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lqwIAAKw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" filled="f" stroked="f">
              <v:textbox style="mso-fit-shape-to-text:t" inset="0,0,0,0">
                <w:txbxContent>
                  <w:p w:rsidR="002622E9" w:rsidRPr="009D151D" w:rsidRDefault="002622E9" w:rsidP="009D151D"/>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E9" w:rsidRDefault="0089779B">
    <w:pPr>
      <w:rPr>
        <w:sz w:val="2"/>
        <w:szCs w:val="2"/>
      </w:rPr>
    </w:pPr>
    <w:r>
      <w:rPr>
        <w:noProof/>
        <w:lang w:val="sr-Latn-RS" w:eastAsia="sr-Latn-RS"/>
      </w:rPr>
      <mc:AlternateContent>
        <mc:Choice Requires="wps">
          <w:drawing>
            <wp:anchor distT="0" distB="0" distL="63500" distR="63500" simplePos="0" relativeHeight="251665408" behindDoc="1" locked="0" layoutInCell="1" allowOverlap="1">
              <wp:simplePos x="0" y="0"/>
              <wp:positionH relativeFrom="page">
                <wp:posOffset>6174105</wp:posOffset>
              </wp:positionH>
              <wp:positionV relativeFrom="page">
                <wp:posOffset>10018395</wp:posOffset>
              </wp:positionV>
              <wp:extent cx="365760" cy="10985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Default="002622E9">
                          <w:pPr>
                            <w:pStyle w:val="Headerorfooter1"/>
                            <w:shd w:val="clear" w:color="auto" w:fill="auto"/>
                            <w:spacing w:line="240" w:lineRule="auto"/>
                          </w:pPr>
                          <w:r>
                            <w:rPr>
                              <w:rStyle w:val="Headerorfooter2"/>
                              <w:color w:val="000000"/>
                              <w:lang w:eastAsia="sr-Cyrl-CS"/>
                            </w:rPr>
                            <w:t>10/ 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486.15pt;margin-top:788.85pt;width:28.8pt;height:8.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09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Rqc7QqxSc7ntw0yNsQ5ctU9XfifK7QlysG8J39EZKMTSUVJCdb266J1cn&#10;HGVAtsMnUUEY8qiFBRpr2ZnSQTEQoEOXno6dMamUsHkZhcsITko48r0kDkM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" filled="f" stroked="f">
              <v:textbox style="mso-fit-shape-to-text:t" inset="0,0,0,0">
                <w:txbxContent>
                  <w:p w:rsidR="002622E9" w:rsidRDefault="002622E9">
                    <w:pPr>
                      <w:pStyle w:val="Headerorfooter1"/>
                      <w:shd w:val="clear" w:color="auto" w:fill="auto"/>
                      <w:spacing w:line="240" w:lineRule="auto"/>
                    </w:pPr>
                    <w:r>
                      <w:rPr>
                        <w:rStyle w:val="Headerorfooter2"/>
                        <w:color w:val="000000"/>
                        <w:lang w:eastAsia="sr-Cyrl-CS"/>
                      </w:rPr>
                      <w:t>10/ 38</w:t>
                    </w:r>
                  </w:p>
                </w:txbxContent>
              </v:textbox>
              <w10:wrap anchorx="page" anchory="page"/>
            </v:shape>
          </w:pict>
        </mc:Fallback>
      </mc:AlternateContent>
    </w:r>
    <w:r>
      <w:rPr>
        <w:noProof/>
        <w:lang w:val="sr-Latn-RS" w:eastAsia="sr-Latn-RS"/>
      </w:rPr>
      <mc:AlternateContent>
        <mc:Choice Requires="wps">
          <w:drawing>
            <wp:anchor distT="0" distB="0" distL="63500" distR="63500" simplePos="0" relativeHeight="251666432" behindDoc="1" locked="0" layoutInCell="1" allowOverlap="1">
              <wp:simplePos x="0" y="0"/>
              <wp:positionH relativeFrom="page">
                <wp:posOffset>1398270</wp:posOffset>
              </wp:positionH>
              <wp:positionV relativeFrom="page">
                <wp:posOffset>10024110</wp:posOffset>
              </wp:positionV>
              <wp:extent cx="4584065" cy="31369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Default="002622E9">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МВ</w:t>
                          </w:r>
                        </w:p>
                        <w:p w:rsidR="002622E9" w:rsidRDefault="002622E9">
                          <w:pPr>
                            <w:pStyle w:val="Headerorfooter1"/>
                            <w:shd w:val="clear" w:color="auto" w:fill="auto"/>
                            <w:spacing w:line="240" w:lineRule="auto"/>
                          </w:pPr>
                          <w:r>
                            <w:rPr>
                              <w:rStyle w:val="Headerorfooter2"/>
                              <w:color w:val="000000"/>
                              <w:lang w:eastAsia="sr-Cyrl-CS"/>
                            </w:rPr>
                            <w:t>бр.2/2016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10.1pt;margin-top:789.3pt;width:360.95pt;height:24.7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ZZ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" filled="f" stroked="f">
              <v:textbox style="mso-fit-shape-to-text:t" inset="0,0,0,0">
                <w:txbxContent>
                  <w:p w:rsidR="002622E9" w:rsidRDefault="002622E9">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МВ</w:t>
                    </w:r>
                  </w:p>
                  <w:p w:rsidR="002622E9" w:rsidRDefault="002622E9">
                    <w:pPr>
                      <w:pStyle w:val="Headerorfooter1"/>
                      <w:shd w:val="clear" w:color="auto" w:fill="auto"/>
                      <w:spacing w:line="240" w:lineRule="auto"/>
                    </w:pPr>
                    <w:r>
                      <w:rPr>
                        <w:rStyle w:val="Headerorfooter2"/>
                        <w:color w:val="000000"/>
                        <w:lang w:eastAsia="sr-Cyrl-CS"/>
                      </w:rPr>
                      <w:t>бр.2/2016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D74" w:rsidRDefault="00740D74" w:rsidP="009D151D">
      <w:pPr>
        <w:spacing w:after="0"/>
      </w:pPr>
      <w:r>
        <w:separator/>
      </w:r>
    </w:p>
  </w:footnote>
  <w:footnote w:type="continuationSeparator" w:id="0">
    <w:p w:rsidR="00740D74" w:rsidRDefault="00740D74" w:rsidP="009D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E9" w:rsidRDefault="0089779B">
    <w:pPr>
      <w:rPr>
        <w:sz w:val="2"/>
        <w:szCs w:val="2"/>
      </w:rPr>
    </w:pPr>
    <w:r>
      <w:rPr>
        <w:noProof/>
        <w:lang w:val="sr-Latn-RS" w:eastAsia="sr-Latn-RS"/>
      </w:rPr>
      <mc:AlternateContent>
        <mc:Choice Requires="wps">
          <w:drawing>
            <wp:anchor distT="0" distB="0" distL="63500" distR="63500" simplePos="0" relativeHeight="251660288" behindDoc="1" locked="0" layoutInCell="1" allowOverlap="1">
              <wp:simplePos x="0" y="0"/>
              <wp:positionH relativeFrom="page">
                <wp:posOffset>920750</wp:posOffset>
              </wp:positionH>
              <wp:positionV relativeFrom="page">
                <wp:posOffset>845185</wp:posOffset>
              </wp:positionV>
              <wp:extent cx="81915" cy="29146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Pr="009D151D" w:rsidRDefault="002622E9" w:rsidP="009D151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5pt;margin-top:66.55pt;width:6.45pt;height:22.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" filled="f" stroked="f">
              <v:textbox style="mso-fit-shape-to-text:t" inset="0,0,0,0">
                <w:txbxContent>
                  <w:p w:rsidR="002622E9" w:rsidRPr="009D151D" w:rsidRDefault="002622E9" w:rsidP="009D151D"/>
                </w:txbxContent>
              </v:textbox>
              <w10:wrap anchorx="page" anchory="page"/>
            </v:shape>
          </w:pict>
        </mc:Fallback>
      </mc:AlternateContent>
    </w:r>
    <w:r>
      <w:rPr>
        <w:noProof/>
        <w:lang w:val="sr-Latn-RS" w:eastAsia="sr-Latn-RS"/>
      </w:rPr>
      <mc:AlternateContent>
        <mc:Choice Requires="wps">
          <w:drawing>
            <wp:anchor distT="0" distB="0" distL="63500" distR="63500" simplePos="0" relativeHeight="251661312" behindDoc="1" locked="0" layoutInCell="1" allowOverlap="1">
              <wp:simplePos x="0" y="0"/>
              <wp:positionH relativeFrom="page">
                <wp:posOffset>3706495</wp:posOffset>
              </wp:positionH>
              <wp:positionV relativeFrom="page">
                <wp:posOffset>259715</wp:posOffset>
              </wp:positionV>
              <wp:extent cx="81915" cy="2914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Pr="00582817" w:rsidRDefault="002622E9" w:rsidP="0058281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1.85pt;margin-top:20.45pt;width:6.45pt;height:22.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Qqg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" filled="f" stroked="f">
              <v:textbox style="mso-fit-shape-to-text:t" inset="0,0,0,0">
                <w:txbxContent>
                  <w:p w:rsidR="002622E9" w:rsidRPr="00582817" w:rsidRDefault="002622E9" w:rsidP="00582817"/>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E9" w:rsidRDefault="0089779B">
    <w:pPr>
      <w:rPr>
        <w:sz w:val="2"/>
        <w:szCs w:val="2"/>
      </w:rPr>
    </w:pPr>
    <w:r>
      <w:rPr>
        <w:noProof/>
        <w:lang w:val="sr-Latn-RS" w:eastAsia="sr-Latn-RS"/>
      </w:rPr>
      <mc:AlternateContent>
        <mc:Choice Requires="wps">
          <w:drawing>
            <wp:anchor distT="0" distB="0" distL="63500" distR="63500" simplePos="0" relativeHeight="251664384" behindDoc="1" locked="0" layoutInCell="1" allowOverlap="1">
              <wp:simplePos x="0" y="0"/>
              <wp:positionH relativeFrom="page">
                <wp:posOffset>3717925</wp:posOffset>
              </wp:positionH>
              <wp:positionV relativeFrom="page">
                <wp:posOffset>335915</wp:posOffset>
              </wp:positionV>
              <wp:extent cx="128270" cy="1003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2E9" w:rsidRDefault="002622E9">
                          <w:pPr>
                            <w:pStyle w:val="Headerorfooter1"/>
                            <w:shd w:val="clear" w:color="auto" w:fill="auto"/>
                            <w:spacing w:line="240" w:lineRule="auto"/>
                          </w:pPr>
                          <w:r>
                            <w:fldChar w:fldCharType="begin"/>
                          </w:r>
                          <w:r>
                            <w:instrText xml:space="preserve"> PAGE \* MERGEFORMAT </w:instrText>
                          </w:r>
                          <w:r>
                            <w:fldChar w:fldCharType="separate"/>
                          </w:r>
                          <w:r w:rsidRPr="009D151D">
                            <w:rPr>
                              <w:rStyle w:val="Headerorfooter0"/>
                              <w:noProof/>
                              <w:color w:val="000000"/>
                            </w:rPr>
                            <w:t>1</w:t>
                          </w:r>
                          <w:r>
                            <w:rPr>
                              <w:rStyle w:val="Headerorfooter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92.75pt;margin-top:26.45pt;width:10.1pt;height:7.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K+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" filled="f" stroked="f">
              <v:textbox style="mso-fit-shape-to-text:t" inset="0,0,0,0">
                <w:txbxContent>
                  <w:p w:rsidR="002622E9" w:rsidRDefault="002622E9">
                    <w:pPr>
                      <w:pStyle w:val="Headerorfooter1"/>
                      <w:shd w:val="clear" w:color="auto" w:fill="auto"/>
                      <w:spacing w:line="240" w:lineRule="auto"/>
                    </w:pPr>
                    <w:r>
                      <w:fldChar w:fldCharType="begin"/>
                    </w:r>
                    <w:r>
                      <w:instrText xml:space="preserve"> PAGE \* MERGEFORMAT </w:instrText>
                    </w:r>
                    <w:r>
                      <w:fldChar w:fldCharType="separate"/>
                    </w:r>
                    <w:r w:rsidRPr="009D151D">
                      <w:rPr>
                        <w:rStyle w:val="Headerorfooter0"/>
                        <w:noProof/>
                        <w:color w:val="000000"/>
                      </w:rPr>
                      <w:t>1</w:t>
                    </w:r>
                    <w:r>
                      <w:rPr>
                        <w:rStyle w:val="Headerorfooter0"/>
                        <w:noProof/>
                        <w:color w:val="00000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4"/>
    <w:multiLevelType w:val="multilevel"/>
    <w:tmpl w:val="75B063D0"/>
    <w:name w:val="WW8Num4"/>
    <w:lvl w:ilvl="0">
      <w:start w:val="1"/>
      <w:numFmt w:val="decimal"/>
      <w:lvlText w:val="%1)"/>
      <w:lvlJc w:val="left"/>
      <w:pPr>
        <w:tabs>
          <w:tab w:val="num" w:pos="633"/>
        </w:tabs>
        <w:ind w:left="1353"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4"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8" w15:restartNumberingAfterBreak="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1"/>
    <w:multiLevelType w:val="multilevel"/>
    <w:tmpl w:val="0000001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46F495A"/>
    <w:multiLevelType w:val="hybridMultilevel"/>
    <w:tmpl w:val="C1BCC62C"/>
    <w:lvl w:ilvl="0" w:tplc="36D02112">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23473A"/>
    <w:multiLevelType w:val="hybridMultilevel"/>
    <w:tmpl w:val="00E6E142"/>
    <w:lvl w:ilvl="0" w:tplc="20444A68">
      <w:start w:val="1"/>
      <w:numFmt w:val="decimal"/>
      <w:lvlText w:val="%1)"/>
      <w:lvlJc w:val="left"/>
      <w:pPr>
        <w:ind w:left="659" w:hanging="375"/>
      </w:pPr>
      <w:rPr>
        <w:rFonts w:hint="default"/>
        <w:b/>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9" w15:restartNumberingAfterBreak="0">
    <w:nsid w:val="15964C23"/>
    <w:multiLevelType w:val="hybridMultilevel"/>
    <w:tmpl w:val="718473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2605517"/>
    <w:multiLevelType w:val="hybridMultilevel"/>
    <w:tmpl w:val="718CA1C8"/>
    <w:lvl w:ilvl="0" w:tplc="FA5E9EE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6DD01D72"/>
    <w:multiLevelType w:val="hybridMultilevel"/>
    <w:tmpl w:val="23A0372A"/>
    <w:lvl w:ilvl="0" w:tplc="DB68B5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17DA6"/>
    <w:multiLevelType w:val="hybridMultilevel"/>
    <w:tmpl w:val="AE322CD4"/>
    <w:lvl w:ilvl="0" w:tplc="2A60095E">
      <w:start w:val="7"/>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17"/>
  </w:num>
  <w:num w:numId="20">
    <w:abstractNumId w:val="22"/>
  </w:num>
  <w:num w:numId="21">
    <w:abstractNumId w:val="2"/>
  </w:num>
  <w:num w:numId="22">
    <w:abstractNumId w:val="2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1D"/>
    <w:rsid w:val="000071B1"/>
    <w:rsid w:val="00012BA0"/>
    <w:rsid w:val="0001669D"/>
    <w:rsid w:val="0001685D"/>
    <w:rsid w:val="00022C8A"/>
    <w:rsid w:val="000302CB"/>
    <w:rsid w:val="00030EBA"/>
    <w:rsid w:val="00032682"/>
    <w:rsid w:val="0004088A"/>
    <w:rsid w:val="00047669"/>
    <w:rsid w:val="000479A2"/>
    <w:rsid w:val="000507E1"/>
    <w:rsid w:val="00051349"/>
    <w:rsid w:val="00056B11"/>
    <w:rsid w:val="00057AA3"/>
    <w:rsid w:val="0006419F"/>
    <w:rsid w:val="000664EF"/>
    <w:rsid w:val="00070A5F"/>
    <w:rsid w:val="00073615"/>
    <w:rsid w:val="0008506D"/>
    <w:rsid w:val="00085203"/>
    <w:rsid w:val="000871BB"/>
    <w:rsid w:val="000906DE"/>
    <w:rsid w:val="00091684"/>
    <w:rsid w:val="000931BD"/>
    <w:rsid w:val="0009679F"/>
    <w:rsid w:val="000A369A"/>
    <w:rsid w:val="000A3E06"/>
    <w:rsid w:val="000A46C8"/>
    <w:rsid w:val="000B273F"/>
    <w:rsid w:val="000B6B72"/>
    <w:rsid w:val="000C0D41"/>
    <w:rsid w:val="000C1C71"/>
    <w:rsid w:val="000C74F7"/>
    <w:rsid w:val="000D01B2"/>
    <w:rsid w:val="000D0F3B"/>
    <w:rsid w:val="000D539C"/>
    <w:rsid w:val="000D784B"/>
    <w:rsid w:val="000F04FA"/>
    <w:rsid w:val="000F0621"/>
    <w:rsid w:val="000F0C0C"/>
    <w:rsid w:val="000F280B"/>
    <w:rsid w:val="00102CCC"/>
    <w:rsid w:val="00105976"/>
    <w:rsid w:val="001076B2"/>
    <w:rsid w:val="00111DB0"/>
    <w:rsid w:val="0011239F"/>
    <w:rsid w:val="001125B9"/>
    <w:rsid w:val="00126FC9"/>
    <w:rsid w:val="00134853"/>
    <w:rsid w:val="0015207D"/>
    <w:rsid w:val="00156FEE"/>
    <w:rsid w:val="00160091"/>
    <w:rsid w:val="00160D89"/>
    <w:rsid w:val="001764D5"/>
    <w:rsid w:val="001875AE"/>
    <w:rsid w:val="00187CC7"/>
    <w:rsid w:val="00190121"/>
    <w:rsid w:val="00195FAB"/>
    <w:rsid w:val="0019696F"/>
    <w:rsid w:val="00197A58"/>
    <w:rsid w:val="001A6A91"/>
    <w:rsid w:val="001B2B54"/>
    <w:rsid w:val="001B3925"/>
    <w:rsid w:val="001C0D0A"/>
    <w:rsid w:val="001C5874"/>
    <w:rsid w:val="001C796E"/>
    <w:rsid w:val="001C7C79"/>
    <w:rsid w:val="001D4192"/>
    <w:rsid w:val="001D5E43"/>
    <w:rsid w:val="001E07F6"/>
    <w:rsid w:val="001F0B33"/>
    <w:rsid w:val="00200A91"/>
    <w:rsid w:val="002038BA"/>
    <w:rsid w:val="0022062A"/>
    <w:rsid w:val="0022455D"/>
    <w:rsid w:val="00224938"/>
    <w:rsid w:val="00225506"/>
    <w:rsid w:val="0023020E"/>
    <w:rsid w:val="002315E3"/>
    <w:rsid w:val="00232870"/>
    <w:rsid w:val="00245E30"/>
    <w:rsid w:val="00247780"/>
    <w:rsid w:val="00253827"/>
    <w:rsid w:val="00260644"/>
    <w:rsid w:val="00260942"/>
    <w:rsid w:val="002622E9"/>
    <w:rsid w:val="00263BC9"/>
    <w:rsid w:val="002741AB"/>
    <w:rsid w:val="00276A8A"/>
    <w:rsid w:val="00277361"/>
    <w:rsid w:val="00280629"/>
    <w:rsid w:val="00287872"/>
    <w:rsid w:val="00292175"/>
    <w:rsid w:val="00296AED"/>
    <w:rsid w:val="002A741F"/>
    <w:rsid w:val="002B3721"/>
    <w:rsid w:val="002B4810"/>
    <w:rsid w:val="002B6FFC"/>
    <w:rsid w:val="002B79B0"/>
    <w:rsid w:val="002C6292"/>
    <w:rsid w:val="002D763B"/>
    <w:rsid w:val="002E0E3E"/>
    <w:rsid w:val="002E2469"/>
    <w:rsid w:val="002E3229"/>
    <w:rsid w:val="002E78E9"/>
    <w:rsid w:val="002E7B52"/>
    <w:rsid w:val="002E7F02"/>
    <w:rsid w:val="002F4C21"/>
    <w:rsid w:val="002F6AC2"/>
    <w:rsid w:val="002F76E0"/>
    <w:rsid w:val="003003CB"/>
    <w:rsid w:val="00305F6F"/>
    <w:rsid w:val="003159A2"/>
    <w:rsid w:val="003234FE"/>
    <w:rsid w:val="0032432E"/>
    <w:rsid w:val="0032739B"/>
    <w:rsid w:val="00330025"/>
    <w:rsid w:val="0033148D"/>
    <w:rsid w:val="00331BA0"/>
    <w:rsid w:val="0033288E"/>
    <w:rsid w:val="003340D9"/>
    <w:rsid w:val="003446A0"/>
    <w:rsid w:val="00345EC6"/>
    <w:rsid w:val="00350F40"/>
    <w:rsid w:val="00354DBA"/>
    <w:rsid w:val="00357256"/>
    <w:rsid w:val="003608E9"/>
    <w:rsid w:val="003626FF"/>
    <w:rsid w:val="0037128D"/>
    <w:rsid w:val="00373D5F"/>
    <w:rsid w:val="003744AB"/>
    <w:rsid w:val="00382C2D"/>
    <w:rsid w:val="00391A7D"/>
    <w:rsid w:val="00396EC8"/>
    <w:rsid w:val="003A0028"/>
    <w:rsid w:val="003A0075"/>
    <w:rsid w:val="003A02B1"/>
    <w:rsid w:val="003A1ACA"/>
    <w:rsid w:val="003A429A"/>
    <w:rsid w:val="003A63BE"/>
    <w:rsid w:val="003B567E"/>
    <w:rsid w:val="003C18C6"/>
    <w:rsid w:val="003C20F3"/>
    <w:rsid w:val="003C2DEC"/>
    <w:rsid w:val="003C668D"/>
    <w:rsid w:val="003D0B24"/>
    <w:rsid w:val="003D4515"/>
    <w:rsid w:val="003E3497"/>
    <w:rsid w:val="003F2DE4"/>
    <w:rsid w:val="003F5295"/>
    <w:rsid w:val="00400C30"/>
    <w:rsid w:val="0040147A"/>
    <w:rsid w:val="00404BE3"/>
    <w:rsid w:val="004107F3"/>
    <w:rsid w:val="004131D3"/>
    <w:rsid w:val="00415854"/>
    <w:rsid w:val="0041644B"/>
    <w:rsid w:val="00416A04"/>
    <w:rsid w:val="00422136"/>
    <w:rsid w:val="00425013"/>
    <w:rsid w:val="00425A8D"/>
    <w:rsid w:val="00426E69"/>
    <w:rsid w:val="00431C5A"/>
    <w:rsid w:val="00433E45"/>
    <w:rsid w:val="0045188D"/>
    <w:rsid w:val="00451A17"/>
    <w:rsid w:val="00453624"/>
    <w:rsid w:val="00472805"/>
    <w:rsid w:val="00475226"/>
    <w:rsid w:val="0047727C"/>
    <w:rsid w:val="004879C2"/>
    <w:rsid w:val="00487D3A"/>
    <w:rsid w:val="00494634"/>
    <w:rsid w:val="004B0C4A"/>
    <w:rsid w:val="004B5376"/>
    <w:rsid w:val="004C606B"/>
    <w:rsid w:val="004E3DFB"/>
    <w:rsid w:val="004E5BDD"/>
    <w:rsid w:val="004E78C5"/>
    <w:rsid w:val="004F3651"/>
    <w:rsid w:val="004F4E11"/>
    <w:rsid w:val="00500684"/>
    <w:rsid w:val="00505A00"/>
    <w:rsid w:val="005179B7"/>
    <w:rsid w:val="0052012F"/>
    <w:rsid w:val="00521175"/>
    <w:rsid w:val="0052162D"/>
    <w:rsid w:val="00526CA6"/>
    <w:rsid w:val="0054371D"/>
    <w:rsid w:val="0055098A"/>
    <w:rsid w:val="005516BD"/>
    <w:rsid w:val="0055491E"/>
    <w:rsid w:val="00554BC3"/>
    <w:rsid w:val="00562A75"/>
    <w:rsid w:val="0056489E"/>
    <w:rsid w:val="00566D14"/>
    <w:rsid w:val="00574234"/>
    <w:rsid w:val="00575989"/>
    <w:rsid w:val="005762B7"/>
    <w:rsid w:val="00581CC0"/>
    <w:rsid w:val="00582817"/>
    <w:rsid w:val="0059481F"/>
    <w:rsid w:val="005A237D"/>
    <w:rsid w:val="005A3E76"/>
    <w:rsid w:val="005B7E88"/>
    <w:rsid w:val="005C00AA"/>
    <w:rsid w:val="005C5B8F"/>
    <w:rsid w:val="005C74D1"/>
    <w:rsid w:val="005D4091"/>
    <w:rsid w:val="005D71C2"/>
    <w:rsid w:val="005D7874"/>
    <w:rsid w:val="005E3B74"/>
    <w:rsid w:val="005F05EB"/>
    <w:rsid w:val="005F2278"/>
    <w:rsid w:val="005F3261"/>
    <w:rsid w:val="005F51C0"/>
    <w:rsid w:val="00604CA1"/>
    <w:rsid w:val="00612EBD"/>
    <w:rsid w:val="00631756"/>
    <w:rsid w:val="00631CD5"/>
    <w:rsid w:val="00633F41"/>
    <w:rsid w:val="0063596D"/>
    <w:rsid w:val="0065292D"/>
    <w:rsid w:val="00654FC7"/>
    <w:rsid w:val="00661AB3"/>
    <w:rsid w:val="0067211E"/>
    <w:rsid w:val="00687535"/>
    <w:rsid w:val="00690D64"/>
    <w:rsid w:val="006925C7"/>
    <w:rsid w:val="00692961"/>
    <w:rsid w:val="00696CEC"/>
    <w:rsid w:val="006A1628"/>
    <w:rsid w:val="006B04FB"/>
    <w:rsid w:val="006B189A"/>
    <w:rsid w:val="006C56F0"/>
    <w:rsid w:val="006D2E20"/>
    <w:rsid w:val="006D641A"/>
    <w:rsid w:val="006D7204"/>
    <w:rsid w:val="006D7213"/>
    <w:rsid w:val="006E199F"/>
    <w:rsid w:val="006E5E65"/>
    <w:rsid w:val="006E77E5"/>
    <w:rsid w:val="006F1F60"/>
    <w:rsid w:val="006F4E3C"/>
    <w:rsid w:val="006F5353"/>
    <w:rsid w:val="006F7852"/>
    <w:rsid w:val="006F7AB9"/>
    <w:rsid w:val="00700157"/>
    <w:rsid w:val="007002DB"/>
    <w:rsid w:val="0070077B"/>
    <w:rsid w:val="0070102A"/>
    <w:rsid w:val="00701850"/>
    <w:rsid w:val="00701A89"/>
    <w:rsid w:val="0070245B"/>
    <w:rsid w:val="00703785"/>
    <w:rsid w:val="00712939"/>
    <w:rsid w:val="00717159"/>
    <w:rsid w:val="00731412"/>
    <w:rsid w:val="00731D63"/>
    <w:rsid w:val="007323E5"/>
    <w:rsid w:val="00733B5D"/>
    <w:rsid w:val="00740D74"/>
    <w:rsid w:val="00747B7F"/>
    <w:rsid w:val="007524D2"/>
    <w:rsid w:val="00756612"/>
    <w:rsid w:val="007624AC"/>
    <w:rsid w:val="007628AF"/>
    <w:rsid w:val="007657DD"/>
    <w:rsid w:val="0077016F"/>
    <w:rsid w:val="0077133B"/>
    <w:rsid w:val="00775CFD"/>
    <w:rsid w:val="0077752C"/>
    <w:rsid w:val="00777FFE"/>
    <w:rsid w:val="00781301"/>
    <w:rsid w:val="0078438E"/>
    <w:rsid w:val="007971CD"/>
    <w:rsid w:val="007A0534"/>
    <w:rsid w:val="007A2F26"/>
    <w:rsid w:val="007B1877"/>
    <w:rsid w:val="007C1A90"/>
    <w:rsid w:val="007D288C"/>
    <w:rsid w:val="007E067F"/>
    <w:rsid w:val="007E1D85"/>
    <w:rsid w:val="007E4F70"/>
    <w:rsid w:val="007E7BCF"/>
    <w:rsid w:val="007E7FD1"/>
    <w:rsid w:val="007F0277"/>
    <w:rsid w:val="007F0AE0"/>
    <w:rsid w:val="007F1A69"/>
    <w:rsid w:val="008009BC"/>
    <w:rsid w:val="008018A9"/>
    <w:rsid w:val="00801FD4"/>
    <w:rsid w:val="00813CCE"/>
    <w:rsid w:val="00816712"/>
    <w:rsid w:val="008252CC"/>
    <w:rsid w:val="008270A0"/>
    <w:rsid w:val="00827F6D"/>
    <w:rsid w:val="0083337C"/>
    <w:rsid w:val="00836874"/>
    <w:rsid w:val="00842FB0"/>
    <w:rsid w:val="0084383E"/>
    <w:rsid w:val="00845189"/>
    <w:rsid w:val="008453A4"/>
    <w:rsid w:val="00847F7A"/>
    <w:rsid w:val="00851192"/>
    <w:rsid w:val="0085382C"/>
    <w:rsid w:val="008556DF"/>
    <w:rsid w:val="00860269"/>
    <w:rsid w:val="00861DBB"/>
    <w:rsid w:val="00863EB7"/>
    <w:rsid w:val="00864048"/>
    <w:rsid w:val="00866FC8"/>
    <w:rsid w:val="00873A31"/>
    <w:rsid w:val="00882B19"/>
    <w:rsid w:val="00883D73"/>
    <w:rsid w:val="00890AA4"/>
    <w:rsid w:val="008936F6"/>
    <w:rsid w:val="008961D9"/>
    <w:rsid w:val="0089779B"/>
    <w:rsid w:val="008B2EEB"/>
    <w:rsid w:val="008C22E7"/>
    <w:rsid w:val="008C2E8E"/>
    <w:rsid w:val="008C6D70"/>
    <w:rsid w:val="008D0307"/>
    <w:rsid w:val="008E3033"/>
    <w:rsid w:val="008E3EBB"/>
    <w:rsid w:val="008F46E5"/>
    <w:rsid w:val="008F4F32"/>
    <w:rsid w:val="008F5EB4"/>
    <w:rsid w:val="008F7456"/>
    <w:rsid w:val="00900975"/>
    <w:rsid w:val="00916FC2"/>
    <w:rsid w:val="00917E18"/>
    <w:rsid w:val="00920AD4"/>
    <w:rsid w:val="009216FD"/>
    <w:rsid w:val="009300A0"/>
    <w:rsid w:val="009313C5"/>
    <w:rsid w:val="00941217"/>
    <w:rsid w:val="009455DA"/>
    <w:rsid w:val="00950C7A"/>
    <w:rsid w:val="0095196C"/>
    <w:rsid w:val="00956B6F"/>
    <w:rsid w:val="00956EF5"/>
    <w:rsid w:val="00966CD4"/>
    <w:rsid w:val="009707EE"/>
    <w:rsid w:val="009764D4"/>
    <w:rsid w:val="00982461"/>
    <w:rsid w:val="00984527"/>
    <w:rsid w:val="00986616"/>
    <w:rsid w:val="00990F69"/>
    <w:rsid w:val="009A1DE2"/>
    <w:rsid w:val="009B6261"/>
    <w:rsid w:val="009B65A4"/>
    <w:rsid w:val="009D151D"/>
    <w:rsid w:val="009D2054"/>
    <w:rsid w:val="009D21BA"/>
    <w:rsid w:val="009D7CCA"/>
    <w:rsid w:val="009E0D8A"/>
    <w:rsid w:val="009E1EB8"/>
    <w:rsid w:val="009E5EB1"/>
    <w:rsid w:val="009E7BFB"/>
    <w:rsid w:val="009F1F9A"/>
    <w:rsid w:val="009F23EA"/>
    <w:rsid w:val="009F3F0E"/>
    <w:rsid w:val="009F5AFE"/>
    <w:rsid w:val="009F71B7"/>
    <w:rsid w:val="00A02D78"/>
    <w:rsid w:val="00A03563"/>
    <w:rsid w:val="00A05C07"/>
    <w:rsid w:val="00A134D2"/>
    <w:rsid w:val="00A17A70"/>
    <w:rsid w:val="00A20AD6"/>
    <w:rsid w:val="00A21C42"/>
    <w:rsid w:val="00A25960"/>
    <w:rsid w:val="00A275A8"/>
    <w:rsid w:val="00A323B0"/>
    <w:rsid w:val="00A35823"/>
    <w:rsid w:val="00A379F2"/>
    <w:rsid w:val="00A43A99"/>
    <w:rsid w:val="00A46257"/>
    <w:rsid w:val="00A467F4"/>
    <w:rsid w:val="00A46B10"/>
    <w:rsid w:val="00A56BD3"/>
    <w:rsid w:val="00A57F10"/>
    <w:rsid w:val="00A632AB"/>
    <w:rsid w:val="00A64853"/>
    <w:rsid w:val="00A719BA"/>
    <w:rsid w:val="00A72AF2"/>
    <w:rsid w:val="00A73F6B"/>
    <w:rsid w:val="00A74DA2"/>
    <w:rsid w:val="00A81B3C"/>
    <w:rsid w:val="00A829D6"/>
    <w:rsid w:val="00A84835"/>
    <w:rsid w:val="00A85102"/>
    <w:rsid w:val="00A85431"/>
    <w:rsid w:val="00A8753D"/>
    <w:rsid w:val="00A878FE"/>
    <w:rsid w:val="00A90AA1"/>
    <w:rsid w:val="00A967E5"/>
    <w:rsid w:val="00AA04DC"/>
    <w:rsid w:val="00AA061F"/>
    <w:rsid w:val="00AA77F5"/>
    <w:rsid w:val="00AB202F"/>
    <w:rsid w:val="00AB306F"/>
    <w:rsid w:val="00AB30F5"/>
    <w:rsid w:val="00AB5952"/>
    <w:rsid w:val="00AC051C"/>
    <w:rsid w:val="00AC39D6"/>
    <w:rsid w:val="00AC62B7"/>
    <w:rsid w:val="00AD3998"/>
    <w:rsid w:val="00AE5DD6"/>
    <w:rsid w:val="00AF7B28"/>
    <w:rsid w:val="00B06246"/>
    <w:rsid w:val="00B12FC0"/>
    <w:rsid w:val="00B17EC5"/>
    <w:rsid w:val="00B219E4"/>
    <w:rsid w:val="00B24C99"/>
    <w:rsid w:val="00B35402"/>
    <w:rsid w:val="00B358F2"/>
    <w:rsid w:val="00B40035"/>
    <w:rsid w:val="00B43124"/>
    <w:rsid w:val="00B475E4"/>
    <w:rsid w:val="00B47E36"/>
    <w:rsid w:val="00B47E79"/>
    <w:rsid w:val="00B534A0"/>
    <w:rsid w:val="00B5370E"/>
    <w:rsid w:val="00B54CF0"/>
    <w:rsid w:val="00B550BA"/>
    <w:rsid w:val="00B57942"/>
    <w:rsid w:val="00B61A00"/>
    <w:rsid w:val="00B62DF3"/>
    <w:rsid w:val="00B62F24"/>
    <w:rsid w:val="00B63649"/>
    <w:rsid w:val="00B66631"/>
    <w:rsid w:val="00B738E9"/>
    <w:rsid w:val="00B779CC"/>
    <w:rsid w:val="00B81EEB"/>
    <w:rsid w:val="00B864ED"/>
    <w:rsid w:val="00B87F35"/>
    <w:rsid w:val="00BB1D8E"/>
    <w:rsid w:val="00BB55F4"/>
    <w:rsid w:val="00BC3557"/>
    <w:rsid w:val="00BC4605"/>
    <w:rsid w:val="00BD0F40"/>
    <w:rsid w:val="00BD30C4"/>
    <w:rsid w:val="00BE15E7"/>
    <w:rsid w:val="00BE2F6C"/>
    <w:rsid w:val="00BE3439"/>
    <w:rsid w:val="00BE3B76"/>
    <w:rsid w:val="00BE5432"/>
    <w:rsid w:val="00BF0343"/>
    <w:rsid w:val="00BF1D62"/>
    <w:rsid w:val="00C02DC1"/>
    <w:rsid w:val="00C04EE7"/>
    <w:rsid w:val="00C05AA2"/>
    <w:rsid w:val="00C10013"/>
    <w:rsid w:val="00C128B3"/>
    <w:rsid w:val="00C14D23"/>
    <w:rsid w:val="00C1653A"/>
    <w:rsid w:val="00C17C59"/>
    <w:rsid w:val="00C2219B"/>
    <w:rsid w:val="00C223F8"/>
    <w:rsid w:val="00C233FC"/>
    <w:rsid w:val="00C24968"/>
    <w:rsid w:val="00C2649F"/>
    <w:rsid w:val="00C35B82"/>
    <w:rsid w:val="00C37BA6"/>
    <w:rsid w:val="00C41388"/>
    <w:rsid w:val="00C413AE"/>
    <w:rsid w:val="00C46ECD"/>
    <w:rsid w:val="00C5022B"/>
    <w:rsid w:val="00C53F35"/>
    <w:rsid w:val="00C631EB"/>
    <w:rsid w:val="00C72AB3"/>
    <w:rsid w:val="00C74D69"/>
    <w:rsid w:val="00C83EF9"/>
    <w:rsid w:val="00C86D02"/>
    <w:rsid w:val="00C95AF3"/>
    <w:rsid w:val="00C96A76"/>
    <w:rsid w:val="00CB18D9"/>
    <w:rsid w:val="00CB1D4A"/>
    <w:rsid w:val="00CB2DDA"/>
    <w:rsid w:val="00CD22E0"/>
    <w:rsid w:val="00CD7A4F"/>
    <w:rsid w:val="00CE3AC0"/>
    <w:rsid w:val="00CE3E0A"/>
    <w:rsid w:val="00CE7A7A"/>
    <w:rsid w:val="00CE7C00"/>
    <w:rsid w:val="00CF1D63"/>
    <w:rsid w:val="00CF3E92"/>
    <w:rsid w:val="00CF649D"/>
    <w:rsid w:val="00D015DF"/>
    <w:rsid w:val="00D04D96"/>
    <w:rsid w:val="00D05C8E"/>
    <w:rsid w:val="00D07E63"/>
    <w:rsid w:val="00D11544"/>
    <w:rsid w:val="00D1601C"/>
    <w:rsid w:val="00D16835"/>
    <w:rsid w:val="00D211E4"/>
    <w:rsid w:val="00D231BE"/>
    <w:rsid w:val="00D23518"/>
    <w:rsid w:val="00D24DDC"/>
    <w:rsid w:val="00D26E37"/>
    <w:rsid w:val="00D30CA2"/>
    <w:rsid w:val="00D3198A"/>
    <w:rsid w:val="00D34C19"/>
    <w:rsid w:val="00D411DE"/>
    <w:rsid w:val="00D43170"/>
    <w:rsid w:val="00D53E1E"/>
    <w:rsid w:val="00D56178"/>
    <w:rsid w:val="00D65A34"/>
    <w:rsid w:val="00D670CA"/>
    <w:rsid w:val="00D67BC1"/>
    <w:rsid w:val="00D67BCA"/>
    <w:rsid w:val="00D713BD"/>
    <w:rsid w:val="00D71EBE"/>
    <w:rsid w:val="00D72BEB"/>
    <w:rsid w:val="00D748D3"/>
    <w:rsid w:val="00D75CF8"/>
    <w:rsid w:val="00D8085F"/>
    <w:rsid w:val="00D82A1E"/>
    <w:rsid w:val="00D82B80"/>
    <w:rsid w:val="00D8376A"/>
    <w:rsid w:val="00D83E3D"/>
    <w:rsid w:val="00D9346D"/>
    <w:rsid w:val="00D97020"/>
    <w:rsid w:val="00DB0EF5"/>
    <w:rsid w:val="00DB1D04"/>
    <w:rsid w:val="00DC5862"/>
    <w:rsid w:val="00DC5BC5"/>
    <w:rsid w:val="00DC7296"/>
    <w:rsid w:val="00DF4B05"/>
    <w:rsid w:val="00DF564B"/>
    <w:rsid w:val="00E01139"/>
    <w:rsid w:val="00E01F25"/>
    <w:rsid w:val="00E0507C"/>
    <w:rsid w:val="00E10E9F"/>
    <w:rsid w:val="00E123C7"/>
    <w:rsid w:val="00E1327A"/>
    <w:rsid w:val="00E239C9"/>
    <w:rsid w:val="00E34091"/>
    <w:rsid w:val="00E3588F"/>
    <w:rsid w:val="00E37FC7"/>
    <w:rsid w:val="00E42EA9"/>
    <w:rsid w:val="00E46857"/>
    <w:rsid w:val="00E545AB"/>
    <w:rsid w:val="00E55005"/>
    <w:rsid w:val="00E569F9"/>
    <w:rsid w:val="00E575C1"/>
    <w:rsid w:val="00E60A2B"/>
    <w:rsid w:val="00E61877"/>
    <w:rsid w:val="00E6652A"/>
    <w:rsid w:val="00E82121"/>
    <w:rsid w:val="00E87159"/>
    <w:rsid w:val="00E90411"/>
    <w:rsid w:val="00E93E9A"/>
    <w:rsid w:val="00EA00D8"/>
    <w:rsid w:val="00EA7F9C"/>
    <w:rsid w:val="00EB4347"/>
    <w:rsid w:val="00EB52E5"/>
    <w:rsid w:val="00EC2866"/>
    <w:rsid w:val="00EC7CAB"/>
    <w:rsid w:val="00ED09C2"/>
    <w:rsid w:val="00EE2E54"/>
    <w:rsid w:val="00EF74D5"/>
    <w:rsid w:val="00F05158"/>
    <w:rsid w:val="00F11D0E"/>
    <w:rsid w:val="00F21904"/>
    <w:rsid w:val="00F41965"/>
    <w:rsid w:val="00F50C15"/>
    <w:rsid w:val="00F5639C"/>
    <w:rsid w:val="00F60B7A"/>
    <w:rsid w:val="00F61A6A"/>
    <w:rsid w:val="00F81368"/>
    <w:rsid w:val="00F8365E"/>
    <w:rsid w:val="00F92DE0"/>
    <w:rsid w:val="00FA29A0"/>
    <w:rsid w:val="00FA4509"/>
    <w:rsid w:val="00FB1B93"/>
    <w:rsid w:val="00FC0027"/>
    <w:rsid w:val="00FC2F06"/>
    <w:rsid w:val="00FC6B79"/>
    <w:rsid w:val="00FD4404"/>
    <w:rsid w:val="00FE5DB5"/>
    <w:rsid w:val="00FE69EE"/>
    <w:rsid w:val="00FE79B9"/>
    <w:rsid w:val="00FF2429"/>
    <w:rsid w:val="00FF40D6"/>
    <w:rsid w:val="00FF66D9"/>
    <w:rsid w:val="00FF7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060E"/>
  <w15:docId w15:val="{9D0339F3-C167-472F-8B87-A1F76AE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76"/>
  </w:style>
  <w:style w:type="paragraph" w:styleId="Heading1">
    <w:name w:val="heading 1"/>
    <w:basedOn w:val="Normal"/>
    <w:next w:val="Normal"/>
    <w:link w:val="Heading1Char"/>
    <w:qFormat/>
    <w:rsid w:val="002315E3"/>
    <w:pPr>
      <w:keepNext/>
      <w:tabs>
        <w:tab w:val="num" w:pos="360"/>
      </w:tabs>
      <w:suppressAutoHyphens/>
      <w:spacing w:after="0"/>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151D"/>
    <w:rPr>
      <w:color w:val="0066CC"/>
      <w:u w:val="single"/>
    </w:rPr>
  </w:style>
  <w:style w:type="character" w:customStyle="1" w:styleId="Bodytext2">
    <w:name w:val="Body text (2)_"/>
    <w:basedOn w:val="DefaultParagraphFont"/>
    <w:link w:val="Bodytext21"/>
    <w:uiPriority w:val="99"/>
    <w:rsid w:val="009D151D"/>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9D151D"/>
    <w:rPr>
      <w:rFonts w:ascii="Times New Roman" w:hAnsi="Times New Roman" w:cs="Times New Roman"/>
      <w:b/>
      <w:bCs/>
      <w:shd w:val="clear" w:color="auto" w:fill="FFFFFF"/>
    </w:rPr>
  </w:style>
  <w:style w:type="character" w:customStyle="1" w:styleId="Bodytext211">
    <w:name w:val="Body text (2) + 11"/>
    <w:aliases w:val="5 pt,Italic"/>
    <w:basedOn w:val="Bodytext2"/>
    <w:uiPriority w:val="99"/>
    <w:rsid w:val="009D151D"/>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9D151D"/>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9D151D"/>
    <w:rPr>
      <w:rFonts w:ascii="Times New Roman" w:hAnsi="Times New Roman" w:cs="Times New Roman"/>
      <w:b/>
      <w:bCs/>
      <w:shd w:val="clear" w:color="auto" w:fill="FFFFFF"/>
    </w:rPr>
  </w:style>
  <w:style w:type="character" w:customStyle="1" w:styleId="Bodytext23">
    <w:name w:val="Body text (2)3"/>
    <w:basedOn w:val="Bodytext2"/>
    <w:uiPriority w:val="99"/>
    <w:rsid w:val="009D151D"/>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9D151D"/>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9D151D"/>
    <w:rPr>
      <w:rFonts w:ascii="Times New Roman" w:hAnsi="Times New Roman" w:cs="Times New Roman"/>
      <w:i/>
      <w:iCs/>
      <w:sz w:val="23"/>
      <w:szCs w:val="23"/>
      <w:u w:val="single"/>
      <w:shd w:val="clear" w:color="auto" w:fill="FFFFFF"/>
      <w:lang w:val="en-US" w:eastAsia="en-US"/>
    </w:rPr>
  </w:style>
  <w:style w:type="character" w:customStyle="1" w:styleId="Heading3NotBold">
    <w:name w:val="Heading #3 + Not Bold"/>
    <w:basedOn w:val="Heading3"/>
    <w:uiPriority w:val="99"/>
    <w:rsid w:val="009D151D"/>
    <w:rPr>
      <w:rFonts w:ascii="Times New Roman" w:hAnsi="Times New Roman" w:cs="Times New Roman"/>
      <w:b/>
      <w:bCs/>
      <w:shd w:val="clear" w:color="auto" w:fill="FFFFFF"/>
    </w:rPr>
  </w:style>
  <w:style w:type="character" w:customStyle="1" w:styleId="Bodytext611pt">
    <w:name w:val="Body text (6) + 11 pt"/>
    <w:aliases w:val="Not Italic3"/>
    <w:basedOn w:val="Bodytext6"/>
    <w:uiPriority w:val="99"/>
    <w:rsid w:val="009D151D"/>
    <w:rPr>
      <w:rFonts w:ascii="Times New Roman" w:hAnsi="Times New Roman" w:cs="Times New Roman"/>
      <w:i/>
      <w:iCs/>
      <w:sz w:val="22"/>
      <w:szCs w:val="22"/>
      <w:shd w:val="clear" w:color="auto" w:fill="FFFFFF"/>
    </w:rPr>
  </w:style>
  <w:style w:type="character" w:customStyle="1" w:styleId="Bodytext2Bold2">
    <w:name w:val="Body text (2) + Bold2"/>
    <w:basedOn w:val="Bodytext2"/>
    <w:uiPriority w:val="99"/>
    <w:rsid w:val="009D151D"/>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9D151D"/>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9D151D"/>
    <w:pPr>
      <w:widowControl w:val="0"/>
      <w:shd w:val="clear" w:color="auto" w:fill="FFFFFF"/>
      <w:spacing w:before="240" w:after="1860" w:line="274" w:lineRule="exact"/>
      <w:ind w:hanging="360"/>
      <w:jc w:val="center"/>
    </w:pPr>
    <w:rPr>
      <w:rFonts w:ascii="Times New Roman" w:hAnsi="Times New Roman" w:cs="Times New Roman"/>
    </w:rPr>
  </w:style>
  <w:style w:type="paragraph" w:customStyle="1" w:styleId="Bodytext41">
    <w:name w:val="Body text (4)1"/>
    <w:basedOn w:val="Normal"/>
    <w:link w:val="Bodytext4"/>
    <w:uiPriority w:val="99"/>
    <w:rsid w:val="009D151D"/>
    <w:pPr>
      <w:widowControl w:val="0"/>
      <w:shd w:val="clear" w:color="auto" w:fill="FFFFFF"/>
      <w:spacing w:before="720" w:after="1080" w:line="240" w:lineRule="atLeast"/>
      <w:ind w:hanging="360"/>
      <w:jc w:val="center"/>
    </w:pPr>
    <w:rPr>
      <w:rFonts w:ascii="Times New Roman" w:hAnsi="Times New Roman" w:cs="Times New Roman"/>
      <w:b/>
      <w:bCs/>
    </w:rPr>
  </w:style>
  <w:style w:type="paragraph" w:customStyle="1" w:styleId="Heading11">
    <w:name w:val="Heading #1"/>
    <w:basedOn w:val="Normal"/>
    <w:link w:val="Heading10"/>
    <w:uiPriority w:val="99"/>
    <w:rsid w:val="009D151D"/>
    <w:pPr>
      <w:widowControl w:val="0"/>
      <w:shd w:val="clear" w:color="auto" w:fill="FFFFFF"/>
      <w:spacing w:after="420" w:line="240" w:lineRule="atLeast"/>
      <w:jc w:val="both"/>
      <w:outlineLvl w:val="0"/>
    </w:pPr>
    <w:rPr>
      <w:rFonts w:ascii="Times New Roman" w:hAnsi="Times New Roman" w:cs="Times New Roman"/>
      <w:b/>
      <w:bCs/>
      <w:i/>
      <w:iCs/>
    </w:rPr>
  </w:style>
  <w:style w:type="paragraph" w:customStyle="1" w:styleId="Heading31">
    <w:name w:val="Heading #31"/>
    <w:basedOn w:val="Normal"/>
    <w:link w:val="Heading3"/>
    <w:uiPriority w:val="99"/>
    <w:rsid w:val="009D151D"/>
    <w:pPr>
      <w:widowControl w:val="0"/>
      <w:shd w:val="clear" w:color="auto" w:fill="FFFFFF"/>
      <w:spacing w:before="420" w:after="0" w:line="274" w:lineRule="exact"/>
      <w:ind w:hanging="360"/>
      <w:jc w:val="both"/>
      <w:outlineLvl w:val="2"/>
    </w:pPr>
    <w:rPr>
      <w:rFonts w:ascii="Times New Roman" w:hAnsi="Times New Roman" w:cs="Times New Roman"/>
      <w:b/>
      <w:bCs/>
    </w:rPr>
  </w:style>
  <w:style w:type="paragraph" w:customStyle="1" w:styleId="Bodytext61">
    <w:name w:val="Body text (6)1"/>
    <w:basedOn w:val="Normal"/>
    <w:link w:val="Bodytext6"/>
    <w:uiPriority w:val="99"/>
    <w:rsid w:val="009D151D"/>
    <w:pPr>
      <w:widowControl w:val="0"/>
      <w:shd w:val="clear" w:color="auto" w:fill="FFFFFF"/>
      <w:spacing w:after="240" w:line="254" w:lineRule="exact"/>
      <w:ind w:hanging="360"/>
    </w:pPr>
    <w:rPr>
      <w:rFonts w:ascii="Times New Roman" w:hAnsi="Times New Roman" w:cs="Times New Roman"/>
      <w:i/>
      <w:iCs/>
      <w:sz w:val="23"/>
      <w:szCs w:val="23"/>
    </w:rPr>
  </w:style>
  <w:style w:type="character" w:customStyle="1" w:styleId="Bodytext2Bold1">
    <w:name w:val="Body text (2) + Bold1"/>
    <w:basedOn w:val="Bodytext2"/>
    <w:uiPriority w:val="99"/>
    <w:rsid w:val="009D151D"/>
    <w:rPr>
      <w:rFonts w:ascii="Times New Roman" w:hAnsi="Times New Roman" w:cs="Times New Roman"/>
      <w:b/>
      <w:bCs/>
      <w:sz w:val="22"/>
      <w:szCs w:val="22"/>
      <w:u w:val="single"/>
      <w:shd w:val="clear" w:color="auto" w:fill="FFFFFF"/>
    </w:rPr>
  </w:style>
  <w:style w:type="character" w:customStyle="1" w:styleId="Heading30">
    <w:name w:val="Heading #3"/>
    <w:basedOn w:val="Heading3"/>
    <w:uiPriority w:val="99"/>
    <w:rsid w:val="009D151D"/>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9D151D"/>
    <w:rPr>
      <w:rFonts w:ascii="Times New Roman" w:hAnsi="Times New Roman" w:cs="Times New Roman"/>
      <w:i/>
      <w:iCs/>
      <w:sz w:val="23"/>
      <w:szCs w:val="23"/>
      <w:u w:val="single"/>
      <w:shd w:val="clear" w:color="auto" w:fill="FFFFFF"/>
    </w:rPr>
  </w:style>
  <w:style w:type="character" w:customStyle="1" w:styleId="Bodytext22">
    <w:name w:val="Body text (2)2"/>
    <w:basedOn w:val="Bodytext2"/>
    <w:uiPriority w:val="99"/>
    <w:rsid w:val="009D151D"/>
    <w:rPr>
      <w:rFonts w:ascii="Times New Roman" w:hAnsi="Times New Roman" w:cs="Times New Roman"/>
      <w:sz w:val="22"/>
      <w:szCs w:val="22"/>
      <w:u w:val="single"/>
      <w:shd w:val="clear" w:color="auto" w:fill="FFFFFF"/>
    </w:rPr>
  </w:style>
  <w:style w:type="character" w:customStyle="1" w:styleId="Bodytext40">
    <w:name w:val="Body text (4)"/>
    <w:basedOn w:val="Bodytext4"/>
    <w:uiPriority w:val="99"/>
    <w:rsid w:val="009D151D"/>
    <w:rPr>
      <w:rFonts w:ascii="Times New Roman" w:hAnsi="Times New Roman" w:cs="Times New Roman"/>
      <w:b/>
      <w:bCs/>
      <w:sz w:val="22"/>
      <w:szCs w:val="22"/>
      <w:u w:val="single"/>
      <w:shd w:val="clear" w:color="auto" w:fill="FFFFFF"/>
    </w:rPr>
  </w:style>
  <w:style w:type="character" w:customStyle="1" w:styleId="Heading32">
    <w:name w:val="Heading #3 (2)_"/>
    <w:basedOn w:val="DefaultParagraphFont"/>
    <w:link w:val="Heading320"/>
    <w:uiPriority w:val="99"/>
    <w:rsid w:val="009D151D"/>
    <w:rPr>
      <w:rFonts w:ascii="Times New Roman" w:hAnsi="Times New Roman" w:cs="Times New Roman"/>
      <w:shd w:val="clear" w:color="auto" w:fill="FFFFFF"/>
    </w:rPr>
  </w:style>
  <w:style w:type="character" w:customStyle="1" w:styleId="Bodytext2111">
    <w:name w:val="Body text (2) + 111"/>
    <w:aliases w:val="5 pt3,Italic1"/>
    <w:basedOn w:val="Bodytext2"/>
    <w:uiPriority w:val="99"/>
    <w:rsid w:val="009D151D"/>
    <w:rPr>
      <w:rFonts w:ascii="Times New Roman" w:hAnsi="Times New Roman" w:cs="Times New Roman"/>
      <w:i/>
      <w:iCs/>
      <w:sz w:val="23"/>
      <w:szCs w:val="23"/>
      <w:u w:val="none"/>
      <w:shd w:val="clear" w:color="auto" w:fill="FFFFFF"/>
    </w:rPr>
  </w:style>
  <w:style w:type="paragraph" w:customStyle="1" w:styleId="Heading320">
    <w:name w:val="Heading #3 (2)"/>
    <w:basedOn w:val="Normal"/>
    <w:link w:val="Heading32"/>
    <w:uiPriority w:val="99"/>
    <w:rsid w:val="009D151D"/>
    <w:pPr>
      <w:widowControl w:val="0"/>
      <w:shd w:val="clear" w:color="auto" w:fill="FFFFFF"/>
      <w:spacing w:after="240" w:line="278" w:lineRule="exact"/>
      <w:ind w:hanging="360"/>
      <w:outlineLvl w:val="2"/>
    </w:pPr>
    <w:rPr>
      <w:rFonts w:ascii="Times New Roman" w:hAnsi="Times New Roman" w:cs="Times New Roman"/>
    </w:rPr>
  </w:style>
  <w:style w:type="character" w:customStyle="1" w:styleId="Headerorfooter">
    <w:name w:val="Header or footer_"/>
    <w:basedOn w:val="DefaultParagraphFont"/>
    <w:link w:val="Headerorfooter1"/>
    <w:uiPriority w:val="99"/>
    <w:rsid w:val="009D151D"/>
    <w:rPr>
      <w:rFonts w:ascii="Times New Roman" w:hAnsi="Times New Roman" w:cs="Times New Roman"/>
      <w:b/>
      <w:bCs/>
      <w:shd w:val="clear" w:color="auto" w:fill="FFFFFF"/>
    </w:rPr>
  </w:style>
  <w:style w:type="character" w:customStyle="1" w:styleId="Headerorfooter0">
    <w:name w:val="Header or footer"/>
    <w:basedOn w:val="Headerorfooter"/>
    <w:uiPriority w:val="99"/>
    <w:rsid w:val="009D151D"/>
    <w:rPr>
      <w:rFonts w:ascii="Times New Roman" w:hAnsi="Times New Roman" w:cs="Times New Roman"/>
      <w:b/>
      <w:bCs/>
      <w:shd w:val="clear" w:color="auto" w:fill="FFFFFF"/>
      <w:lang w:val="en-US" w:eastAsia="en-US"/>
    </w:rPr>
  </w:style>
  <w:style w:type="character" w:customStyle="1" w:styleId="Headerorfooter2">
    <w:name w:val="Header or footer2"/>
    <w:basedOn w:val="Headerorfooter"/>
    <w:uiPriority w:val="99"/>
    <w:rsid w:val="009D151D"/>
    <w:rPr>
      <w:rFonts w:ascii="Times New Roman" w:hAnsi="Times New Roman" w:cs="Times New Roman"/>
      <w:b/>
      <w:bCs/>
      <w:shd w:val="clear" w:color="auto" w:fill="FFFFFF"/>
    </w:rPr>
  </w:style>
  <w:style w:type="character" w:customStyle="1" w:styleId="Heading2">
    <w:name w:val="Heading #2_"/>
    <w:basedOn w:val="DefaultParagraphFont"/>
    <w:link w:val="Heading20"/>
    <w:uiPriority w:val="99"/>
    <w:rsid w:val="009D151D"/>
    <w:rPr>
      <w:rFonts w:ascii="Times New Roman" w:hAnsi="Times New Roman" w:cs="Times New Roman"/>
      <w:b/>
      <w:bCs/>
      <w:shd w:val="clear" w:color="auto" w:fill="FFFFFF"/>
    </w:rPr>
  </w:style>
  <w:style w:type="character" w:customStyle="1" w:styleId="HeaderorfooterItalic">
    <w:name w:val="Header or footer + Italic"/>
    <w:basedOn w:val="Headerorfooter"/>
    <w:uiPriority w:val="99"/>
    <w:rsid w:val="009D151D"/>
    <w:rPr>
      <w:rFonts w:ascii="Times New Roman" w:hAnsi="Times New Roman" w:cs="Times New Roman"/>
      <w:b/>
      <w:bCs/>
      <w:i/>
      <w:iCs/>
      <w:shd w:val="clear" w:color="auto" w:fill="FFFFFF"/>
    </w:rPr>
  </w:style>
  <w:style w:type="character" w:customStyle="1" w:styleId="Bodytext2Exact">
    <w:name w:val="Body text (2) Exact"/>
    <w:basedOn w:val="DefaultParagraphFont"/>
    <w:uiPriority w:val="99"/>
    <w:rsid w:val="009D151D"/>
    <w:rPr>
      <w:rFonts w:ascii="Times New Roman" w:hAnsi="Times New Roman" w:cs="Times New Roman"/>
      <w:sz w:val="22"/>
      <w:szCs w:val="22"/>
      <w:u w:val="none"/>
    </w:rPr>
  </w:style>
  <w:style w:type="character" w:customStyle="1" w:styleId="Tablecaption2">
    <w:name w:val="Table caption (2)_"/>
    <w:basedOn w:val="DefaultParagraphFont"/>
    <w:link w:val="Tablecaption20"/>
    <w:uiPriority w:val="99"/>
    <w:rsid w:val="009D151D"/>
    <w:rPr>
      <w:rFonts w:ascii="Times New Roman" w:hAnsi="Times New Roman" w:cs="Times New Roman"/>
      <w:shd w:val="clear" w:color="auto" w:fill="FFFFFF"/>
    </w:rPr>
  </w:style>
  <w:style w:type="character" w:customStyle="1" w:styleId="Bodytext412pt">
    <w:name w:val="Body text (4) + 12 pt"/>
    <w:basedOn w:val="Bodytext4"/>
    <w:uiPriority w:val="99"/>
    <w:rsid w:val="009D151D"/>
    <w:rPr>
      <w:rFonts w:ascii="Times New Roman" w:hAnsi="Times New Roman" w:cs="Times New Roman"/>
      <w:b/>
      <w:bCs/>
      <w:sz w:val="24"/>
      <w:szCs w:val="24"/>
      <w:u w:val="none"/>
      <w:shd w:val="clear" w:color="auto" w:fill="FFFFFF"/>
    </w:rPr>
  </w:style>
  <w:style w:type="character" w:customStyle="1" w:styleId="Tablecaption2Bold">
    <w:name w:val="Table caption (2) + Bold"/>
    <w:basedOn w:val="Tablecaption2"/>
    <w:uiPriority w:val="99"/>
    <w:rsid w:val="009D151D"/>
    <w:rPr>
      <w:rFonts w:ascii="Times New Roman" w:hAnsi="Times New Roman" w:cs="Times New Roman"/>
      <w:b/>
      <w:bCs/>
      <w:shd w:val="clear" w:color="auto" w:fill="FFFFFF"/>
    </w:rPr>
  </w:style>
  <w:style w:type="character" w:customStyle="1" w:styleId="Bodytext611pt1">
    <w:name w:val="Body text (6) + 11 pt1"/>
    <w:aliases w:val="Not Italic1"/>
    <w:basedOn w:val="Bodytext6"/>
    <w:uiPriority w:val="99"/>
    <w:rsid w:val="009D151D"/>
    <w:rPr>
      <w:rFonts w:ascii="Times New Roman" w:hAnsi="Times New Roman" w:cs="Times New Roman"/>
      <w:i/>
      <w:iCs/>
      <w:sz w:val="22"/>
      <w:szCs w:val="22"/>
      <w:u w:val="single"/>
      <w:shd w:val="clear" w:color="auto" w:fill="FFFFFF"/>
    </w:rPr>
  </w:style>
  <w:style w:type="character" w:customStyle="1" w:styleId="Bodytext24pt">
    <w:name w:val="Body text (2) + 4 pt"/>
    <w:basedOn w:val="Bodytext2"/>
    <w:uiPriority w:val="99"/>
    <w:rsid w:val="009D151D"/>
    <w:rPr>
      <w:rFonts w:ascii="Times New Roman" w:hAnsi="Times New Roman" w:cs="Times New Roman"/>
      <w:sz w:val="8"/>
      <w:szCs w:val="8"/>
      <w:u w:val="none"/>
      <w:shd w:val="clear" w:color="auto" w:fill="FFFFFF"/>
    </w:rPr>
  </w:style>
  <w:style w:type="character" w:customStyle="1" w:styleId="Bodytext212pt">
    <w:name w:val="Body text (2) + 12 pt"/>
    <w:aliases w:val="Bold1"/>
    <w:basedOn w:val="Bodytext2"/>
    <w:uiPriority w:val="99"/>
    <w:rsid w:val="009D151D"/>
    <w:rPr>
      <w:rFonts w:ascii="Times New Roman" w:hAnsi="Times New Roman" w:cs="Times New Roman"/>
      <w:b/>
      <w:bCs/>
      <w:sz w:val="24"/>
      <w:szCs w:val="24"/>
      <w:u w:val="none"/>
      <w:shd w:val="clear" w:color="auto" w:fill="FFFFFF"/>
    </w:rPr>
  </w:style>
  <w:style w:type="paragraph" w:customStyle="1" w:styleId="Headerorfooter1">
    <w:name w:val="Header or footer1"/>
    <w:basedOn w:val="Normal"/>
    <w:link w:val="Headerorfooter"/>
    <w:uiPriority w:val="99"/>
    <w:rsid w:val="009D151D"/>
    <w:pPr>
      <w:widowControl w:val="0"/>
      <w:shd w:val="clear" w:color="auto" w:fill="FFFFFF"/>
      <w:spacing w:after="0" w:line="240" w:lineRule="atLeast"/>
    </w:pPr>
    <w:rPr>
      <w:rFonts w:ascii="Times New Roman" w:hAnsi="Times New Roman" w:cs="Times New Roman"/>
      <w:b/>
      <w:bCs/>
    </w:rPr>
  </w:style>
  <w:style w:type="paragraph" w:customStyle="1" w:styleId="Heading20">
    <w:name w:val="Heading #2"/>
    <w:basedOn w:val="Normal"/>
    <w:link w:val="Heading2"/>
    <w:uiPriority w:val="99"/>
    <w:rsid w:val="009D151D"/>
    <w:pPr>
      <w:widowControl w:val="0"/>
      <w:shd w:val="clear" w:color="auto" w:fill="FFFFFF"/>
      <w:spacing w:after="0" w:line="600" w:lineRule="exact"/>
      <w:jc w:val="center"/>
      <w:outlineLvl w:val="1"/>
    </w:pPr>
    <w:rPr>
      <w:rFonts w:ascii="Times New Roman" w:hAnsi="Times New Roman" w:cs="Times New Roman"/>
      <w:b/>
      <w:bCs/>
    </w:rPr>
  </w:style>
  <w:style w:type="paragraph" w:customStyle="1" w:styleId="Tablecaption20">
    <w:name w:val="Table caption (2)"/>
    <w:basedOn w:val="Normal"/>
    <w:link w:val="Tablecaption2"/>
    <w:uiPriority w:val="99"/>
    <w:rsid w:val="009D151D"/>
    <w:pPr>
      <w:widowControl w:val="0"/>
      <w:shd w:val="clear" w:color="auto" w:fill="FFFFFF"/>
      <w:spacing w:after="0" w:line="240" w:lineRule="atLeast"/>
    </w:pPr>
    <w:rPr>
      <w:rFonts w:ascii="Times New Roman" w:hAnsi="Times New Roman" w:cs="Times New Roman"/>
    </w:rPr>
  </w:style>
  <w:style w:type="paragraph" w:styleId="Header">
    <w:name w:val="header"/>
    <w:basedOn w:val="Normal"/>
    <w:link w:val="HeaderChar"/>
    <w:unhideWhenUsed/>
    <w:rsid w:val="009D151D"/>
    <w:pPr>
      <w:tabs>
        <w:tab w:val="center" w:pos="4703"/>
        <w:tab w:val="right" w:pos="9406"/>
      </w:tabs>
      <w:spacing w:after="0"/>
    </w:pPr>
  </w:style>
  <w:style w:type="character" w:customStyle="1" w:styleId="HeaderChar">
    <w:name w:val="Header Char"/>
    <w:basedOn w:val="DefaultParagraphFont"/>
    <w:link w:val="Header"/>
    <w:rsid w:val="009D151D"/>
  </w:style>
  <w:style w:type="paragraph" w:styleId="Footer">
    <w:name w:val="footer"/>
    <w:basedOn w:val="Normal"/>
    <w:link w:val="FooterChar"/>
    <w:uiPriority w:val="99"/>
    <w:unhideWhenUsed/>
    <w:rsid w:val="009D151D"/>
    <w:pPr>
      <w:tabs>
        <w:tab w:val="center" w:pos="4703"/>
        <w:tab w:val="right" w:pos="9406"/>
      </w:tabs>
      <w:spacing w:after="0"/>
    </w:pPr>
  </w:style>
  <w:style w:type="character" w:customStyle="1" w:styleId="FooterChar">
    <w:name w:val="Footer Char"/>
    <w:basedOn w:val="DefaultParagraphFont"/>
    <w:link w:val="Footer"/>
    <w:uiPriority w:val="99"/>
    <w:rsid w:val="009D151D"/>
  </w:style>
  <w:style w:type="paragraph" w:styleId="ListParagraph">
    <w:name w:val="List Paragraph"/>
    <w:aliases w:val="Liste 1"/>
    <w:basedOn w:val="Normal"/>
    <w:link w:val="ListParagraphChar"/>
    <w:uiPriority w:val="34"/>
    <w:qFormat/>
    <w:rsid w:val="000D0F3B"/>
    <w:pPr>
      <w:ind w:left="720"/>
      <w:contextualSpacing/>
    </w:pPr>
  </w:style>
  <w:style w:type="paragraph" w:styleId="NoSpacing">
    <w:name w:val="No Spacing"/>
    <w:qFormat/>
    <w:rsid w:val="00696CEC"/>
    <w:pPr>
      <w:suppressAutoHyphens/>
      <w:spacing w:after="0"/>
    </w:pPr>
    <w:rPr>
      <w:rFonts w:ascii="Calibri" w:eastAsia="Times New Roman" w:hAnsi="Calibri" w:cs="Calibri"/>
      <w:kern w:val="1"/>
      <w:lang w:eastAsia="zh-CN"/>
    </w:rPr>
  </w:style>
  <w:style w:type="paragraph" w:customStyle="1" w:styleId="Standard">
    <w:name w:val="Standard"/>
    <w:rsid w:val="00696CEC"/>
    <w:pPr>
      <w:widowControl w:val="0"/>
      <w:suppressAutoHyphens/>
      <w:spacing w:after="0"/>
      <w:textAlignment w:val="baseline"/>
    </w:pPr>
    <w:rPr>
      <w:rFonts w:ascii="Times New Roman" w:eastAsia="Andale Sans UI" w:hAnsi="Times New Roman" w:cs="Times New Roman"/>
      <w:kern w:val="1"/>
      <w:sz w:val="24"/>
      <w:szCs w:val="24"/>
      <w:lang w:val="de-DE" w:eastAsia="zh-CN" w:bidi="fa-IR"/>
    </w:rPr>
  </w:style>
  <w:style w:type="paragraph" w:styleId="BodyText3">
    <w:name w:val="Body Text 3"/>
    <w:basedOn w:val="Normal"/>
    <w:link w:val="BodyText3Char"/>
    <w:uiPriority w:val="99"/>
    <w:semiHidden/>
    <w:unhideWhenUsed/>
    <w:rsid w:val="000F0C0C"/>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F0C0C"/>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B358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hAnsi="Tahoma" w:cs="Tahoma"/>
      <w:sz w:val="16"/>
      <w:szCs w:val="16"/>
    </w:rPr>
  </w:style>
  <w:style w:type="character" w:customStyle="1" w:styleId="Heading1Char">
    <w:name w:val="Heading 1 Char"/>
    <w:basedOn w:val="DefaultParagraphFont"/>
    <w:link w:val="Heading1"/>
    <w:rsid w:val="002315E3"/>
    <w:rPr>
      <w:rFonts w:ascii="Times New Roman" w:eastAsia="Times New Roman" w:hAnsi="Times New Roman" w:cs="Times New Roman"/>
      <w:b/>
      <w:bCs/>
      <w:sz w:val="28"/>
      <w:szCs w:val="24"/>
      <w:lang w:val="hr-HR" w:eastAsia="zh-CN"/>
    </w:rPr>
  </w:style>
  <w:style w:type="paragraph" w:customStyle="1" w:styleId="1">
    <w:name w:val="Без размака1"/>
    <w:rsid w:val="002315E3"/>
    <w:pPr>
      <w:suppressAutoHyphens/>
      <w:spacing w:after="0"/>
    </w:pPr>
    <w:rPr>
      <w:rFonts w:ascii="Calibri" w:eastAsia="Times New Roman" w:hAnsi="Calibri" w:cs="Calibri"/>
      <w:lang w:eastAsia="zh-CN"/>
    </w:rPr>
  </w:style>
  <w:style w:type="character" w:customStyle="1" w:styleId="fontstyle01">
    <w:name w:val="fontstyle01"/>
    <w:basedOn w:val="DefaultParagraphFont"/>
    <w:rsid w:val="00F81368"/>
    <w:rPr>
      <w:rFonts w:ascii="TimesNewRomanPS-BoldMT" w:hAnsi="TimesNewRomanPS-BoldMT" w:hint="default"/>
      <w:b/>
      <w:bCs/>
      <w:i w:val="0"/>
      <w:iCs w:val="0"/>
      <w:color w:val="000000"/>
      <w:sz w:val="24"/>
      <w:szCs w:val="24"/>
    </w:rPr>
  </w:style>
  <w:style w:type="paragraph" w:customStyle="1" w:styleId="1tekst">
    <w:name w:val="1tekst"/>
    <w:basedOn w:val="Normal"/>
    <w:rsid w:val="007E7BCF"/>
    <w:pPr>
      <w:suppressAutoHyphens/>
      <w:spacing w:before="280" w:after="280"/>
      <w:ind w:firstLine="240"/>
      <w:jc w:val="both"/>
    </w:pPr>
    <w:rPr>
      <w:rFonts w:ascii="Arial" w:eastAsia="Times New Roman" w:hAnsi="Arial" w:cs="Arial"/>
      <w:sz w:val="20"/>
      <w:szCs w:val="20"/>
      <w:lang w:val="en-GB" w:eastAsia="zh-CN"/>
    </w:rPr>
  </w:style>
  <w:style w:type="character" w:styleId="Emphasis">
    <w:name w:val="Emphasis"/>
    <w:qFormat/>
    <w:rsid w:val="00836874"/>
    <w:rPr>
      <w:i/>
      <w:iCs/>
    </w:rPr>
  </w:style>
  <w:style w:type="character" w:customStyle="1" w:styleId="ListParagraphChar">
    <w:name w:val="List Paragraph Char"/>
    <w:aliases w:val="Liste 1 Char"/>
    <w:link w:val="ListParagraph"/>
    <w:uiPriority w:val="34"/>
    <w:qFormat/>
    <w:locked/>
    <w:rsid w:val="00D71EBE"/>
  </w:style>
  <w:style w:type="paragraph" w:styleId="BodyText">
    <w:name w:val="Body Text"/>
    <w:basedOn w:val="Normal"/>
    <w:link w:val="BodyTextChar"/>
    <w:uiPriority w:val="99"/>
    <w:semiHidden/>
    <w:unhideWhenUsed/>
    <w:rsid w:val="00575989"/>
    <w:pPr>
      <w:spacing w:after="120"/>
    </w:pPr>
  </w:style>
  <w:style w:type="character" w:customStyle="1" w:styleId="BodyTextChar">
    <w:name w:val="Body Text Char"/>
    <w:basedOn w:val="DefaultParagraphFont"/>
    <w:link w:val="BodyText"/>
    <w:uiPriority w:val="99"/>
    <w:semiHidden/>
    <w:rsid w:val="0057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4361">
      <w:bodyDiv w:val="1"/>
      <w:marLeft w:val="0"/>
      <w:marRight w:val="0"/>
      <w:marTop w:val="0"/>
      <w:marBottom w:val="0"/>
      <w:divBdr>
        <w:top w:val="none" w:sz="0" w:space="0" w:color="auto"/>
        <w:left w:val="none" w:sz="0" w:space="0" w:color="auto"/>
        <w:bottom w:val="none" w:sz="0" w:space="0" w:color="auto"/>
        <w:right w:val="none" w:sz="0" w:space="0" w:color="auto"/>
      </w:divBdr>
    </w:div>
    <w:div w:id="467936449">
      <w:bodyDiv w:val="1"/>
      <w:marLeft w:val="0"/>
      <w:marRight w:val="0"/>
      <w:marTop w:val="0"/>
      <w:marBottom w:val="0"/>
      <w:divBdr>
        <w:top w:val="none" w:sz="0" w:space="0" w:color="auto"/>
        <w:left w:val="none" w:sz="0" w:space="0" w:color="auto"/>
        <w:bottom w:val="none" w:sz="0" w:space="0" w:color="auto"/>
        <w:right w:val="none" w:sz="0" w:space="0" w:color="auto"/>
      </w:divBdr>
    </w:div>
    <w:div w:id="634677793">
      <w:bodyDiv w:val="1"/>
      <w:marLeft w:val="0"/>
      <w:marRight w:val="0"/>
      <w:marTop w:val="0"/>
      <w:marBottom w:val="0"/>
      <w:divBdr>
        <w:top w:val="none" w:sz="0" w:space="0" w:color="auto"/>
        <w:left w:val="none" w:sz="0" w:space="0" w:color="auto"/>
        <w:bottom w:val="none" w:sz="0" w:space="0" w:color="auto"/>
        <w:right w:val="none" w:sz="0" w:space="0" w:color="auto"/>
      </w:divBdr>
    </w:div>
    <w:div w:id="696851152">
      <w:bodyDiv w:val="1"/>
      <w:marLeft w:val="0"/>
      <w:marRight w:val="0"/>
      <w:marTop w:val="0"/>
      <w:marBottom w:val="0"/>
      <w:divBdr>
        <w:top w:val="none" w:sz="0" w:space="0" w:color="auto"/>
        <w:left w:val="none" w:sz="0" w:space="0" w:color="auto"/>
        <w:bottom w:val="none" w:sz="0" w:space="0" w:color="auto"/>
        <w:right w:val="none" w:sz="0" w:space="0" w:color="auto"/>
      </w:divBdr>
    </w:div>
    <w:div w:id="1585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alac.komercija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B30C-2AE1-48EC-AB7E-6945E1BA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7127</Words>
  <Characters>40628</Characters>
  <Application>Microsoft Office Word</Application>
  <DocSecurity>0</DocSecurity>
  <Lines>338</Lines>
  <Paragraphs>95</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47660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5</cp:revision>
  <cp:lastPrinted>2025-02-20T10:18:00Z</cp:lastPrinted>
  <dcterms:created xsi:type="dcterms:W3CDTF">2025-05-29T10:42:00Z</dcterms:created>
  <dcterms:modified xsi:type="dcterms:W3CDTF">2025-05-30T06:14:00Z</dcterms:modified>
</cp:coreProperties>
</file>