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13A28" w:rsidRPr="00107BBE" w:rsidRDefault="00213A28" w:rsidP="00107BBE">
      <w:pPr>
        <w:jc w:val="center"/>
      </w:pPr>
      <w:r w:rsidRPr="00107BBE">
        <w:rPr>
          <w:b/>
          <w:lang w:val="sr-Cyrl-CS"/>
        </w:rPr>
        <w:t>ПОТВРДА О ДОСТАВИ ПОЗИВА ЗА ДОСТАВЉАЊЕ ПОНУДА</w:t>
      </w:r>
    </w:p>
    <w:p w:rsidR="003F62E9" w:rsidRPr="002A21D0" w:rsidRDefault="00213A28" w:rsidP="00107BBE">
      <w:pPr>
        <w:pStyle w:val="ListParagraph"/>
        <w:numPr>
          <w:ilvl w:val="0"/>
          <w:numId w:val="18"/>
        </w:num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213A28">
        <w:rPr>
          <w:rFonts w:ascii="Times New Roman" w:hAnsi="Times New Roman"/>
          <w:b/>
          <w:sz w:val="24"/>
          <w:szCs w:val="24"/>
        </w:rPr>
        <w:t>E</w:t>
      </w:r>
      <w:r w:rsidRPr="00213A28">
        <w:rPr>
          <w:rFonts w:ascii="Times New Roman" w:hAnsi="Times New Roman"/>
          <w:b/>
          <w:sz w:val="24"/>
          <w:szCs w:val="24"/>
          <w:lang w:val="sr-Cyrl-CS"/>
        </w:rPr>
        <w:t>ЛЕКТРОНСКИМ ПУТЕМ</w:t>
      </w:r>
    </w:p>
    <w:p w:rsidR="003F62E9" w:rsidRDefault="00985509" w:rsidP="003F62E9">
      <w:pPr>
        <w:numPr>
          <w:ilvl w:val="0"/>
          <w:numId w:val="18"/>
        </w:numPr>
        <w:jc w:val="center"/>
        <w:rPr>
          <w:b/>
          <w:bCs/>
          <w:color w:val="000000"/>
          <w:lang w:val="sr-Cyrl-CS"/>
        </w:rPr>
      </w:pPr>
      <w:r>
        <w:rPr>
          <w:b/>
          <w:lang w:val="sr-Cyrl-CS"/>
        </w:rPr>
        <w:t>за</w:t>
      </w:r>
      <w:r w:rsidR="003F62E9">
        <w:rPr>
          <w:b/>
          <w:lang w:val="sr-Cyrl-CS"/>
        </w:rPr>
        <w:t xml:space="preserve"> н</w:t>
      </w:r>
      <w:r w:rsidR="00642DD4">
        <w:rPr>
          <w:b/>
          <w:lang w:val="sr-Cyrl-CS"/>
        </w:rPr>
        <w:t>абавку на ко</w:t>
      </w:r>
      <w:r w:rsidR="00CF7B03">
        <w:rPr>
          <w:b/>
          <w:lang w:val="sr-Cyrl-CS"/>
        </w:rPr>
        <w:t>ју се закон не примењује</w:t>
      </w:r>
      <w:r w:rsidR="00213A28">
        <w:rPr>
          <w:lang w:val="ru-RU"/>
        </w:rPr>
        <w:t xml:space="preserve"> </w:t>
      </w:r>
      <w:r w:rsidR="00213A28">
        <w:rPr>
          <w:b/>
          <w:lang w:val="ru-RU"/>
        </w:rPr>
        <w:t>бр.</w:t>
      </w:r>
      <w:r w:rsidR="00170C91">
        <w:rPr>
          <w:b/>
          <w:lang w:val="sr-Cyrl-CS"/>
        </w:rPr>
        <w:t>7Д/26</w:t>
      </w:r>
    </w:p>
    <w:p w:rsidR="003F62E9" w:rsidRDefault="003F62E9" w:rsidP="003F62E9">
      <w:pPr>
        <w:rPr>
          <w:b/>
          <w:bCs/>
          <w:color w:val="000000"/>
          <w:lang w:val="sr-Cyrl-CS"/>
        </w:rPr>
      </w:pPr>
    </w:p>
    <w:p w:rsidR="00116343" w:rsidRPr="00116343" w:rsidRDefault="003F62E9" w:rsidP="003F62E9">
      <w:pPr>
        <w:autoSpaceDE w:val="0"/>
        <w:autoSpaceDN w:val="0"/>
        <w:adjustRightInd w:val="0"/>
        <w:ind w:left="780"/>
        <w:jc w:val="center"/>
        <w:rPr>
          <w:rFonts w:eastAsia="Arial"/>
          <w:b/>
          <w:bCs/>
          <w:color w:val="000000"/>
        </w:rPr>
      </w:pPr>
      <w:r>
        <w:rPr>
          <w:rFonts w:eastAsia="Arial"/>
          <w:b/>
          <w:bCs/>
          <w:color w:val="000000"/>
        </w:rPr>
        <w:t xml:space="preserve">Добра– </w:t>
      </w:r>
      <w:r w:rsidR="002A21D0">
        <w:rPr>
          <w:b/>
          <w:bCs/>
          <w:lang w:val="sr-Cyrl-CS"/>
        </w:rPr>
        <w:t>Со за путеве, калцијум хлорид</w:t>
      </w:r>
      <w:r w:rsidR="002A21D0">
        <w:rPr>
          <w:b/>
          <w:bCs/>
        </w:rPr>
        <w:t xml:space="preserve"> </w:t>
      </w:r>
    </w:p>
    <w:p w:rsidR="003F62E9" w:rsidRDefault="003F62E9" w:rsidP="003F62E9">
      <w:pPr>
        <w:numPr>
          <w:ilvl w:val="0"/>
          <w:numId w:val="18"/>
        </w:numPr>
        <w:rPr>
          <w:rFonts w:eastAsia="Calibri"/>
          <w:lang w:val="ru-RU"/>
        </w:rPr>
      </w:pPr>
      <w:r>
        <w:rPr>
          <w:lang w:val="ru-RU"/>
        </w:rPr>
        <w:t>Потврђујем да сам у име предузећа</w:t>
      </w:r>
      <w:r>
        <w:t>:</w:t>
      </w:r>
      <w:r w:rsidR="00F73B4A">
        <w:t>..............................................</w:t>
      </w:r>
      <w:r w:rsidR="002A7F9C">
        <w:t>......................</w:t>
      </w:r>
    </w:p>
    <w:p w:rsidR="003F62E9" w:rsidRDefault="003F62E9" w:rsidP="003F62E9">
      <w:pPr>
        <w:numPr>
          <w:ilvl w:val="0"/>
          <w:numId w:val="18"/>
        </w:numPr>
        <w:rPr>
          <w:lang w:val="ru-RU"/>
        </w:rPr>
      </w:pPr>
      <w:r>
        <w:rPr>
          <w:lang w:val="ru-RU"/>
        </w:rPr>
        <w:t xml:space="preserve">Назив предузећа: </w:t>
      </w:r>
      <w:r w:rsidR="00F73B4A">
        <w:rPr>
          <w:lang w:val="ru-RU"/>
        </w:rPr>
        <w:t xml:space="preserve"> ............................................................................</w:t>
      </w:r>
      <w:r w:rsidR="002A7F9C">
        <w:rPr>
          <w:lang w:val="ru-RU"/>
        </w:rPr>
        <w:t>......................</w:t>
      </w:r>
      <w:r>
        <w:rPr>
          <w:lang w:val="ru-RU"/>
        </w:rPr>
        <w:tab/>
      </w:r>
    </w:p>
    <w:p w:rsidR="003F62E9" w:rsidRDefault="003F62E9" w:rsidP="003F62E9">
      <w:pPr>
        <w:numPr>
          <w:ilvl w:val="0"/>
          <w:numId w:val="18"/>
        </w:numPr>
        <w:rPr>
          <w:lang w:val="ru-RU"/>
        </w:rPr>
      </w:pPr>
      <w:r>
        <w:rPr>
          <w:lang w:val="ru-RU"/>
        </w:rPr>
        <w:t>ПИБ:</w:t>
      </w:r>
      <w:r>
        <w:rPr>
          <w:lang w:val="ru-RU"/>
        </w:rPr>
        <w:tab/>
      </w:r>
      <w:r w:rsidR="00F73B4A">
        <w:rPr>
          <w:lang w:val="ru-RU"/>
        </w:rPr>
        <w:t>....................................................</w:t>
      </w:r>
      <w:r w:rsidR="002A7F9C">
        <w:rPr>
          <w:lang w:val="ru-RU"/>
        </w:rPr>
        <w:t>..................................................................</w:t>
      </w:r>
      <w:r>
        <w:rPr>
          <w:lang w:val="ru-RU"/>
        </w:rPr>
        <w:tab/>
      </w:r>
      <w:r>
        <w:rPr>
          <w:lang w:val="ru-RU"/>
        </w:rPr>
        <w:tab/>
        <w:t xml:space="preserve">  </w:t>
      </w:r>
    </w:p>
    <w:p w:rsidR="003F62E9" w:rsidRDefault="003F62E9" w:rsidP="003F62E9">
      <w:pPr>
        <w:numPr>
          <w:ilvl w:val="0"/>
          <w:numId w:val="18"/>
        </w:numPr>
        <w:rPr>
          <w:lang w:val="ru-RU"/>
        </w:rPr>
      </w:pPr>
      <w:r>
        <w:rPr>
          <w:lang w:val="ru-RU"/>
        </w:rPr>
        <w:t>Седиште предузећа:</w:t>
      </w:r>
      <w:r w:rsidR="00F73B4A">
        <w:rPr>
          <w:lang w:val="ru-RU"/>
        </w:rPr>
        <w:t>.........................................................................</w:t>
      </w:r>
      <w:r w:rsidR="002A7F9C">
        <w:rPr>
          <w:lang w:val="ru-RU"/>
        </w:rPr>
        <w:t>......................</w:t>
      </w:r>
      <w:r>
        <w:rPr>
          <w:lang w:val="ru-RU"/>
        </w:rPr>
        <w:tab/>
        <w:t xml:space="preserve">  </w:t>
      </w:r>
    </w:p>
    <w:p w:rsidR="003F62E9" w:rsidRDefault="003F62E9" w:rsidP="003F62E9">
      <w:pPr>
        <w:numPr>
          <w:ilvl w:val="0"/>
          <w:numId w:val="18"/>
        </w:numPr>
        <w:rPr>
          <w:lang w:val="sr-Cyrl-CS"/>
        </w:rPr>
      </w:pPr>
      <w:r>
        <w:rPr>
          <w:lang w:val="ru-RU"/>
        </w:rPr>
        <w:t>Место:</w:t>
      </w:r>
      <w:r>
        <w:rPr>
          <w:lang w:val="ru-RU"/>
        </w:rPr>
        <w:tab/>
        <w:t xml:space="preserve">      </w:t>
      </w:r>
      <w:r w:rsidR="00F73B4A">
        <w:rPr>
          <w:lang w:val="ru-RU"/>
        </w:rPr>
        <w:t>..........................................................................................</w:t>
      </w:r>
      <w:r w:rsidR="002A7F9C">
        <w:rPr>
          <w:lang w:val="ru-RU"/>
        </w:rPr>
        <w:t>......................</w:t>
      </w:r>
      <w:r>
        <w:rPr>
          <w:lang w:val="ru-RU"/>
        </w:rPr>
        <w:t xml:space="preserve">                    </w:t>
      </w:r>
    </w:p>
    <w:p w:rsidR="003F62E9" w:rsidRDefault="003F62E9" w:rsidP="003F62E9">
      <w:pPr>
        <w:numPr>
          <w:ilvl w:val="0"/>
          <w:numId w:val="18"/>
        </w:numPr>
        <w:rPr>
          <w:lang w:val="sr-Cyrl-CS"/>
        </w:rPr>
      </w:pPr>
      <w:r>
        <w:rPr>
          <w:lang w:val="sr-Cyrl-CS"/>
        </w:rPr>
        <w:t>Контакт особа:</w:t>
      </w:r>
      <w:r w:rsidR="00F73B4A">
        <w:rPr>
          <w:lang w:val="sr-Cyrl-CS"/>
        </w:rPr>
        <w:t>...................................................................................................</w:t>
      </w:r>
      <w:r w:rsidR="002A7F9C">
        <w:rPr>
          <w:lang w:val="sr-Cyrl-CS"/>
        </w:rPr>
        <w:t>.....</w:t>
      </w:r>
      <w:r>
        <w:rPr>
          <w:lang w:val="sr-Cyrl-CS"/>
        </w:rPr>
        <w:tab/>
        <w:t xml:space="preserve"> </w:t>
      </w:r>
    </w:p>
    <w:p w:rsidR="003F62E9" w:rsidRDefault="003F62E9" w:rsidP="003F62E9">
      <w:pPr>
        <w:numPr>
          <w:ilvl w:val="0"/>
          <w:numId w:val="18"/>
        </w:numPr>
        <w:rPr>
          <w:lang w:val="sr-Cyrl-CS"/>
        </w:rPr>
      </w:pPr>
      <w:r>
        <w:rPr>
          <w:lang w:val="sr-Cyrl-CS"/>
        </w:rPr>
        <w:t>Контакт телефон:</w:t>
      </w:r>
      <w:r w:rsidR="00F73B4A">
        <w:rPr>
          <w:lang w:val="sr-Cyrl-CS"/>
        </w:rPr>
        <w:t>.............................................................................</w:t>
      </w:r>
      <w:r w:rsidR="002A7F9C">
        <w:rPr>
          <w:lang w:val="sr-Cyrl-CS"/>
        </w:rPr>
        <w:t>.......................</w:t>
      </w:r>
      <w:r>
        <w:rPr>
          <w:lang w:val="sr-Cyrl-CS"/>
        </w:rPr>
        <w:tab/>
        <w:t xml:space="preserve"> </w:t>
      </w:r>
    </w:p>
    <w:p w:rsidR="00F73B4A" w:rsidRPr="00F73B4A" w:rsidRDefault="003F62E9" w:rsidP="003F62E9">
      <w:pPr>
        <w:numPr>
          <w:ilvl w:val="0"/>
          <w:numId w:val="18"/>
        </w:numPr>
        <w:rPr>
          <w:lang w:val="sr-Latn-CS"/>
        </w:rPr>
      </w:pPr>
      <w:r>
        <w:rPr>
          <w:lang w:val="sr-Cyrl-CS"/>
        </w:rPr>
        <w:t xml:space="preserve">Е </w:t>
      </w:r>
      <w:r>
        <w:t>mail</w:t>
      </w:r>
      <w:r>
        <w:rPr>
          <w:lang w:val="sr-Cyrl-CS"/>
        </w:rPr>
        <w:t xml:space="preserve">:   </w:t>
      </w:r>
      <w:r w:rsidR="00F73B4A">
        <w:rPr>
          <w:lang w:val="sr-Cyrl-CS"/>
        </w:rPr>
        <w:t>.................................................</w:t>
      </w:r>
    </w:p>
    <w:p w:rsidR="003F62E9" w:rsidRDefault="003F62E9" w:rsidP="003F62E9">
      <w:pPr>
        <w:numPr>
          <w:ilvl w:val="0"/>
          <w:numId w:val="18"/>
        </w:numPr>
        <w:rPr>
          <w:lang w:val="sr-Latn-CS"/>
        </w:rPr>
      </w:pPr>
      <w:r>
        <w:rPr>
          <w:lang w:val="sr-Cyrl-CS"/>
        </w:rPr>
        <w:t xml:space="preserve">                      </w:t>
      </w:r>
    </w:p>
    <w:p w:rsidR="003F62E9" w:rsidRDefault="003F62E9" w:rsidP="003F62E9">
      <w:pPr>
        <w:numPr>
          <w:ilvl w:val="0"/>
          <w:numId w:val="18"/>
        </w:numPr>
        <w:rPr>
          <w:lang w:val="en-US"/>
        </w:rPr>
      </w:pPr>
    </w:p>
    <w:p w:rsidR="003F62E9" w:rsidRPr="00642DD4" w:rsidRDefault="003F62E9" w:rsidP="00642DD4">
      <w:pPr>
        <w:autoSpaceDE w:val="0"/>
        <w:autoSpaceDN w:val="0"/>
        <w:adjustRightInd w:val="0"/>
        <w:ind w:left="780"/>
        <w:rPr>
          <w:rFonts w:eastAsia="Arial"/>
          <w:b/>
          <w:bCs/>
          <w:color w:val="000000"/>
        </w:rPr>
      </w:pPr>
      <w:r>
        <w:rPr>
          <w:lang w:val="ru-RU"/>
        </w:rPr>
        <w:t>Примио позив за дос</w:t>
      </w:r>
      <w:r w:rsidR="00107BBE">
        <w:rPr>
          <w:lang w:val="ru-RU"/>
        </w:rPr>
        <w:t>тављање понуда за набавку</w:t>
      </w:r>
      <w:r>
        <w:rPr>
          <w:lang w:val="ru-RU"/>
        </w:rPr>
        <w:t xml:space="preserve"> </w:t>
      </w:r>
      <w:r w:rsidR="00170C91">
        <w:rPr>
          <w:b/>
          <w:lang w:val="ru-RU"/>
        </w:rPr>
        <w:t>бр.</w:t>
      </w:r>
      <w:r w:rsidR="00170C91">
        <w:rPr>
          <w:b/>
          <w:lang w:val="sr-Cyrl-CS"/>
        </w:rPr>
        <w:t>7Д/26</w:t>
      </w:r>
    </w:p>
    <w:p w:rsidR="003F62E9" w:rsidRDefault="003F62E9" w:rsidP="003F62E9">
      <w:pPr>
        <w:autoSpaceDE w:val="0"/>
        <w:autoSpaceDN w:val="0"/>
        <w:adjustRightInd w:val="0"/>
        <w:ind w:left="780"/>
        <w:jc w:val="center"/>
        <w:rPr>
          <w:rFonts w:eastAsia="Arial"/>
          <w:b/>
          <w:bCs/>
          <w:color w:val="000000"/>
          <w:lang w:val="sr-Latn-CS"/>
        </w:rPr>
      </w:pPr>
    </w:p>
    <w:p w:rsidR="003F62E9" w:rsidRDefault="003F62E9" w:rsidP="003F62E9">
      <w:pPr>
        <w:pStyle w:val="1"/>
        <w:numPr>
          <w:ilvl w:val="0"/>
          <w:numId w:val="18"/>
        </w:numPr>
        <w:jc w:val="center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Потписану и оверену потврду о пријему конкурсне документације понуђач је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у обавези да достави Наручиоцу скенирану на e-mail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</w:p>
    <w:p w:rsidR="003F62E9" w:rsidRPr="00F73B4A" w:rsidRDefault="003F62E9" w:rsidP="003F62E9">
      <w:pPr>
        <w:numPr>
          <w:ilvl w:val="0"/>
          <w:numId w:val="18"/>
        </w:numPr>
        <w:rPr>
          <w:rFonts w:ascii="Calibri" w:hAnsi="Calibri"/>
          <w:color w:val="0066CC"/>
          <w:szCs w:val="22"/>
          <w:u w:val="single"/>
        </w:rPr>
      </w:pPr>
      <w:r>
        <w:rPr>
          <w:b/>
          <w:lang w:val="sr-Cyrl-CS"/>
        </w:rPr>
        <w:t xml:space="preserve"> </w:t>
      </w:r>
      <w:hyperlink r:id="rId8" w:history="1">
        <w:r w:rsidRPr="00107BBE">
          <w:rPr>
            <w:rStyle w:val="Hyperlink"/>
            <w:b/>
            <w:u w:val="none"/>
          </w:rPr>
          <w:t>komunalac.komercijala@gmail.com</w:t>
        </w:r>
      </w:hyperlink>
      <w:r w:rsidR="00F73B4A" w:rsidRPr="00107BBE">
        <w:rPr>
          <w:rStyle w:val="Hyperlink"/>
          <w:rFonts w:ascii="Calibri" w:hAnsi="Calibri"/>
          <w:szCs w:val="22"/>
          <w:u w:val="none"/>
        </w:rPr>
        <w:t xml:space="preserve"> </w:t>
      </w:r>
      <w:r w:rsidR="00CC4036">
        <w:rPr>
          <w:b/>
          <w:lang w:val="sr-Cyrl-CS"/>
        </w:rPr>
        <w:t xml:space="preserve">или  </w:t>
      </w:r>
      <w:r w:rsidRPr="00F73B4A">
        <w:rPr>
          <w:b/>
          <w:lang w:val="sr-Cyrl-CS"/>
        </w:rPr>
        <w:t xml:space="preserve">поштом на адресу </w:t>
      </w:r>
      <w:r w:rsidR="004864FD">
        <w:rPr>
          <w:b/>
          <w:lang w:val="sr-Cyrl-CS"/>
        </w:rPr>
        <w:t>ул.</w:t>
      </w:r>
      <w:r w:rsidR="00F75EE1">
        <w:rPr>
          <w:b/>
          <w:lang w:val="sr-Cyrl-CS"/>
        </w:rPr>
        <w:t>Иве Андрића бр.49</w:t>
      </w:r>
      <w:r w:rsidRPr="00F73B4A">
        <w:rPr>
          <w:b/>
          <w:lang w:val="sr-Cyrl-CS"/>
        </w:rPr>
        <w:t xml:space="preserve">, 18320 Димитровград. </w:t>
      </w:r>
    </w:p>
    <w:p w:rsidR="003F62E9" w:rsidRDefault="003F62E9" w:rsidP="003F62E9">
      <w:pPr>
        <w:rPr>
          <w:color w:val="0000FF"/>
          <w:u w:val="single"/>
          <w:lang w:val="en-US"/>
        </w:rPr>
      </w:pPr>
    </w:p>
    <w:p w:rsidR="003F62E9" w:rsidRDefault="003F62E9" w:rsidP="00274944">
      <w:pPr>
        <w:jc w:val="both"/>
      </w:pPr>
    </w:p>
    <w:p w:rsidR="00F73B4A" w:rsidRPr="00F73B4A" w:rsidRDefault="00F73B4A" w:rsidP="00274944">
      <w:pPr>
        <w:jc w:val="both"/>
      </w:pPr>
    </w:p>
    <w:p w:rsidR="003F62E9" w:rsidRPr="00274944" w:rsidRDefault="003F62E9" w:rsidP="001E0A08">
      <w:pPr>
        <w:numPr>
          <w:ilvl w:val="0"/>
          <w:numId w:val="18"/>
        </w:numPr>
        <w:jc w:val="both"/>
        <w:rPr>
          <w:sz w:val="28"/>
          <w:szCs w:val="28"/>
        </w:rPr>
      </w:pPr>
      <w:r w:rsidRPr="001E0A08">
        <w:rPr>
          <w:color w:val="FF0000"/>
          <w:sz w:val="28"/>
          <w:szCs w:val="28"/>
          <w:u w:val="single"/>
          <w:lang w:val="sr-Cyrl-CS"/>
        </w:rPr>
        <w:t>Напомена:</w:t>
      </w:r>
      <w:r w:rsidRPr="001E0A08">
        <w:rPr>
          <w:color w:val="FF0000"/>
          <w:sz w:val="28"/>
          <w:szCs w:val="28"/>
          <w:lang w:val="sr-Cyrl-CS"/>
        </w:rPr>
        <w:t xml:space="preserve"> Ради брже комуникације молимо Вас да потписану потврду о </w:t>
      </w:r>
      <w:r w:rsidR="002A7F9C" w:rsidRPr="001E0A08">
        <w:rPr>
          <w:color w:val="FF0000"/>
          <w:sz w:val="28"/>
          <w:szCs w:val="28"/>
          <w:lang w:val="sr-Cyrl-CS"/>
        </w:rPr>
        <w:t xml:space="preserve">      </w:t>
      </w:r>
      <w:r w:rsidRPr="001E0A08">
        <w:rPr>
          <w:color w:val="FF0000"/>
          <w:sz w:val="28"/>
          <w:szCs w:val="28"/>
          <w:lang w:val="sr-Cyrl-CS"/>
        </w:rPr>
        <w:t xml:space="preserve">пријему конкурсне документације, вратите Наручиоцу мејлом </w:t>
      </w:r>
    </w:p>
    <w:p w:rsidR="003F62E9" w:rsidRDefault="003F62E9" w:rsidP="003F62E9">
      <w:pPr>
        <w:numPr>
          <w:ilvl w:val="0"/>
          <w:numId w:val="18"/>
        </w:numPr>
        <w:jc w:val="both"/>
      </w:pPr>
    </w:p>
    <w:p w:rsidR="003F62E9" w:rsidRDefault="003F62E9" w:rsidP="003F62E9">
      <w:pPr>
        <w:numPr>
          <w:ilvl w:val="0"/>
          <w:numId w:val="18"/>
        </w:numPr>
        <w:jc w:val="both"/>
      </w:pPr>
    </w:p>
    <w:p w:rsidR="003F62E9" w:rsidRDefault="003F62E9" w:rsidP="003F62E9">
      <w:pPr>
        <w:numPr>
          <w:ilvl w:val="0"/>
          <w:numId w:val="18"/>
        </w:numPr>
      </w:pPr>
    </w:p>
    <w:p w:rsidR="003F62E9" w:rsidRDefault="003F62E9" w:rsidP="003F62E9">
      <w:pPr>
        <w:numPr>
          <w:ilvl w:val="0"/>
          <w:numId w:val="18"/>
        </w:numPr>
      </w:pPr>
      <w:r>
        <w:rPr>
          <w:b/>
          <w:lang w:val="ru-RU"/>
        </w:rPr>
        <w:t>ДАТУМ:  __________</w:t>
      </w:r>
      <w:r>
        <w:rPr>
          <w:b/>
          <w:lang w:val="sr-Cyrl-CS"/>
        </w:rPr>
        <w:t>.20</w:t>
      </w:r>
      <w:r w:rsidR="00170C91">
        <w:rPr>
          <w:b/>
          <w:lang w:val="en-US"/>
        </w:rPr>
        <w:t>26</w:t>
      </w:r>
    </w:p>
    <w:p w:rsidR="003F62E9" w:rsidRDefault="003F62E9" w:rsidP="003F62E9"/>
    <w:p w:rsidR="00F73B4A" w:rsidRPr="00F73B4A" w:rsidRDefault="00F73B4A" w:rsidP="003F62E9"/>
    <w:p w:rsidR="003F62E9" w:rsidRDefault="003F62E9" w:rsidP="003F62E9">
      <w:pPr>
        <w:numPr>
          <w:ilvl w:val="0"/>
          <w:numId w:val="18"/>
        </w:numPr>
      </w:pPr>
    </w:p>
    <w:p w:rsidR="001F54B0" w:rsidRDefault="003F62E9" w:rsidP="003F62E9">
      <w:pPr>
        <w:numPr>
          <w:ilvl w:val="0"/>
          <w:numId w:val="18"/>
        </w:numPr>
        <w:rPr>
          <w:b/>
          <w:lang w:val="ru-RU"/>
        </w:rPr>
      </w:pPr>
      <w:r>
        <w:rPr>
          <w:b/>
          <w:lang w:val="ru-RU"/>
        </w:rPr>
        <w:t>Овлашћено лице:</w:t>
      </w:r>
      <w:r w:rsidR="001F54B0">
        <w:rPr>
          <w:b/>
          <w:lang w:val="ru-RU"/>
        </w:rPr>
        <w:t>_______________________</w:t>
      </w:r>
    </w:p>
    <w:p w:rsidR="003F62E9" w:rsidRDefault="003F62E9" w:rsidP="003F62E9">
      <w:pPr>
        <w:numPr>
          <w:ilvl w:val="0"/>
          <w:numId w:val="18"/>
        </w:numPr>
        <w:rPr>
          <w:b/>
          <w:lang w:val="ru-RU"/>
        </w:rPr>
      </w:pPr>
      <w:r>
        <w:rPr>
          <w:b/>
          <w:lang w:val="ru-RU"/>
        </w:rPr>
        <w:tab/>
        <w:t xml:space="preserve">                         </w:t>
      </w:r>
    </w:p>
    <w:p w:rsidR="003F62E9" w:rsidRDefault="001F54B0" w:rsidP="003F62E9">
      <w:pPr>
        <w:numPr>
          <w:ilvl w:val="0"/>
          <w:numId w:val="18"/>
        </w:numPr>
        <w:rPr>
          <w:lang w:val="sr-Latn-CS"/>
        </w:rPr>
      </w:pPr>
      <w:r>
        <w:rPr>
          <w:b/>
          <w:lang w:val="ru-RU"/>
        </w:rPr>
        <w:t>ПОТПИС:</w:t>
      </w:r>
      <w:r>
        <w:rPr>
          <w:b/>
          <w:lang w:val="ru-RU"/>
        </w:rPr>
        <w:tab/>
        <w:t xml:space="preserve">___________________________         </w:t>
      </w:r>
      <w:r w:rsidR="003F62E9">
        <w:rPr>
          <w:b/>
          <w:lang w:val="ru-RU"/>
        </w:rPr>
        <w:t xml:space="preserve">    М.П.</w:t>
      </w:r>
    </w:p>
    <w:p w:rsidR="003F62E9" w:rsidRDefault="003F62E9" w:rsidP="003F62E9">
      <w:pPr>
        <w:numPr>
          <w:ilvl w:val="0"/>
          <w:numId w:val="18"/>
        </w:numPr>
        <w:jc w:val="center"/>
        <w:rPr>
          <w:lang w:val="en-US"/>
        </w:rPr>
      </w:pPr>
    </w:p>
    <w:p w:rsidR="003F62E9" w:rsidRDefault="003F62E9" w:rsidP="003F62E9">
      <w:pPr>
        <w:numPr>
          <w:ilvl w:val="0"/>
          <w:numId w:val="18"/>
        </w:numPr>
        <w:jc w:val="center"/>
      </w:pPr>
    </w:p>
    <w:p w:rsidR="003F62E9" w:rsidRDefault="003F62E9" w:rsidP="003F62E9">
      <w:pPr>
        <w:pStyle w:val="Heading1"/>
        <w:tabs>
          <w:tab w:val="clear" w:pos="360"/>
          <w:tab w:val="left" w:pos="708"/>
        </w:tabs>
        <w:rPr>
          <w:b w:val="0"/>
          <w:bCs w:val="0"/>
          <w:sz w:val="24"/>
          <w:lang w:val="sr-Cyrl-CS"/>
        </w:rPr>
      </w:pPr>
    </w:p>
    <w:p w:rsidR="003F62E9" w:rsidRDefault="003F62E9">
      <w:pPr>
        <w:pStyle w:val="Header"/>
        <w:rPr>
          <w:lang w:val="sr-Cyrl-CS"/>
        </w:rPr>
      </w:pPr>
    </w:p>
    <w:p w:rsidR="00213A28" w:rsidRDefault="00213A28">
      <w:pPr>
        <w:pStyle w:val="Header"/>
        <w:rPr>
          <w:b/>
          <w:lang w:val="sr-Cyrl-CS"/>
        </w:rPr>
      </w:pPr>
    </w:p>
    <w:p w:rsidR="001F54B0" w:rsidRDefault="001F54B0">
      <w:pPr>
        <w:pStyle w:val="Header"/>
        <w:rPr>
          <w:b/>
          <w:lang w:val="sr-Cyrl-CS"/>
        </w:rPr>
      </w:pPr>
    </w:p>
    <w:p w:rsidR="001E0A08" w:rsidRDefault="001E0A08">
      <w:pPr>
        <w:pStyle w:val="Header"/>
        <w:rPr>
          <w:b/>
          <w:lang w:val="sr-Cyrl-CS"/>
        </w:rPr>
      </w:pPr>
    </w:p>
    <w:p w:rsidR="002A21D0" w:rsidRDefault="002A21D0">
      <w:pPr>
        <w:pStyle w:val="Header"/>
        <w:rPr>
          <w:b/>
          <w:lang w:val="sr-Cyrl-CS"/>
        </w:rPr>
      </w:pPr>
    </w:p>
    <w:p w:rsidR="00126531" w:rsidRDefault="00126531">
      <w:pPr>
        <w:pStyle w:val="Header"/>
        <w:rPr>
          <w:b/>
          <w:lang w:val="sr-Cyrl-CS"/>
        </w:rPr>
      </w:pPr>
    </w:p>
    <w:p w:rsidR="002A21D0" w:rsidRDefault="002A21D0">
      <w:pPr>
        <w:pStyle w:val="Header"/>
        <w:rPr>
          <w:b/>
          <w:lang w:val="sr-Cyrl-CS"/>
        </w:rPr>
      </w:pPr>
    </w:p>
    <w:p w:rsidR="00107BBE" w:rsidRDefault="00107BBE">
      <w:pPr>
        <w:pStyle w:val="Header"/>
        <w:rPr>
          <w:b/>
          <w:lang w:val="sr-Cyrl-CS"/>
        </w:rPr>
      </w:pPr>
    </w:p>
    <w:p w:rsidR="00D86B6B" w:rsidRDefault="00D86B6B">
      <w:pPr>
        <w:pStyle w:val="Header"/>
        <w:rPr>
          <w:b/>
          <w:lang w:val="sr-Cyrl-CS"/>
        </w:rPr>
      </w:pPr>
    </w:p>
    <w:p w:rsidR="00FB7189" w:rsidRDefault="00FB7189">
      <w:pPr>
        <w:pStyle w:val="Header"/>
        <w:rPr>
          <w:b/>
        </w:rPr>
      </w:pPr>
      <w:r>
        <w:rPr>
          <w:b/>
          <w:lang w:val="sr-Cyrl-CS"/>
        </w:rPr>
        <w:lastRenderedPageBreak/>
        <w:t>ЈП „ КОМУНАЛАЦ“ ДИМИТРОВГРАД</w:t>
      </w:r>
      <w:r>
        <w:rPr>
          <w:b/>
        </w:rPr>
        <w:t xml:space="preserve">   </w:t>
      </w:r>
    </w:p>
    <w:p w:rsidR="00FB7189" w:rsidRPr="009F6A68" w:rsidRDefault="002E5630">
      <w:pPr>
        <w:pStyle w:val="Header"/>
        <w:rPr>
          <w:lang w:val="sr-Cyrl-RS"/>
        </w:rPr>
      </w:pPr>
      <w:r w:rsidRPr="009F6A68">
        <w:rPr>
          <w:lang w:val="sr-Cyrl-RS"/>
        </w:rPr>
        <w:t>ул.</w:t>
      </w:r>
      <w:r w:rsidR="004864FD" w:rsidRPr="009F6A68">
        <w:rPr>
          <w:lang w:val="sr-Cyrl-RS"/>
        </w:rPr>
        <w:t>Иве Андрића</w:t>
      </w:r>
      <w:r w:rsidR="00EE7918">
        <w:rPr>
          <w:lang w:val="sr-Cyrl-RS"/>
        </w:rPr>
        <w:t xml:space="preserve"> бр.</w:t>
      </w:r>
      <w:r w:rsidR="004864FD" w:rsidRPr="009F6A68">
        <w:rPr>
          <w:lang w:val="sr-Cyrl-RS"/>
        </w:rPr>
        <w:t xml:space="preserve"> 49</w:t>
      </w:r>
    </w:p>
    <w:p w:rsidR="00FB7189" w:rsidRPr="00170C91" w:rsidRDefault="00FB7189">
      <w:pPr>
        <w:tabs>
          <w:tab w:val="left" w:pos="0"/>
        </w:tabs>
        <w:rPr>
          <w:lang w:val="sr-Cyrl-RS"/>
        </w:rPr>
      </w:pPr>
      <w:r>
        <w:rPr>
          <w:lang w:val="sr-Cyrl-CS"/>
        </w:rPr>
        <w:t>Број:</w:t>
      </w:r>
      <w:r w:rsidR="00F73B4A">
        <w:rPr>
          <w:lang w:val="sr-Cyrl-CS"/>
        </w:rPr>
        <w:t xml:space="preserve"> </w:t>
      </w:r>
      <w:r w:rsidR="00170C91">
        <w:rPr>
          <w:lang w:val="sr-Cyrl-RS"/>
        </w:rPr>
        <w:t>36-3/26</w:t>
      </w:r>
    </w:p>
    <w:p w:rsidR="00FB7189" w:rsidRDefault="00FB7189">
      <w:pPr>
        <w:tabs>
          <w:tab w:val="left" w:pos="0"/>
        </w:tabs>
        <w:rPr>
          <w:b/>
          <w:sz w:val="28"/>
          <w:szCs w:val="28"/>
          <w:lang w:val="sr-Cyrl-CS"/>
        </w:rPr>
      </w:pPr>
      <w:r>
        <w:rPr>
          <w:lang w:val="sr-Cyrl-CS"/>
        </w:rPr>
        <w:t>Датум:</w:t>
      </w:r>
      <w:r w:rsidR="00170C91">
        <w:rPr>
          <w:lang w:val="sr-Cyrl-RS"/>
        </w:rPr>
        <w:t>16.01.2025</w:t>
      </w:r>
      <w:r>
        <w:rPr>
          <w:lang w:val="sr-Cyrl-CS"/>
        </w:rPr>
        <w:t>.</w:t>
      </w:r>
      <w:r w:rsidR="00642DD4">
        <w:rPr>
          <w:lang w:val="sr-Cyrl-CS"/>
        </w:rPr>
        <w:t>год.</w:t>
      </w:r>
      <w:r>
        <w:rPr>
          <w:lang w:val="sr-Cyrl-CS"/>
        </w:rPr>
        <w:t xml:space="preserve"> </w:t>
      </w:r>
    </w:p>
    <w:p w:rsidR="00FB7189" w:rsidRDefault="00FB7189">
      <w:pPr>
        <w:tabs>
          <w:tab w:val="left" w:pos="5490"/>
          <w:tab w:val="left" w:pos="5640"/>
          <w:tab w:val="right" w:pos="9360"/>
        </w:tabs>
        <w:rPr>
          <w:lang w:val="sr-Cyrl-CS"/>
        </w:rPr>
      </w:pPr>
      <w:r>
        <w:rPr>
          <w:sz w:val="28"/>
          <w:szCs w:val="28"/>
          <w:lang w:val="sr-Cyrl-CS"/>
        </w:rPr>
        <w:tab/>
        <w:t xml:space="preserve">          </w:t>
      </w:r>
    </w:p>
    <w:p w:rsidR="00FB7189" w:rsidRDefault="00FB7189">
      <w:pPr>
        <w:tabs>
          <w:tab w:val="left" w:pos="5490"/>
        </w:tabs>
        <w:jc w:val="center"/>
        <w:rPr>
          <w:lang w:val="sr-Cyrl-CS"/>
        </w:rPr>
      </w:pPr>
      <w:r>
        <w:rPr>
          <w:lang w:val="sr-Cyrl-CS"/>
        </w:rPr>
        <w:t>у п у ћ у ј е</w:t>
      </w:r>
    </w:p>
    <w:p w:rsidR="00FB7189" w:rsidRDefault="00FB7189">
      <w:pPr>
        <w:tabs>
          <w:tab w:val="left" w:pos="5490"/>
        </w:tabs>
        <w:jc w:val="both"/>
        <w:rPr>
          <w:lang w:val="sr-Cyrl-CS"/>
        </w:rPr>
      </w:pPr>
    </w:p>
    <w:p w:rsidR="00FB7189" w:rsidRDefault="00FB7189">
      <w:pPr>
        <w:tabs>
          <w:tab w:val="left" w:pos="5490"/>
        </w:tabs>
        <w:jc w:val="center"/>
        <w:rPr>
          <w:b/>
          <w:lang w:val="sr-Cyrl-CS"/>
        </w:rPr>
      </w:pPr>
      <w:r>
        <w:rPr>
          <w:b/>
          <w:lang w:val="sr-Latn-CS"/>
        </w:rPr>
        <w:t xml:space="preserve">ПОЗИВ ЗА </w:t>
      </w:r>
      <w:r>
        <w:rPr>
          <w:b/>
          <w:lang w:val="sr-Cyrl-CS"/>
        </w:rPr>
        <w:t>ПОДНОШЕЊЕ</w:t>
      </w:r>
      <w:r>
        <w:rPr>
          <w:b/>
          <w:lang w:val="sr-Latn-CS"/>
        </w:rPr>
        <w:t xml:space="preserve"> ПОНУДЕ</w:t>
      </w:r>
      <w:r>
        <w:rPr>
          <w:b/>
          <w:lang w:val="sr-Cyrl-CS"/>
        </w:rPr>
        <w:t xml:space="preserve"> </w:t>
      </w:r>
    </w:p>
    <w:p w:rsidR="00FB7189" w:rsidRDefault="00FB7189">
      <w:pPr>
        <w:tabs>
          <w:tab w:val="left" w:pos="5490"/>
        </w:tabs>
        <w:jc w:val="center"/>
        <w:rPr>
          <w:b/>
          <w:lang w:val="sr-Cyrl-CS"/>
        </w:rPr>
      </w:pPr>
    </w:p>
    <w:p w:rsidR="00FB7189" w:rsidRDefault="00FB7189">
      <w:pPr>
        <w:tabs>
          <w:tab w:val="left" w:pos="5490"/>
        </w:tabs>
        <w:jc w:val="both"/>
      </w:pPr>
      <w:r>
        <w:rPr>
          <w:b/>
          <w:lang w:val="sr-Cyrl-CS"/>
        </w:rPr>
        <w:t xml:space="preserve"> Понуђачу </w:t>
      </w:r>
      <w:r w:rsidR="001C2E3B">
        <w:rPr>
          <w:b/>
          <w:lang w:val="sr-Cyrl-CS"/>
        </w:rPr>
        <w:t>:</w:t>
      </w:r>
      <w:r>
        <w:rPr>
          <w:b/>
          <w:lang w:val="sr-Cyrl-CS"/>
        </w:rPr>
        <w:t xml:space="preserve"> </w:t>
      </w:r>
      <w:r w:rsidR="00930AA3">
        <w:rPr>
          <w:b/>
          <w:lang w:val="sr-Cyrl-CS"/>
        </w:rPr>
        <w:t xml:space="preserve">   </w:t>
      </w:r>
      <w:r>
        <w:rPr>
          <w:b/>
          <w:lang w:val="sr-Cyrl-CS"/>
        </w:rPr>
        <w:t xml:space="preserve"> </w:t>
      </w:r>
      <w:r w:rsidR="00930AA3">
        <w:rPr>
          <w:b/>
          <w:lang w:val="sr-Cyrl-CS"/>
        </w:rPr>
        <w:t xml:space="preserve">  </w:t>
      </w:r>
      <w:r>
        <w:rPr>
          <w:b/>
          <w:lang w:val="sr-Cyrl-CS"/>
        </w:rPr>
        <w:t>___________________________________________________</w:t>
      </w:r>
    </w:p>
    <w:p w:rsidR="00FB7189" w:rsidRDefault="00FB7189">
      <w:pPr>
        <w:tabs>
          <w:tab w:val="left" w:pos="5490"/>
        </w:tabs>
        <w:jc w:val="both"/>
      </w:pPr>
    </w:p>
    <w:p w:rsidR="00FB7189" w:rsidRDefault="00FB7189">
      <w:pPr>
        <w:tabs>
          <w:tab w:val="left" w:pos="5490"/>
        </w:tabs>
        <w:jc w:val="both"/>
        <w:rPr>
          <w:lang w:val="sr-Cyrl-CS"/>
        </w:rPr>
      </w:pPr>
      <w:r>
        <w:rPr>
          <w:b/>
          <w:lang w:val="sr-Cyrl-CS"/>
        </w:rPr>
        <w:t xml:space="preserve">                      </w:t>
      </w:r>
      <w:r w:rsidR="00930AA3">
        <w:rPr>
          <w:b/>
          <w:lang w:val="sr-Cyrl-CS"/>
        </w:rPr>
        <w:t xml:space="preserve">   </w:t>
      </w:r>
      <w:r>
        <w:rPr>
          <w:b/>
          <w:lang w:val="sr-Cyrl-CS"/>
        </w:rPr>
        <w:t>___________________________________________________</w:t>
      </w:r>
    </w:p>
    <w:p w:rsidR="00FB7189" w:rsidRDefault="00FB7189">
      <w:pPr>
        <w:tabs>
          <w:tab w:val="left" w:pos="5490"/>
        </w:tabs>
        <w:jc w:val="center"/>
        <w:rPr>
          <w:lang w:val="sr-Latn-CS"/>
        </w:rPr>
      </w:pPr>
      <w:r>
        <w:rPr>
          <w:lang w:val="sr-Cyrl-CS"/>
        </w:rPr>
        <w:t>(назив, адреса, контакт тел. е-пошта, контакт особа)</w:t>
      </w:r>
    </w:p>
    <w:p w:rsidR="00FB7189" w:rsidRDefault="00FB7189">
      <w:pPr>
        <w:jc w:val="center"/>
        <w:rPr>
          <w:lang w:val="sr-Latn-CS"/>
        </w:rPr>
      </w:pPr>
    </w:p>
    <w:p w:rsidR="00FB7189" w:rsidRDefault="00FB7189">
      <w:pPr>
        <w:ind w:firstLine="708"/>
        <w:jc w:val="both"/>
        <w:rPr>
          <w:lang w:val="sr-Cyrl-CS"/>
        </w:rPr>
      </w:pPr>
      <w:r>
        <w:rPr>
          <w:lang w:val="sr-Cyrl-CS"/>
        </w:rPr>
        <w:t>Поштовани,</w:t>
      </w:r>
    </w:p>
    <w:p w:rsidR="00995F56" w:rsidRDefault="00995F56">
      <w:pPr>
        <w:ind w:firstLine="708"/>
        <w:jc w:val="both"/>
        <w:rPr>
          <w:lang w:val="sr-Cyrl-CS"/>
        </w:rPr>
      </w:pPr>
    </w:p>
    <w:p w:rsidR="00FB7189" w:rsidRDefault="00FB7189" w:rsidP="00930AA3">
      <w:pPr>
        <w:ind w:firstLine="708"/>
        <w:rPr>
          <w:lang w:val="sr-Cyrl-CS"/>
        </w:rPr>
      </w:pPr>
      <w:r>
        <w:rPr>
          <w:lang w:val="sr-Cyrl-CS"/>
        </w:rPr>
        <w:t>Наручил</w:t>
      </w:r>
      <w:r w:rsidR="00D00005">
        <w:rPr>
          <w:lang w:val="sr-Cyrl-CS"/>
        </w:rPr>
        <w:t xml:space="preserve">ац </w:t>
      </w:r>
      <w:r w:rsidR="0080044E">
        <w:rPr>
          <w:lang w:val="sr-Cyrl-CS"/>
        </w:rPr>
        <w:t xml:space="preserve"> ЈП „Комуналац“</w:t>
      </w:r>
      <w:r w:rsidR="00F64A25">
        <w:rPr>
          <w:lang w:val="sr-Cyrl-CS"/>
        </w:rPr>
        <w:t xml:space="preserve">Димитровград, </w:t>
      </w:r>
      <w:r>
        <w:rPr>
          <w:lang w:val="sr-Cyrl-CS"/>
        </w:rPr>
        <w:t xml:space="preserve">покренуо је </w:t>
      </w:r>
      <w:r w:rsidR="00930AA3">
        <w:rPr>
          <w:lang w:val="sr-Cyrl-CS"/>
        </w:rPr>
        <w:t>поступак набавке</w:t>
      </w:r>
      <w:r>
        <w:rPr>
          <w:lang w:val="sr-Cyrl-CS"/>
        </w:rPr>
        <w:t>-</w:t>
      </w:r>
      <w:r w:rsidR="00930AA3">
        <w:rPr>
          <w:lang w:val="sr-Cyrl-CS"/>
        </w:rPr>
        <w:t>добра</w:t>
      </w:r>
      <w:r>
        <w:rPr>
          <w:lang w:val="sr-Cyrl-CS"/>
        </w:rPr>
        <w:t xml:space="preserve">  </w:t>
      </w:r>
      <w:r w:rsidR="00930AA3">
        <w:rPr>
          <w:b/>
          <w:bCs/>
          <w:lang w:val="sr-Cyrl-CS"/>
        </w:rPr>
        <w:t>Со за путеве</w:t>
      </w:r>
      <w:r w:rsidR="001E0A08">
        <w:rPr>
          <w:b/>
          <w:bCs/>
          <w:lang w:val="sr-Cyrl-CS"/>
        </w:rPr>
        <w:t>, калцијум хлорид</w:t>
      </w:r>
      <w:r w:rsidR="002F2F82">
        <w:rPr>
          <w:b/>
          <w:bCs/>
        </w:rPr>
        <w:t xml:space="preserve"> </w:t>
      </w:r>
      <w:r w:rsidR="00170C91">
        <w:rPr>
          <w:b/>
          <w:lang w:val="ru-RU"/>
        </w:rPr>
        <w:t>бр.</w:t>
      </w:r>
      <w:r w:rsidR="00170C91">
        <w:rPr>
          <w:b/>
          <w:lang w:val="sr-Cyrl-CS"/>
        </w:rPr>
        <w:t>7Д/26</w:t>
      </w:r>
      <w:r w:rsidR="00760D01">
        <w:rPr>
          <w:b/>
          <w:bCs/>
          <w:lang w:val="sr-Cyrl-CS"/>
        </w:rPr>
        <w:t>-</w:t>
      </w:r>
      <w:r>
        <w:rPr>
          <w:b/>
          <w:bCs/>
          <w:lang w:val="sr-Cyrl-CS"/>
        </w:rPr>
        <w:t xml:space="preserve"> </w:t>
      </w:r>
      <w:r>
        <w:rPr>
          <w:lang w:val="sr-Cyrl-CS"/>
        </w:rPr>
        <w:t>и овим путем вам упућујемо позив да, уколико</w:t>
      </w:r>
      <w:r>
        <w:rPr>
          <w:lang w:val="sr-Latn-CS"/>
        </w:rPr>
        <w:t xml:space="preserve"> </w:t>
      </w:r>
      <w:r>
        <w:rPr>
          <w:lang w:val="sr-Cyrl-CS"/>
        </w:rPr>
        <w:t>сте</w:t>
      </w:r>
      <w:r>
        <w:rPr>
          <w:lang w:val="sr-Latn-CS"/>
        </w:rPr>
        <w:t xml:space="preserve"> </w:t>
      </w:r>
      <w:r>
        <w:rPr>
          <w:lang w:val="sr-Cyrl-CS"/>
        </w:rPr>
        <w:t>заинтересовани,</w:t>
      </w:r>
      <w:r>
        <w:rPr>
          <w:lang w:val="sr-Latn-CS"/>
        </w:rPr>
        <w:t xml:space="preserve"> </w:t>
      </w:r>
      <w:r>
        <w:rPr>
          <w:lang w:val="sr-Cyrl-CS"/>
        </w:rPr>
        <w:t>доставите</w:t>
      </w:r>
      <w:r>
        <w:rPr>
          <w:lang w:val="sr-Latn-CS"/>
        </w:rPr>
        <w:t xml:space="preserve"> </w:t>
      </w:r>
      <w:r>
        <w:rPr>
          <w:lang w:val="sr-Cyrl-CS"/>
        </w:rPr>
        <w:t>своју</w:t>
      </w:r>
      <w:r>
        <w:rPr>
          <w:lang w:val="sr-Latn-CS"/>
        </w:rPr>
        <w:t xml:space="preserve"> </w:t>
      </w:r>
      <w:r>
        <w:rPr>
          <w:lang w:val="sr-Cyrl-CS"/>
        </w:rPr>
        <w:t>понуду.</w:t>
      </w:r>
    </w:p>
    <w:p w:rsidR="001E0A08" w:rsidRDefault="001E0A08" w:rsidP="001E0A08">
      <w:pPr>
        <w:ind w:firstLine="708"/>
        <w:rPr>
          <w:kern w:val="2"/>
          <w:lang w:val="sr-Cyrl-RS"/>
        </w:rPr>
      </w:pPr>
      <w:r>
        <w:t xml:space="preserve">Врста поступка: </w:t>
      </w:r>
      <w:r>
        <w:rPr>
          <w:szCs w:val="28"/>
          <w:lang w:val="sr-Cyrl-RS"/>
        </w:rPr>
        <w:t>27</w:t>
      </w:r>
      <w:r w:rsidRPr="009B5A07">
        <w:rPr>
          <w:szCs w:val="28"/>
          <w:lang w:val="ru-RU"/>
        </w:rPr>
        <w:t xml:space="preserve">.ст. </w:t>
      </w:r>
      <w:r>
        <w:rPr>
          <w:szCs w:val="28"/>
          <w:lang w:val="sr-Cyrl-RS"/>
        </w:rPr>
        <w:t>1</w:t>
      </w:r>
      <w:r w:rsidRPr="009B5A07">
        <w:rPr>
          <w:szCs w:val="28"/>
          <w:lang w:val="ru-RU"/>
        </w:rPr>
        <w:t xml:space="preserve">. </w:t>
      </w:r>
      <w:r>
        <w:rPr>
          <w:szCs w:val="28"/>
          <w:lang w:val="sr-Cyrl-CS"/>
        </w:rPr>
        <w:t>тачка1</w:t>
      </w:r>
      <w:r>
        <w:rPr>
          <w:szCs w:val="28"/>
          <w:lang w:val="sr-Cyrl-RS"/>
        </w:rPr>
        <w:t>.</w:t>
      </w:r>
      <w:r w:rsidRPr="009B5A07">
        <w:rPr>
          <w:szCs w:val="28"/>
          <w:lang w:val="ru-RU"/>
        </w:rPr>
        <w:t>Закона о јавним набавкама</w:t>
      </w:r>
      <w:r>
        <w:rPr>
          <w:szCs w:val="28"/>
          <w:lang w:val="sr-Cyrl-RS"/>
        </w:rPr>
        <w:t xml:space="preserve"> </w:t>
      </w:r>
      <w:r w:rsidRPr="009B5A07">
        <w:rPr>
          <w:szCs w:val="28"/>
          <w:lang w:val="ru-RU"/>
        </w:rPr>
        <w:t>(„</w:t>
      </w:r>
      <w:r w:rsidRPr="009D1B16">
        <w:rPr>
          <w:noProof/>
          <w:lang w:val="sr-Cyrl-CS"/>
        </w:rPr>
        <w:t>Службени гласник РС“, бр</w:t>
      </w:r>
      <w:r w:rsidRPr="009B5A07">
        <w:rPr>
          <w:noProof/>
          <w:lang w:val="ru-RU"/>
        </w:rPr>
        <w:t>ој</w:t>
      </w:r>
      <w:r w:rsidRPr="009D1B16">
        <w:rPr>
          <w:noProof/>
          <w:lang w:val="sr-Cyrl-CS"/>
        </w:rPr>
        <w:t xml:space="preserve"> 91/2019</w:t>
      </w:r>
      <w:r w:rsidR="00170C91">
        <w:rPr>
          <w:noProof/>
          <w:lang w:val="sr-Cyrl-CS"/>
        </w:rPr>
        <w:t xml:space="preserve"> и 92/2023</w:t>
      </w:r>
      <w:r>
        <w:rPr>
          <w:noProof/>
          <w:lang w:val="sr-Cyrl-CS"/>
        </w:rPr>
        <w:t xml:space="preserve"> )</w:t>
      </w:r>
      <w:r>
        <w:rPr>
          <w:lang w:val="sr-Cyrl-CS"/>
        </w:rPr>
        <w:t>, за набавку истоврсних добара, услуга или радова чија је укупна процењена вредност на годишњем нивоу нижа од 1.000.000,</w:t>
      </w:r>
      <w:r>
        <w:rPr>
          <w:lang w:val="sr-Cyrl-RS"/>
        </w:rPr>
        <w:t>00</w:t>
      </w:r>
      <w:r>
        <w:rPr>
          <w:lang w:val="sr-Cyrl-CS"/>
        </w:rPr>
        <w:t xml:space="preserve"> динара без ПДВ</w:t>
      </w:r>
      <w:r w:rsidR="008F2B02">
        <w:rPr>
          <w:lang w:val="sr-Cyrl-CS"/>
        </w:rPr>
        <w:t>а</w:t>
      </w:r>
      <w:bookmarkStart w:id="0" w:name="_GoBack"/>
      <w:bookmarkEnd w:id="0"/>
      <w:r>
        <w:rPr>
          <w:lang w:val="sr-Cyrl-CS"/>
        </w:rPr>
        <w:t>, наручиоци нису обавезни да примењују одредбе наведеног закона, али су у обавези да примењују одредбе наведеног закона, да поштују начела јавних набавки примерено околностима конкретне набавке и</w:t>
      </w:r>
      <w:r>
        <w:rPr>
          <w:lang w:val="sr-Cyrl-RS"/>
        </w:rPr>
        <w:t xml:space="preserve"> Правилника о уређењу поступака јавних набавки унутар </w:t>
      </w:r>
      <w:r>
        <w:rPr>
          <w:kern w:val="2"/>
          <w:lang w:val="sr-Cyrl-RS"/>
        </w:rPr>
        <w:t>ЈП ,,Комуналац“ Димитровград</w:t>
      </w:r>
      <w:r>
        <w:rPr>
          <w:lang w:val="sr-Cyrl-RS"/>
        </w:rPr>
        <w:t xml:space="preserve"> бр.</w:t>
      </w:r>
      <w:r>
        <w:rPr>
          <w:kern w:val="2"/>
          <w:lang w:val="sr-Latn-RS"/>
        </w:rPr>
        <w:t>2194-1/21 од</w:t>
      </w:r>
      <w:r>
        <w:rPr>
          <w:kern w:val="2"/>
          <w:lang w:val="sr-Cyrl-RS"/>
        </w:rPr>
        <w:t xml:space="preserve"> </w:t>
      </w:r>
      <w:r w:rsidRPr="0098239F">
        <w:rPr>
          <w:kern w:val="2"/>
          <w:lang w:val="sr-Latn-RS"/>
        </w:rPr>
        <w:t>15.09.2021</w:t>
      </w:r>
      <w:r>
        <w:rPr>
          <w:kern w:val="2"/>
          <w:lang w:val="sr-Cyrl-RS"/>
        </w:rPr>
        <w:t>год.</w:t>
      </w:r>
    </w:p>
    <w:p w:rsidR="001E0A08" w:rsidRPr="00463972" w:rsidRDefault="001E0A08" w:rsidP="001E0A08">
      <w:pPr>
        <w:ind w:firstLine="708"/>
        <w:rPr>
          <w:kern w:val="2"/>
          <w:lang w:val="sr-Cyrl-RS"/>
        </w:rPr>
      </w:pPr>
    </w:p>
    <w:p w:rsidR="001E0A08" w:rsidRDefault="004864FD" w:rsidP="004864FD">
      <w:pPr>
        <w:rPr>
          <w:b/>
        </w:rPr>
      </w:pPr>
      <w:r>
        <w:rPr>
          <w:b/>
          <w:lang w:val="sr-Cyrl-RS"/>
        </w:rPr>
        <w:t xml:space="preserve">                                        </w:t>
      </w:r>
      <w:r w:rsidR="00145185">
        <w:rPr>
          <w:b/>
        </w:rPr>
        <w:t xml:space="preserve"> ОПШТИ ПОДАЦИ </w:t>
      </w:r>
      <w:proofErr w:type="gramStart"/>
      <w:r w:rsidR="00145185">
        <w:rPr>
          <w:b/>
        </w:rPr>
        <w:t xml:space="preserve">О </w:t>
      </w:r>
      <w:r w:rsidR="001E0A08">
        <w:rPr>
          <w:b/>
        </w:rPr>
        <w:t xml:space="preserve"> НАБАВЦИ</w:t>
      </w:r>
      <w:proofErr w:type="gramEnd"/>
    </w:p>
    <w:p w:rsidR="00107BBE" w:rsidRDefault="00107BBE" w:rsidP="004864FD"/>
    <w:p w:rsidR="00126531" w:rsidRPr="00B33D24" w:rsidRDefault="00126531" w:rsidP="00126531">
      <w:r w:rsidRPr="00B33D24">
        <w:rPr>
          <w:b/>
          <w:lang w:val="sr-Cyrl-RS"/>
        </w:rPr>
        <w:t>1.</w:t>
      </w:r>
      <w:r w:rsidRPr="00B33D24">
        <w:rPr>
          <w:b/>
        </w:rPr>
        <w:t>Подаци о наручиоцу</w:t>
      </w:r>
      <w:r>
        <w:rPr>
          <w:lang w:val="sr-Cyrl-RS"/>
        </w:rPr>
        <w:t xml:space="preserve"> : </w:t>
      </w:r>
      <w:r w:rsidRPr="00B33D24">
        <w:t>Назив наручиоца: ЈП,,Комуналац“ Димитровград</w:t>
      </w:r>
      <w:r>
        <w:t>.</w:t>
      </w:r>
    </w:p>
    <w:p w:rsidR="00126531" w:rsidRPr="00B33D24" w:rsidRDefault="00126531" w:rsidP="00126531">
      <w:pPr>
        <w:ind w:firstLine="360"/>
      </w:pPr>
      <w:r w:rsidRPr="00B33D24">
        <w:t>-</w:t>
      </w:r>
      <w:r w:rsidRPr="00B33D24">
        <w:tab/>
        <w:t xml:space="preserve">Адреса наручиоца: </w:t>
      </w:r>
      <w:r>
        <w:rPr>
          <w:lang w:val="sr-Cyrl-RS"/>
        </w:rPr>
        <w:t>ул.</w:t>
      </w:r>
      <w:r w:rsidRPr="00B33D24">
        <w:t>Иво Андрић бр.49</w:t>
      </w:r>
      <w:r w:rsidR="00B856D3">
        <w:rPr>
          <w:lang w:val="sr-Cyrl-RS"/>
        </w:rPr>
        <w:t>,</w:t>
      </w:r>
      <w:r w:rsidRPr="00B33D24">
        <w:rPr>
          <w:lang w:val="sr-Cyrl-RS"/>
        </w:rPr>
        <w:t>18320 Димитровград</w:t>
      </w:r>
      <w:r>
        <w:rPr>
          <w:lang w:val="sr-Cyrl-RS"/>
        </w:rPr>
        <w:t>.</w:t>
      </w:r>
    </w:p>
    <w:p w:rsidR="00126531" w:rsidRPr="00B33D24" w:rsidRDefault="00126531" w:rsidP="00126531">
      <w:pPr>
        <w:ind w:firstLine="360"/>
        <w:rPr>
          <w:lang w:val="sr-Cyrl-RS"/>
        </w:rPr>
      </w:pPr>
      <w:r w:rsidRPr="00B33D24">
        <w:t>-</w:t>
      </w:r>
      <w:r w:rsidRPr="00B33D24">
        <w:tab/>
        <w:t>Матични број :</w:t>
      </w:r>
      <w:r w:rsidRPr="00B33D24">
        <w:rPr>
          <w:lang w:val="sr-Cyrl-RS"/>
        </w:rPr>
        <w:t>07299974</w:t>
      </w:r>
    </w:p>
    <w:p w:rsidR="00126531" w:rsidRPr="00B33D24" w:rsidRDefault="00126531" w:rsidP="00126531">
      <w:pPr>
        <w:ind w:firstLine="360"/>
        <w:rPr>
          <w:lang w:val="sr-Cyrl-RS"/>
        </w:rPr>
      </w:pPr>
      <w:r w:rsidRPr="00B33D24">
        <w:t>-</w:t>
      </w:r>
      <w:r w:rsidRPr="00B33D24">
        <w:tab/>
        <w:t xml:space="preserve">ПИБ: </w:t>
      </w:r>
      <w:r w:rsidRPr="00B33D24">
        <w:rPr>
          <w:lang w:val="sr-Latn-RS"/>
        </w:rPr>
        <w:t>10</w:t>
      </w:r>
      <w:r w:rsidRPr="00B33D24">
        <w:rPr>
          <w:lang w:val="sr-Cyrl-RS"/>
        </w:rPr>
        <w:t>061690</w:t>
      </w:r>
    </w:p>
    <w:p w:rsidR="00126531" w:rsidRPr="00B33D24" w:rsidRDefault="00126531" w:rsidP="00126531">
      <w:pPr>
        <w:ind w:firstLine="360"/>
        <w:rPr>
          <w:highlight w:val="yellow"/>
        </w:rPr>
      </w:pPr>
      <w:r w:rsidRPr="00B33D24">
        <w:t>-</w:t>
      </w:r>
      <w:r w:rsidRPr="00B33D24">
        <w:tab/>
        <w:t>Шифра делатности: 3600 Скупљање, пречишћавање и дистрибуција воде</w:t>
      </w:r>
      <w:r w:rsidRPr="00B33D24">
        <w:rPr>
          <w:lang w:val="sr-Cyrl-RS"/>
        </w:rPr>
        <w:t>.</w:t>
      </w:r>
      <w:r w:rsidRPr="00B33D24">
        <w:t xml:space="preserve"> </w:t>
      </w:r>
    </w:p>
    <w:p w:rsidR="00126531" w:rsidRPr="00B33D24" w:rsidRDefault="00126531" w:rsidP="00126531">
      <w:pPr>
        <w:ind w:firstLine="360"/>
        <w:rPr>
          <w:highlight w:val="yellow"/>
        </w:rPr>
      </w:pPr>
      <w:r w:rsidRPr="00B33D24">
        <w:t>-</w:t>
      </w:r>
      <w:r w:rsidRPr="00B33D24">
        <w:tab/>
        <w:t>Интернет страница наручиоца:</w:t>
      </w:r>
      <w:r w:rsidRPr="00B33D24">
        <w:rPr>
          <w:lang w:val="sr-Cyrl-RS"/>
        </w:rPr>
        <w:t xml:space="preserve"> www.komdmg.org.rs</w:t>
      </w:r>
    </w:p>
    <w:p w:rsidR="00126531" w:rsidRPr="00312F8D" w:rsidRDefault="00126531" w:rsidP="00126531">
      <w:pPr>
        <w:rPr>
          <w:lang w:val="sr-Cyrl-RS"/>
        </w:rPr>
      </w:pPr>
      <w:r>
        <w:t xml:space="preserve">      </w:t>
      </w:r>
      <w:r>
        <w:rPr>
          <w:lang w:val="sr-Cyrl-RS"/>
        </w:rPr>
        <w:t xml:space="preserve">-     </w:t>
      </w:r>
      <w:r w:rsidRPr="00B33D24">
        <w:t>Врста наручиоца: Јавно предузеће локална самоуправа</w:t>
      </w:r>
      <w:r>
        <w:rPr>
          <w:lang w:val="sr-Cyrl-RS"/>
        </w:rPr>
        <w:t>.</w:t>
      </w:r>
    </w:p>
    <w:p w:rsidR="00126531" w:rsidRDefault="00126531" w:rsidP="00126531">
      <w:pPr>
        <w:suppressAutoHyphens w:val="0"/>
        <w:ind w:left="720"/>
        <w:jc w:val="both"/>
        <w:rPr>
          <w:b/>
          <w:bCs/>
        </w:rPr>
      </w:pPr>
    </w:p>
    <w:p w:rsidR="00126531" w:rsidRPr="00F27F31" w:rsidRDefault="00126531" w:rsidP="00126531">
      <w:pPr>
        <w:suppressAutoHyphens w:val="0"/>
        <w:jc w:val="both"/>
        <w:rPr>
          <w:b/>
        </w:rPr>
      </w:pPr>
      <w:r>
        <w:rPr>
          <w:b/>
          <w:lang w:val="sr-Cyrl-RS"/>
        </w:rPr>
        <w:t>2.</w:t>
      </w:r>
      <w:r w:rsidRPr="00F27F31">
        <w:rPr>
          <w:b/>
        </w:rPr>
        <w:t>Циљ поступка</w:t>
      </w:r>
    </w:p>
    <w:p w:rsidR="00126531" w:rsidRPr="008F5EE5" w:rsidRDefault="002E5630" w:rsidP="00126531">
      <w:pPr>
        <w:jc w:val="both"/>
      </w:pPr>
      <w:r>
        <w:rPr>
          <w:lang w:val="sr-Cyrl-RS"/>
        </w:rPr>
        <w:t xml:space="preserve">            </w:t>
      </w:r>
      <w:r w:rsidR="00126531">
        <w:t>Поступак</w:t>
      </w:r>
      <w:r w:rsidR="00126531" w:rsidRPr="00F27F31">
        <w:t xml:space="preserve"> набавке се спроводи ради закључења уговора о набавци</w:t>
      </w:r>
      <w:r w:rsidR="00126531">
        <w:t>.</w:t>
      </w:r>
    </w:p>
    <w:p w:rsidR="001E0A08" w:rsidRDefault="001E0A08" w:rsidP="001E0A08">
      <w:pPr>
        <w:jc w:val="both"/>
        <w:rPr>
          <w:bCs/>
        </w:rPr>
      </w:pPr>
      <w:r>
        <w:tab/>
        <w:t>Предмет набавке: Набавка</w:t>
      </w:r>
      <w:r>
        <w:rPr>
          <w:rFonts w:ascii="TimesNewRomanPSMT" w:eastAsia="TimesNewRomanPSMT" w:hAnsi="TimesNewRomanPSMT" w:cs="TimesNewRomanPSMT"/>
        </w:rPr>
        <w:t xml:space="preserve"> </w:t>
      </w:r>
      <w:r>
        <w:t>добара</w:t>
      </w:r>
      <w:r>
        <w:rPr>
          <w:rFonts w:ascii="TimesNewRomanPSMT" w:eastAsia="TimesNewRomanPSMT" w:hAnsi="TimesNewRomanPSMT" w:cs="TimesNewRomanPSMT"/>
        </w:rPr>
        <w:t xml:space="preserve"> </w:t>
      </w:r>
      <w:r>
        <w:t>–</w:t>
      </w:r>
      <w:r>
        <w:rPr>
          <w:rFonts w:ascii="TimesNewRomanPSMT" w:eastAsia="TimesNewRomanPSMT" w:hAnsi="TimesNewRomanPSMT" w:cs="TimesNewRomanPSMT"/>
        </w:rPr>
        <w:t xml:space="preserve"> </w:t>
      </w:r>
      <w:r w:rsidRPr="001E0A08">
        <w:rPr>
          <w:bCs/>
          <w:lang w:val="sr-Cyrl-CS"/>
        </w:rPr>
        <w:t>Со за путеве, калцијум хлорид</w:t>
      </w:r>
      <w:r w:rsidR="009F6A68">
        <w:rPr>
          <w:bCs/>
        </w:rPr>
        <w:t xml:space="preserve"> </w:t>
      </w:r>
    </w:p>
    <w:p w:rsidR="00145185" w:rsidRPr="00145185" w:rsidRDefault="009F6A68" w:rsidP="00145185">
      <w:pPr>
        <w:pStyle w:val="ListParagraph"/>
        <w:overflowPunct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3.</w:t>
      </w:r>
      <w:r w:rsidR="00DD0FAA">
        <w:rPr>
          <w:rFonts w:ascii="Times New Roman" w:hAnsi="Times New Roman"/>
          <w:b/>
          <w:sz w:val="24"/>
          <w:szCs w:val="24"/>
          <w:lang w:val="sr-Cyrl-CS"/>
        </w:rPr>
        <w:t xml:space="preserve">Предмет набавке </w:t>
      </w:r>
      <w:r w:rsidR="00145185" w:rsidRPr="00145185">
        <w:rPr>
          <w:rFonts w:ascii="Times New Roman" w:hAnsi="Times New Roman"/>
          <w:b/>
          <w:sz w:val="24"/>
          <w:szCs w:val="24"/>
          <w:lang w:val="sr-Cyrl-CS"/>
        </w:rPr>
        <w:t>је обликован</w:t>
      </w:r>
      <w:r w:rsidR="00DD0FAA">
        <w:rPr>
          <w:rFonts w:ascii="Times New Roman" w:hAnsi="Times New Roman"/>
          <w:b/>
          <w:sz w:val="24"/>
          <w:szCs w:val="24"/>
          <w:lang w:val="sr-Cyrl-CS"/>
        </w:rPr>
        <w:t>а</w:t>
      </w:r>
      <w:r w:rsidR="00145185" w:rsidRPr="00145185">
        <w:rPr>
          <w:rFonts w:ascii="Times New Roman" w:hAnsi="Times New Roman"/>
          <w:b/>
          <w:sz w:val="24"/>
          <w:szCs w:val="24"/>
          <w:lang w:val="sr-Cyrl-CS"/>
        </w:rPr>
        <w:t xml:space="preserve"> по партијама.</w:t>
      </w:r>
      <w:r w:rsidR="002E5630">
        <w:rPr>
          <w:rFonts w:ascii="Times New Roman" w:hAnsi="Times New Roman"/>
          <w:b/>
          <w:sz w:val="24"/>
          <w:szCs w:val="24"/>
          <w:lang w:val="sr-Cyrl-CS"/>
        </w:rPr>
        <w:t xml:space="preserve">  </w:t>
      </w:r>
    </w:p>
    <w:p w:rsidR="00145185" w:rsidRPr="005022B6" w:rsidRDefault="00145185" w:rsidP="005022B6">
      <w:pPr>
        <w:widowControl w:val="0"/>
        <w:spacing w:line="274" w:lineRule="exact"/>
        <w:ind w:left="780"/>
        <w:rPr>
          <w:lang w:val="sr-Cyrl-RS" w:eastAsia="sr-Latn-RS"/>
        </w:rPr>
      </w:pPr>
      <w:r w:rsidRPr="00145185">
        <w:rPr>
          <w:b/>
          <w:color w:val="000000"/>
          <w:shd w:val="clear" w:color="auto" w:fill="FFFFFF"/>
          <w:lang w:val="sr-Latn-RS" w:eastAsia="sr-Cyrl-CS"/>
        </w:rPr>
        <w:t>Партија 1</w:t>
      </w:r>
      <w:r w:rsidRPr="00145185">
        <w:rPr>
          <w:b/>
          <w:color w:val="000000"/>
          <w:shd w:val="clear" w:color="auto" w:fill="FFFFFF"/>
          <w:lang w:val="sr-Cyrl-RS" w:eastAsia="sr-Cyrl-CS"/>
        </w:rPr>
        <w:t xml:space="preserve">   </w:t>
      </w:r>
      <w:r w:rsidRPr="00145185">
        <w:rPr>
          <w:color w:val="000000"/>
          <w:shd w:val="clear" w:color="auto" w:fill="FFFFFF"/>
          <w:lang w:val="sr-Latn-RS" w:eastAsia="sr-Cyrl-CS"/>
        </w:rPr>
        <w:t xml:space="preserve"> Индустријска со за посипање путева </w:t>
      </w:r>
      <w:r w:rsidR="005022B6">
        <w:rPr>
          <w:color w:val="000000"/>
          <w:shd w:val="clear" w:color="auto" w:fill="FFFFFF"/>
          <w:lang w:val="en-US" w:eastAsia="sr-Cyrl-CS"/>
        </w:rPr>
        <w:t>CVP</w:t>
      </w:r>
      <w:r w:rsidR="005022B6">
        <w:rPr>
          <w:color w:val="000000"/>
          <w:shd w:val="clear" w:color="auto" w:fill="FFFFFF"/>
          <w:lang w:val="sr-Cyrl-RS" w:eastAsia="sr-Cyrl-CS"/>
        </w:rPr>
        <w:t xml:space="preserve">: </w:t>
      </w:r>
      <w:r w:rsidR="005022B6" w:rsidRPr="005022B6">
        <w:rPr>
          <w:color w:val="000000"/>
          <w:shd w:val="clear" w:color="auto" w:fill="FFFFFF"/>
          <w:lang w:eastAsia="sr-Cyrl-CS"/>
        </w:rPr>
        <w:t xml:space="preserve">34927100 </w:t>
      </w:r>
      <w:r w:rsidR="00D40670">
        <w:rPr>
          <w:color w:val="000000"/>
          <w:shd w:val="clear" w:color="auto" w:fill="FFFFFF"/>
          <w:lang w:val="sr-Cyrl-RS" w:eastAsia="sr-Cyrl-CS"/>
        </w:rPr>
        <w:t>-</w:t>
      </w:r>
      <w:r w:rsidR="005022B6" w:rsidRPr="005022B6">
        <w:rPr>
          <w:color w:val="000000"/>
          <w:shd w:val="clear" w:color="auto" w:fill="FFFFFF"/>
          <w:lang w:eastAsia="sr-Cyrl-CS"/>
        </w:rPr>
        <w:t>Со за посипање путева</w:t>
      </w:r>
      <w:r w:rsidR="00D40670">
        <w:rPr>
          <w:color w:val="000000"/>
          <w:shd w:val="clear" w:color="auto" w:fill="FFFFFF"/>
          <w:lang w:val="sr-Cyrl-RS" w:eastAsia="sr-Cyrl-CS"/>
        </w:rPr>
        <w:t>.</w:t>
      </w:r>
      <w:r w:rsidR="005022B6" w:rsidRPr="005022B6">
        <w:rPr>
          <w:color w:val="000000"/>
          <w:shd w:val="clear" w:color="auto" w:fill="FFFFFF"/>
          <w:lang w:eastAsia="sr-Cyrl-CS"/>
        </w:rPr>
        <w:t xml:space="preserve"> </w:t>
      </w:r>
    </w:p>
    <w:p w:rsidR="00B66DDF" w:rsidRDefault="00145185" w:rsidP="005022B6">
      <w:pPr>
        <w:pStyle w:val="Bodytext21"/>
        <w:shd w:val="clear" w:color="auto" w:fill="auto"/>
        <w:spacing w:after="283"/>
        <w:ind w:left="780" w:right="1660" w:firstLine="0"/>
        <w:jc w:val="left"/>
      </w:pPr>
      <w:r w:rsidRPr="002C499E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shd w:val="clear" w:color="auto" w:fill="FFFFFF"/>
          <w:lang w:val="sr-Cyrl-CS" w:eastAsia="sr-Cyrl-CS" w:bidi="hi-IN"/>
        </w:rPr>
        <w:t>Партија 2</w:t>
      </w:r>
      <w:r w:rsidRPr="002C499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shd w:val="clear" w:color="auto" w:fill="FFFFFF"/>
          <w:lang w:val="sr-Cyrl-CS" w:eastAsia="sr-Cyrl-CS" w:bidi="hi-IN"/>
        </w:rPr>
        <w:t xml:space="preserve"> </w:t>
      </w:r>
      <w:r w:rsidR="002879C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shd w:val="clear" w:color="auto" w:fill="FFFFFF"/>
          <w:lang w:val="sr-Cyrl-CS" w:eastAsia="sr-Cyrl-CS" w:bidi="hi-IN"/>
        </w:rPr>
        <w:t>–</w:t>
      </w:r>
      <w:r w:rsidRPr="005022B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shd w:val="clear" w:color="auto" w:fill="FFFFFF"/>
          <w:lang w:val="sr-Cyrl-CS" w:eastAsia="sr-Cyrl-CS" w:bidi="hi-IN"/>
        </w:rPr>
        <w:t xml:space="preserve"> </w:t>
      </w:r>
      <w:r w:rsidR="002879C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shd w:val="clear" w:color="auto" w:fill="FFFFFF"/>
          <w:lang w:val="sr-Cyrl-RS" w:eastAsia="sr-Cyrl-CS" w:bidi="hi-IN"/>
        </w:rPr>
        <w:t xml:space="preserve">Калцијум хлорид </w:t>
      </w:r>
      <w:r w:rsidRPr="005022B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shd w:val="clear" w:color="auto" w:fill="FFFFFF"/>
          <w:lang w:val="sr-Cyrl-CS" w:eastAsia="sr-Cyrl-CS" w:bidi="hi-IN"/>
        </w:rPr>
        <w:t>(течни- калцијум хлорид</w:t>
      </w:r>
      <w:r w:rsidRPr="005022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 w:eastAsia="sr-Cyrl-CS"/>
        </w:rPr>
        <w:t xml:space="preserve"> </w:t>
      </w:r>
      <w:r w:rsidR="002879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 w:eastAsia="sr-Cyrl-CS"/>
        </w:rPr>
        <w:t>)</w:t>
      </w:r>
      <w:r w:rsidRPr="005022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Cyrl-CS"/>
        </w:rPr>
        <w:t xml:space="preserve"> </w:t>
      </w:r>
      <w:r w:rsidR="005022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sr-Cyrl-CS"/>
        </w:rPr>
        <w:t>CVP</w:t>
      </w:r>
      <w:r w:rsidR="005022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Cyrl-CS"/>
        </w:rPr>
        <w:t>:</w:t>
      </w:r>
      <w:r w:rsidR="00D4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Cyrl-CS"/>
        </w:rPr>
        <w:t xml:space="preserve"> </w:t>
      </w:r>
      <w:r w:rsidR="00D40670" w:rsidRPr="005022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sr-Cyrl-CS"/>
        </w:rPr>
        <w:t>24312120</w:t>
      </w:r>
      <w:r w:rsidR="00D40670">
        <w:t xml:space="preserve">  </w:t>
      </w:r>
      <w:r w:rsidR="00D4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sr-Cyrl-CS"/>
        </w:rPr>
        <w:t xml:space="preserve">Хлориди </w:t>
      </w:r>
      <w:r w:rsidR="005022B6" w:rsidRPr="005022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sr-Cyrl-CS"/>
        </w:rPr>
        <w:t xml:space="preserve"> </w:t>
      </w:r>
      <w:r w:rsidR="002879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Cyrl-CS"/>
        </w:rPr>
        <w:t>.</w:t>
      </w:r>
      <w:r w:rsidR="002879CE" w:rsidRPr="005022B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shd w:val="clear" w:color="auto" w:fill="FFFFFF"/>
          <w:lang w:val="sr-Cyrl-CS" w:eastAsia="sr-Cyrl-CS" w:bidi="hi-IN"/>
        </w:rPr>
        <w:t>Течн</w:t>
      </w:r>
      <w:r w:rsidR="002879C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shd w:val="clear" w:color="auto" w:fill="FFFFFF"/>
          <w:lang w:val="sr-Cyrl-CS" w:eastAsia="sr-Cyrl-CS" w:bidi="hi-IN"/>
        </w:rPr>
        <w:t xml:space="preserve">и раствор за спречавање леда на </w:t>
      </w:r>
      <w:r w:rsidR="002879CE" w:rsidRPr="005022B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shd w:val="clear" w:color="auto" w:fill="FFFFFF"/>
          <w:lang w:val="sr-Cyrl-CS" w:eastAsia="sr-Cyrl-CS" w:bidi="hi-IN"/>
        </w:rPr>
        <w:t>коловозу</w:t>
      </w:r>
      <w:r w:rsidR="002879C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shd w:val="clear" w:color="auto" w:fill="FFFFFF"/>
          <w:lang w:val="sr-Cyrl-CS" w:eastAsia="sr-Cyrl-CS" w:bidi="hi-IN"/>
        </w:rPr>
        <w:t xml:space="preserve"> </w:t>
      </w:r>
    </w:p>
    <w:p w:rsidR="001E0A08" w:rsidRPr="00D67CD5" w:rsidRDefault="001E0A08" w:rsidP="001E0A08">
      <w:pPr>
        <w:spacing w:line="7" w:lineRule="exact"/>
        <w:rPr>
          <w:sz w:val="20"/>
          <w:szCs w:val="20"/>
        </w:rPr>
      </w:pPr>
    </w:p>
    <w:p w:rsidR="001E0A08" w:rsidRPr="00D67CD5" w:rsidRDefault="001E0A08" w:rsidP="001E0A08">
      <w:pPr>
        <w:spacing w:line="234" w:lineRule="auto"/>
        <w:ind w:right="20"/>
        <w:rPr>
          <w:sz w:val="20"/>
          <w:szCs w:val="20"/>
        </w:rPr>
      </w:pPr>
      <w:r>
        <w:t xml:space="preserve">            Уговор </w:t>
      </w:r>
      <w:r w:rsidRPr="00D67CD5">
        <w:t>ће бити закључен са понуђачем којем наручилац одлуком додели уговор.</w:t>
      </w:r>
    </w:p>
    <w:p w:rsidR="000D080D" w:rsidRPr="000D080D" w:rsidRDefault="000D080D" w:rsidP="00CF79DD">
      <w:pPr>
        <w:suppressAutoHyphens w:val="0"/>
        <w:autoSpaceDE w:val="0"/>
        <w:autoSpaceDN w:val="0"/>
        <w:adjustRightInd w:val="0"/>
        <w:ind w:firstLine="720"/>
        <w:rPr>
          <w:lang w:val="sr-Latn-RS" w:eastAsia="en-US"/>
        </w:rPr>
      </w:pPr>
      <w:r w:rsidRPr="000D080D">
        <w:rPr>
          <w:lang w:val="sr-Cyrl-RS" w:eastAsia="en-US"/>
        </w:rPr>
        <w:lastRenderedPageBreak/>
        <w:t>П</w:t>
      </w:r>
      <w:r w:rsidRPr="000D080D">
        <w:rPr>
          <w:lang w:val="sr-Latn-RS" w:eastAsia="en-US"/>
        </w:rPr>
        <w:t>ривредни субјект који намерава да извршење дела уговора повери подизвођачу, дужан је за сваког појединог подизвођача</w:t>
      </w:r>
      <w:r>
        <w:rPr>
          <w:lang w:val="sr-Cyrl-RS" w:eastAsia="en-US"/>
        </w:rPr>
        <w:t xml:space="preserve"> </w:t>
      </w:r>
      <w:r w:rsidRPr="000D080D">
        <w:rPr>
          <w:lang w:val="sr-Latn-RS" w:eastAsia="en-US"/>
        </w:rPr>
        <w:t>наведе:</w:t>
      </w:r>
    </w:p>
    <w:p w:rsidR="000D080D" w:rsidRPr="000D080D" w:rsidRDefault="000D080D" w:rsidP="000D080D">
      <w:pPr>
        <w:suppressAutoHyphens w:val="0"/>
        <w:autoSpaceDE w:val="0"/>
        <w:autoSpaceDN w:val="0"/>
        <w:adjustRightInd w:val="0"/>
        <w:rPr>
          <w:i/>
          <w:iCs/>
          <w:lang w:val="sr-Latn-RS" w:eastAsia="en-US"/>
        </w:rPr>
      </w:pPr>
      <w:r w:rsidRPr="000D080D">
        <w:rPr>
          <w:lang w:val="sr-Latn-RS" w:eastAsia="en-US"/>
        </w:rPr>
        <w:t xml:space="preserve">1) податке о подизвођачу </w:t>
      </w:r>
      <w:r w:rsidRPr="000D080D">
        <w:rPr>
          <w:i/>
          <w:iCs/>
          <w:lang w:val="sr-Latn-RS" w:eastAsia="en-US"/>
        </w:rPr>
        <w:t>(назив подизвођача, адреса, матични број, по</w:t>
      </w:r>
      <w:r>
        <w:rPr>
          <w:i/>
          <w:iCs/>
          <w:lang w:val="sr-Latn-RS" w:eastAsia="en-US"/>
        </w:rPr>
        <w:t>рески идентификациони број, име</w:t>
      </w:r>
      <w:r>
        <w:rPr>
          <w:i/>
          <w:iCs/>
          <w:lang w:val="sr-Cyrl-RS" w:eastAsia="en-US"/>
        </w:rPr>
        <w:t xml:space="preserve"> </w:t>
      </w:r>
      <w:r w:rsidRPr="000D080D">
        <w:rPr>
          <w:i/>
          <w:iCs/>
          <w:lang w:val="sr-Latn-RS" w:eastAsia="en-US"/>
        </w:rPr>
        <w:t>особе за контакт)</w:t>
      </w:r>
      <w:r w:rsidRPr="000D080D">
        <w:rPr>
          <w:lang w:val="sr-Latn-RS" w:eastAsia="en-US"/>
        </w:rPr>
        <w:t>.</w:t>
      </w:r>
    </w:p>
    <w:p w:rsidR="000D080D" w:rsidRPr="000D080D" w:rsidRDefault="000D080D" w:rsidP="000D080D">
      <w:pPr>
        <w:suppressAutoHyphens w:val="0"/>
        <w:autoSpaceDE w:val="0"/>
        <w:autoSpaceDN w:val="0"/>
        <w:adjustRightInd w:val="0"/>
        <w:rPr>
          <w:i/>
          <w:iCs/>
          <w:lang w:val="sr-Latn-RS" w:eastAsia="en-US"/>
        </w:rPr>
      </w:pPr>
      <w:r w:rsidRPr="000D080D">
        <w:rPr>
          <w:lang w:val="sr-Latn-RS" w:eastAsia="en-US"/>
        </w:rPr>
        <w:t xml:space="preserve">2) податке о делу уговора који ће се поверити подизвођачу </w:t>
      </w:r>
      <w:r w:rsidRPr="000D080D">
        <w:rPr>
          <w:i/>
          <w:iCs/>
          <w:lang w:val="sr-Latn-RS" w:eastAsia="en-US"/>
        </w:rPr>
        <w:t>(по предмет</w:t>
      </w:r>
      <w:r>
        <w:rPr>
          <w:i/>
          <w:iCs/>
          <w:lang w:val="sr-Latn-RS" w:eastAsia="en-US"/>
        </w:rPr>
        <w:t>у или у количини, вредности или</w:t>
      </w:r>
      <w:r>
        <w:rPr>
          <w:i/>
          <w:iCs/>
          <w:lang w:val="sr-Cyrl-RS" w:eastAsia="en-US"/>
        </w:rPr>
        <w:t xml:space="preserve"> </w:t>
      </w:r>
      <w:r w:rsidRPr="000D080D">
        <w:rPr>
          <w:i/>
          <w:iCs/>
          <w:lang w:val="sr-Latn-RS" w:eastAsia="en-US"/>
        </w:rPr>
        <w:t>проценту)</w:t>
      </w:r>
      <w:r w:rsidRPr="000D080D">
        <w:rPr>
          <w:lang w:val="sr-Latn-RS" w:eastAsia="en-US"/>
        </w:rPr>
        <w:t>.</w:t>
      </w:r>
    </w:p>
    <w:p w:rsidR="000D080D" w:rsidRPr="000D080D" w:rsidRDefault="000D080D" w:rsidP="000D080D">
      <w:pPr>
        <w:suppressAutoHyphens w:val="0"/>
        <w:autoSpaceDE w:val="0"/>
        <w:autoSpaceDN w:val="0"/>
        <w:adjustRightInd w:val="0"/>
        <w:rPr>
          <w:lang w:val="sr-Latn-RS" w:eastAsia="en-US"/>
        </w:rPr>
      </w:pPr>
      <w:r w:rsidRPr="000D080D">
        <w:rPr>
          <w:lang w:val="sr-Latn-RS" w:eastAsia="en-US"/>
        </w:rPr>
        <w:t>3) податак да ли подизвођач захтева да му наручилац непосредно п</w:t>
      </w:r>
      <w:r>
        <w:rPr>
          <w:lang w:val="sr-Latn-RS" w:eastAsia="en-US"/>
        </w:rPr>
        <w:t>лаћа доспела потраживања за део</w:t>
      </w:r>
      <w:r>
        <w:rPr>
          <w:lang w:val="sr-Cyrl-RS" w:eastAsia="en-US"/>
        </w:rPr>
        <w:t xml:space="preserve"> </w:t>
      </w:r>
      <w:r w:rsidRPr="000D080D">
        <w:rPr>
          <w:lang w:val="sr-Latn-RS" w:eastAsia="en-US"/>
        </w:rPr>
        <w:t>уговора који је он извршио.</w:t>
      </w:r>
    </w:p>
    <w:p w:rsidR="000D080D" w:rsidRDefault="000D080D" w:rsidP="000D080D">
      <w:pPr>
        <w:suppressAutoHyphens w:val="0"/>
        <w:autoSpaceDE w:val="0"/>
        <w:autoSpaceDN w:val="0"/>
        <w:adjustRightInd w:val="0"/>
        <w:rPr>
          <w:color w:val="000000"/>
        </w:rPr>
      </w:pPr>
      <w:r w:rsidRPr="000D080D">
        <w:rPr>
          <w:lang w:val="sr-Latn-RS" w:eastAsia="en-US"/>
        </w:rPr>
        <w:t>Привредни субјект је дужан да за сваког подизвођача у понуди достави Изја</w:t>
      </w:r>
      <w:r>
        <w:rPr>
          <w:lang w:val="sr-Latn-RS" w:eastAsia="en-US"/>
        </w:rPr>
        <w:t>ву о испуњености критеријума за</w:t>
      </w:r>
      <w:r>
        <w:rPr>
          <w:lang w:val="sr-Cyrl-RS" w:eastAsia="en-US"/>
        </w:rPr>
        <w:t xml:space="preserve"> </w:t>
      </w:r>
      <w:r w:rsidRPr="000D080D">
        <w:rPr>
          <w:lang w:val="sr-Latn-RS" w:eastAsia="en-US"/>
        </w:rPr>
        <w:t>квалитативни избор привредног субјекта.</w:t>
      </w:r>
      <w:r w:rsidR="00930AA3">
        <w:rPr>
          <w:color w:val="000000"/>
        </w:rPr>
        <w:tab/>
      </w:r>
    </w:p>
    <w:p w:rsidR="00930AA3" w:rsidRPr="000D080D" w:rsidRDefault="00930AA3" w:rsidP="000D080D">
      <w:pPr>
        <w:suppressAutoHyphens w:val="0"/>
        <w:autoSpaceDE w:val="0"/>
        <w:autoSpaceDN w:val="0"/>
        <w:adjustRightInd w:val="0"/>
        <w:ind w:firstLine="720"/>
        <w:rPr>
          <w:lang w:val="sr-Latn-RS" w:eastAsia="en-US"/>
        </w:rPr>
      </w:pPr>
      <w:r w:rsidRPr="00D45DCE">
        <w:rPr>
          <w:lang w:val="hr-HR"/>
        </w:rPr>
        <w:t>Пону</w:t>
      </w:r>
      <w:r w:rsidRPr="00D45DCE">
        <w:t>ђ</w:t>
      </w:r>
      <w:r w:rsidRPr="00D45DCE">
        <w:rPr>
          <w:lang w:val="hr-HR"/>
        </w:rPr>
        <w:t xml:space="preserve">ач </w:t>
      </w:r>
      <w:r w:rsidR="000D080D">
        <w:rPr>
          <w:lang w:val="sr-Cyrl-RS"/>
        </w:rPr>
        <w:t>може</w:t>
      </w:r>
      <w:r w:rsidRPr="00D45DCE">
        <w:rPr>
          <w:lang w:val="hr-HR"/>
        </w:rPr>
        <w:t xml:space="preserve"> да достави понуду у писаном облику</w:t>
      </w:r>
      <w:r w:rsidR="00DD0FAA">
        <w:rPr>
          <w:lang w:val="sr-Cyrl-RS"/>
        </w:rPr>
        <w:t xml:space="preserve"> путем поште</w:t>
      </w:r>
      <w:r w:rsidR="00C469A7">
        <w:rPr>
          <w:lang w:val="en-US"/>
        </w:rPr>
        <w:t xml:space="preserve">, </w:t>
      </w:r>
      <w:r w:rsidR="00DD0FAA">
        <w:rPr>
          <w:lang w:val="sr-Cyrl-RS"/>
        </w:rPr>
        <w:t xml:space="preserve">лично или </w:t>
      </w:r>
      <w:r w:rsidR="00DD0FAA">
        <w:rPr>
          <w:lang w:val="en-US"/>
        </w:rPr>
        <w:t>e-mail</w:t>
      </w:r>
      <w:r w:rsidR="00C469A7">
        <w:rPr>
          <w:lang w:val="sr-Cyrl-RS"/>
        </w:rPr>
        <w:t xml:space="preserve"> ом</w:t>
      </w:r>
      <w:r w:rsidR="00DD0FAA">
        <w:rPr>
          <w:lang w:val="hr-HR"/>
        </w:rPr>
        <w:t>.</w:t>
      </w:r>
      <w:r w:rsidRPr="00D45DCE">
        <w:rPr>
          <w:lang w:val="hr-HR"/>
        </w:rPr>
        <w:t>Понуђач може поднети само једну понуду.</w:t>
      </w:r>
    </w:p>
    <w:p w:rsidR="00930AA3" w:rsidRPr="00D45DCE" w:rsidRDefault="00930AA3" w:rsidP="000D080D">
      <w:pPr>
        <w:ind w:firstLine="720"/>
      </w:pPr>
      <w:r w:rsidRPr="00D45DCE">
        <w:rPr>
          <w:lang w:val="hr-HR"/>
        </w:rPr>
        <w:t>Понуђач који је самостално поднео понуду не може истовремено да учествује у заједничкој понуди или као подизвођач</w:t>
      </w:r>
      <w:r w:rsidRPr="00D45DCE">
        <w:t>, нити исто лице може учествовати у више заједничких понуда</w:t>
      </w:r>
      <w:r w:rsidRPr="00D45DCE">
        <w:rPr>
          <w:lang w:val="hr-HR"/>
        </w:rPr>
        <w:t>.</w:t>
      </w:r>
    </w:p>
    <w:p w:rsidR="00930AA3" w:rsidRPr="00D45DCE" w:rsidRDefault="00930AA3" w:rsidP="000D080D">
      <w:pPr>
        <w:ind w:firstLine="720"/>
      </w:pPr>
      <w:r w:rsidRPr="00D45DCE">
        <w:t>Понуду треба поднети на обрасцима садржаним у конкурсној документацији или обрасцима који у потпуности и у свему одговарају обрасцима датим у конкурсној документацији.</w:t>
      </w:r>
    </w:p>
    <w:p w:rsidR="009A6AFC" w:rsidRPr="009A6AFC" w:rsidRDefault="009A6AFC" w:rsidP="000D080D">
      <w:pPr>
        <w:suppressAutoHyphens w:val="0"/>
        <w:autoSpaceDE w:val="0"/>
        <w:autoSpaceDN w:val="0"/>
        <w:adjustRightInd w:val="0"/>
        <w:ind w:firstLine="720"/>
        <w:rPr>
          <w:lang w:val="sr-Latn-RS" w:eastAsia="en-US"/>
        </w:rPr>
      </w:pPr>
      <w:r w:rsidRPr="009A6AFC">
        <w:rPr>
          <w:lang w:val="sr-Latn-RS" w:eastAsia="en-US"/>
        </w:rPr>
        <w:t>На полеђини коверте или на кутији треба навести назив и адресу привредног субјекта. У слу</w:t>
      </w:r>
      <w:r>
        <w:rPr>
          <w:lang w:val="sr-Latn-RS" w:eastAsia="en-US"/>
        </w:rPr>
        <w:t xml:space="preserve">чају да део или делове понуде / </w:t>
      </w:r>
      <w:r w:rsidRPr="009A6AFC">
        <w:rPr>
          <w:lang w:val="sr-Latn-RS" w:eastAsia="en-US"/>
        </w:rPr>
        <w:t>пријаве подноси група привредних субјеката, на коверти је потребно назначити да се ради о групи привредних субјеката и</w:t>
      </w:r>
    </w:p>
    <w:p w:rsidR="009A6AFC" w:rsidRDefault="009A6AFC" w:rsidP="009A6AFC">
      <w:pPr>
        <w:rPr>
          <w:rFonts w:ascii="Calibri" w:hAnsi="Calibri" w:cs="Calibri"/>
          <w:sz w:val="20"/>
          <w:szCs w:val="20"/>
          <w:lang w:val="sr-Latn-RS" w:eastAsia="en-US"/>
        </w:rPr>
      </w:pPr>
      <w:r w:rsidRPr="009A6AFC">
        <w:rPr>
          <w:lang w:val="sr-Latn-RS" w:eastAsia="en-US"/>
        </w:rPr>
        <w:t>навести називе и адресу свих чланова групе</w:t>
      </w:r>
      <w:r>
        <w:rPr>
          <w:rFonts w:ascii="Calibri" w:hAnsi="Calibri" w:cs="Calibri"/>
          <w:sz w:val="20"/>
          <w:szCs w:val="20"/>
          <w:lang w:val="sr-Latn-RS" w:eastAsia="en-US"/>
        </w:rPr>
        <w:t>.</w:t>
      </w:r>
    </w:p>
    <w:p w:rsidR="00213A28" w:rsidRDefault="00930AA3" w:rsidP="009A6AFC">
      <w:r w:rsidRPr="00D45DCE">
        <w:t xml:space="preserve">Обрасце дате у конкурсној документацији, односно податке који морају да буду њихов саставни део, понуђачи попуњавају читко, а овлашћено лице понуђача исте </w:t>
      </w:r>
      <w:r w:rsidR="00213A28">
        <w:t>потписује.</w:t>
      </w:r>
    </w:p>
    <w:p w:rsidR="00930AA3" w:rsidRPr="00D45DCE" w:rsidRDefault="00930AA3" w:rsidP="001E0A08">
      <w:pPr>
        <w:ind w:firstLine="720"/>
      </w:pPr>
      <w:r w:rsidRPr="00D45DCE">
        <w:t xml:space="preserve">Потписивањем понуде понуђач се изјашњава да је у </w:t>
      </w:r>
      <w:proofErr w:type="gramStart"/>
      <w:r w:rsidRPr="00D45DCE">
        <w:t>потпуности  разумео</w:t>
      </w:r>
      <w:proofErr w:type="gramEnd"/>
      <w:r w:rsidRPr="00D45DCE">
        <w:t xml:space="preserve"> и прихватио све услове из конкурсне документације.</w:t>
      </w:r>
    </w:p>
    <w:p w:rsidR="00C469A7" w:rsidRDefault="00930AA3" w:rsidP="00760D01">
      <w:r w:rsidRPr="00D45DCE">
        <w:t>Евентуалне грешке настале приликом попуњавања образаца из конкурсне документације и</w:t>
      </w:r>
      <w:r w:rsidRPr="00D45DCE">
        <w:rPr>
          <w:lang w:val="sr-Latn-CS"/>
        </w:rPr>
        <w:t xml:space="preserve"> </w:t>
      </w:r>
      <w:r w:rsidRPr="00D45DCE">
        <w:t>исправљане коректором или рукописом морају се оверити печатом и потписом одговорног лица.</w:t>
      </w:r>
    </w:p>
    <w:p w:rsidR="009A6AFC" w:rsidRDefault="00C469A7" w:rsidP="00760D01">
      <w:pPr>
        <w:rPr>
          <w:b/>
          <w:sz w:val="22"/>
          <w:lang w:val="ru-RU"/>
        </w:rPr>
      </w:pPr>
      <w:r>
        <w:rPr>
          <w:b/>
          <w:sz w:val="22"/>
          <w:lang w:val="ru-RU"/>
        </w:rPr>
        <w:t>ДОСТАВЉАЊА ПОНУДА</w:t>
      </w:r>
    </w:p>
    <w:p w:rsidR="009A6AFC" w:rsidRPr="009A6AFC" w:rsidRDefault="009A6AFC" w:rsidP="0055160E">
      <w:pPr>
        <w:suppressAutoHyphens w:val="0"/>
        <w:autoSpaceDE w:val="0"/>
        <w:autoSpaceDN w:val="0"/>
        <w:adjustRightInd w:val="0"/>
        <w:ind w:firstLine="720"/>
        <w:rPr>
          <w:lang w:val="sr-Latn-RS" w:eastAsia="en-US"/>
        </w:rPr>
      </w:pPr>
      <w:r w:rsidRPr="009A6AFC">
        <w:rPr>
          <w:lang w:val="sr-Latn-RS" w:eastAsia="en-US"/>
        </w:rPr>
        <w:t>На полеђини коверте или на кутији треба навести назив и адресу привредног субјекта. У слу</w:t>
      </w:r>
      <w:r>
        <w:rPr>
          <w:lang w:val="sr-Latn-RS" w:eastAsia="en-US"/>
        </w:rPr>
        <w:t xml:space="preserve">чају да део или делове понуде </w:t>
      </w:r>
      <w:r w:rsidRPr="009A6AFC">
        <w:rPr>
          <w:lang w:val="sr-Latn-RS" w:eastAsia="en-US"/>
        </w:rPr>
        <w:t>подноси група привредних субјеката, на коверти је потребно назначити да се ради</w:t>
      </w:r>
      <w:r>
        <w:rPr>
          <w:lang w:val="sr-Latn-RS" w:eastAsia="en-US"/>
        </w:rPr>
        <w:t xml:space="preserve"> о групи привредних субјеката и </w:t>
      </w:r>
      <w:r w:rsidRPr="009A6AFC">
        <w:rPr>
          <w:lang w:val="sr-Latn-RS" w:eastAsia="en-US"/>
        </w:rPr>
        <w:t>навести називе и адресу свих чланова групе</w:t>
      </w:r>
      <w:r>
        <w:rPr>
          <w:rFonts w:ascii="Calibri" w:hAnsi="Calibri" w:cs="Calibri"/>
          <w:sz w:val="20"/>
          <w:szCs w:val="20"/>
          <w:lang w:val="sr-Latn-RS" w:eastAsia="en-US"/>
        </w:rPr>
        <w:t>.</w:t>
      </w:r>
    </w:p>
    <w:p w:rsidR="00C469A7" w:rsidRDefault="00C469A7" w:rsidP="00760D01">
      <w:r>
        <w:rPr>
          <w:b/>
          <w:sz w:val="22"/>
          <w:lang w:val="ru-RU"/>
        </w:rPr>
        <w:t xml:space="preserve"> </w:t>
      </w:r>
      <w:r w:rsidRPr="00C469A7">
        <w:rPr>
          <w:lang w:val="ru-RU"/>
        </w:rPr>
        <w:t xml:space="preserve"> </w:t>
      </w:r>
      <w:r w:rsidR="0055160E">
        <w:rPr>
          <w:lang w:val="ru-RU"/>
        </w:rPr>
        <w:tab/>
      </w:r>
      <w:r>
        <w:rPr>
          <w:lang w:val="ru-RU"/>
        </w:rPr>
        <w:t xml:space="preserve">Вашу понуду можете доставити најкасније до </w:t>
      </w:r>
      <w:r w:rsidR="00B46D8B">
        <w:rPr>
          <w:b/>
          <w:u w:val="single"/>
          <w:lang w:val="sr-Cyrl-RS"/>
        </w:rPr>
        <w:t>2</w:t>
      </w:r>
      <w:r w:rsidR="00B46D8B">
        <w:rPr>
          <w:b/>
          <w:u w:val="single"/>
          <w:lang w:val="sr-Latn-RS"/>
        </w:rPr>
        <w:t>3</w:t>
      </w:r>
      <w:r w:rsidR="00170C91">
        <w:rPr>
          <w:b/>
          <w:u w:val="single"/>
          <w:lang w:val="sr-Cyrl-RS"/>
        </w:rPr>
        <w:t>.01.2026</w:t>
      </w:r>
      <w:r w:rsidRPr="00E258FF">
        <w:rPr>
          <w:b/>
          <w:u w:val="single"/>
          <w:lang w:val="ru-RU"/>
        </w:rPr>
        <w:t xml:space="preserve"> године, до </w:t>
      </w:r>
      <w:r w:rsidRPr="00E258FF">
        <w:rPr>
          <w:b/>
          <w:u w:val="single"/>
          <w:lang w:val="sr-Cyrl-CS"/>
        </w:rPr>
        <w:t>1</w:t>
      </w:r>
      <w:r w:rsidRPr="00E258FF">
        <w:rPr>
          <w:b/>
          <w:u w:val="single"/>
        </w:rPr>
        <w:t>1</w:t>
      </w:r>
      <w:r w:rsidRPr="00E258FF">
        <w:rPr>
          <w:b/>
          <w:u w:val="single"/>
          <w:lang w:val="sr-Cyrl-CS"/>
        </w:rPr>
        <w:t>.00</w:t>
      </w:r>
      <w:r w:rsidRPr="00E258FF">
        <w:rPr>
          <w:b/>
          <w:u w:val="single"/>
          <w:lang w:val="ru-RU"/>
        </w:rPr>
        <w:t xml:space="preserve"> сати</w:t>
      </w:r>
      <w:r>
        <w:rPr>
          <w:b/>
          <w:u w:val="single"/>
          <w:lang w:val="ru-RU"/>
        </w:rPr>
        <w:t>.</w:t>
      </w:r>
    </w:p>
    <w:p w:rsidR="00107BBE" w:rsidRPr="00107BBE" w:rsidRDefault="00930AA3" w:rsidP="00107BBE">
      <w:pPr>
        <w:rPr>
          <w:b/>
          <w:u w:val="single"/>
        </w:rPr>
      </w:pPr>
      <w:r w:rsidRPr="00D45DCE">
        <w:rPr>
          <w:sz w:val="20"/>
          <w:szCs w:val="20"/>
          <w:lang w:val="hr-HR"/>
        </w:rPr>
        <w:t xml:space="preserve"> </w:t>
      </w:r>
      <w:r w:rsidRPr="00C469A7">
        <w:rPr>
          <w:b/>
          <w:u w:val="single"/>
          <w:lang w:val="hr-HR"/>
        </w:rPr>
        <w:t>Пону</w:t>
      </w:r>
      <w:r w:rsidRPr="00C469A7">
        <w:rPr>
          <w:b/>
          <w:u w:val="single"/>
        </w:rPr>
        <w:t>ђ</w:t>
      </w:r>
      <w:r w:rsidR="002A21D0" w:rsidRPr="00C469A7">
        <w:rPr>
          <w:b/>
          <w:u w:val="single"/>
          <w:lang w:val="hr-HR"/>
        </w:rPr>
        <w:t>ач подноси</w:t>
      </w:r>
      <w:r w:rsidR="00107BBE">
        <w:rPr>
          <w:b/>
          <w:u w:val="single"/>
          <w:lang w:val="hr-HR"/>
        </w:rPr>
        <w:t xml:space="preserve"> понуду</w:t>
      </w:r>
      <w:r w:rsidR="00107BBE">
        <w:rPr>
          <w:b/>
          <w:u w:val="single"/>
          <w:lang w:val="sr-Cyrl-RS"/>
        </w:rPr>
        <w:t xml:space="preserve">: путем поште у </w:t>
      </w:r>
      <w:r w:rsidR="00107BBE" w:rsidRPr="00C469A7">
        <w:rPr>
          <w:b/>
          <w:u w:val="single"/>
        </w:rPr>
        <w:t>затвореној</w:t>
      </w:r>
      <w:r w:rsidR="00107BBE" w:rsidRPr="00C469A7">
        <w:rPr>
          <w:b/>
          <w:u w:val="single"/>
          <w:lang w:val="hr-HR"/>
        </w:rPr>
        <w:t xml:space="preserve"> </w:t>
      </w:r>
      <w:r w:rsidR="00107BBE" w:rsidRPr="00C469A7">
        <w:rPr>
          <w:b/>
          <w:u w:val="single"/>
        </w:rPr>
        <w:t>к</w:t>
      </w:r>
      <w:r w:rsidR="00107BBE" w:rsidRPr="00C469A7">
        <w:rPr>
          <w:b/>
          <w:u w:val="single"/>
          <w:lang w:val="hr-HR"/>
        </w:rPr>
        <w:t>оверти</w:t>
      </w:r>
      <w:r w:rsidR="00107BBE" w:rsidRPr="00C469A7">
        <w:rPr>
          <w:b/>
          <w:u w:val="single"/>
        </w:rPr>
        <w:t xml:space="preserve"> или кутији, на начин да се приликом отварања понуда може са сигурношћу утврдити да се први пут отвара</w:t>
      </w:r>
      <w:r w:rsidR="00107BBE" w:rsidRPr="00C469A7">
        <w:rPr>
          <w:b/>
          <w:u w:val="single"/>
          <w:lang w:val="hr-HR"/>
        </w:rPr>
        <w:t xml:space="preserve">, </w:t>
      </w:r>
      <w:r w:rsidR="00107BBE" w:rsidRPr="00C469A7">
        <w:rPr>
          <w:b/>
          <w:u w:val="single"/>
          <w:lang w:val="sr-Latn-CS"/>
        </w:rPr>
        <w:t xml:space="preserve">на адресу </w:t>
      </w:r>
      <w:r w:rsidR="00107BBE" w:rsidRPr="00C469A7">
        <w:rPr>
          <w:b/>
          <w:u w:val="single"/>
        </w:rPr>
        <w:t>н</w:t>
      </w:r>
      <w:r w:rsidR="00107BBE" w:rsidRPr="00C469A7">
        <w:rPr>
          <w:b/>
          <w:u w:val="single"/>
          <w:lang w:val="sr-Latn-CS"/>
        </w:rPr>
        <w:t>аручиоца:</w:t>
      </w:r>
      <w:r w:rsidR="00107BBE" w:rsidRPr="00C469A7">
        <w:rPr>
          <w:b/>
          <w:u w:val="single"/>
        </w:rPr>
        <w:t xml:space="preserve"> </w:t>
      </w:r>
      <w:r w:rsidR="00107BBE" w:rsidRPr="00D45DCE">
        <w:t>ЈП „</w:t>
      </w:r>
      <w:r w:rsidR="00107BBE" w:rsidRPr="00D45DCE">
        <w:rPr>
          <w:bCs/>
        </w:rPr>
        <w:t>Комуналац</w:t>
      </w:r>
      <w:r w:rsidR="00107BBE">
        <w:rPr>
          <w:caps/>
        </w:rPr>
        <w:t xml:space="preserve"> "</w:t>
      </w:r>
      <w:r w:rsidR="00107BBE" w:rsidRPr="00D45DCE">
        <w:rPr>
          <w:caps/>
        </w:rPr>
        <w:t xml:space="preserve"> </w:t>
      </w:r>
      <w:r w:rsidR="00107BBE">
        <w:rPr>
          <w:lang w:val="sr-Cyrl-RS"/>
        </w:rPr>
        <w:t>Иве Андрића бр.49</w:t>
      </w:r>
      <w:r w:rsidR="00107BBE" w:rsidRPr="00D45DCE">
        <w:t xml:space="preserve">, 18320 Димитровград, </w:t>
      </w:r>
      <w:r w:rsidR="00107BBE" w:rsidRPr="00D45DCE">
        <w:rPr>
          <w:lang w:val="hr-HR"/>
        </w:rPr>
        <w:t>са назнаком:</w:t>
      </w:r>
      <w:r w:rsidR="00107BBE" w:rsidRPr="00D45DCE">
        <w:rPr>
          <w:b/>
          <w:bCs/>
        </w:rPr>
        <w:t xml:space="preserve"> </w:t>
      </w:r>
      <w:r w:rsidR="00107BBE" w:rsidRPr="00D45DCE">
        <w:rPr>
          <w:bCs/>
        </w:rPr>
        <w:t>"</w:t>
      </w:r>
      <w:r w:rsidR="00107BBE">
        <w:rPr>
          <w:b/>
          <w:bCs/>
          <w:lang w:val="hr-HR"/>
        </w:rPr>
        <w:t>Понуда за</w:t>
      </w:r>
      <w:r w:rsidR="00EE2917">
        <w:rPr>
          <w:b/>
          <w:bCs/>
        </w:rPr>
        <w:t xml:space="preserve"> набавку добра </w:t>
      </w:r>
      <w:r w:rsidR="00107BBE">
        <w:rPr>
          <w:b/>
          <w:bCs/>
          <w:lang w:val="sr-Cyrl-CS"/>
        </w:rPr>
        <w:t>Со за путеве, калцијум хлорид</w:t>
      </w:r>
      <w:r w:rsidR="00107BBE">
        <w:rPr>
          <w:b/>
          <w:bCs/>
        </w:rPr>
        <w:t xml:space="preserve"> бр. </w:t>
      </w:r>
      <w:r w:rsidR="00170C91">
        <w:rPr>
          <w:b/>
          <w:lang w:val="ru-RU"/>
        </w:rPr>
        <w:t>бр.</w:t>
      </w:r>
      <w:r w:rsidR="00170C91">
        <w:rPr>
          <w:b/>
          <w:lang w:val="sr-Cyrl-CS"/>
        </w:rPr>
        <w:t xml:space="preserve">7Д/26 </w:t>
      </w:r>
      <w:r w:rsidR="00107BBE">
        <w:rPr>
          <w:b/>
          <w:bCs/>
          <w:lang w:val="sr-Cyrl-CS"/>
        </w:rPr>
        <w:t>за Партију бр.____(</w:t>
      </w:r>
      <w:r w:rsidR="00107BBE" w:rsidRPr="00DD0FAA">
        <w:rPr>
          <w:b/>
          <w:bCs/>
          <w:i/>
          <w:lang w:val="sr-Cyrl-CS"/>
        </w:rPr>
        <w:t>уписати</w:t>
      </w:r>
      <w:r w:rsidR="00107BBE">
        <w:rPr>
          <w:b/>
          <w:bCs/>
          <w:lang w:val="sr-Cyrl-CS"/>
        </w:rPr>
        <w:t>)</w:t>
      </w:r>
      <w:r w:rsidR="00107BBE" w:rsidRPr="0070336B">
        <w:rPr>
          <w:b/>
          <w:bCs/>
          <w:lang w:val="hr-HR"/>
        </w:rPr>
        <w:t xml:space="preserve">– </w:t>
      </w:r>
      <w:r w:rsidR="00107BBE" w:rsidRPr="00581A36">
        <w:rPr>
          <w:b/>
          <w:lang w:val="sr-Cyrl-CS"/>
        </w:rPr>
        <w:t>НЕ ОТВАРАТИ</w:t>
      </w:r>
      <w:r w:rsidR="00107BBE">
        <w:rPr>
          <w:b/>
          <w:lang w:val="sr-Cyrl-CS"/>
        </w:rPr>
        <w:t xml:space="preserve">- </w:t>
      </w:r>
      <w:r w:rsidR="00107BBE">
        <w:rPr>
          <w:b/>
          <w:sz w:val="22"/>
          <w:lang w:val="ru-RU"/>
        </w:rPr>
        <w:t xml:space="preserve"> </w:t>
      </w:r>
      <w:r w:rsidR="00107BBE">
        <w:rPr>
          <w:b/>
          <w:u w:val="single"/>
          <w:lang w:val="sr-Cyrl-RS"/>
        </w:rPr>
        <w:t xml:space="preserve">Или </w:t>
      </w:r>
      <w:r w:rsidR="00107BBE">
        <w:rPr>
          <w:b/>
          <w:u w:val="single"/>
          <w:lang w:val="hr-HR"/>
        </w:rPr>
        <w:t>електронски</w:t>
      </w:r>
      <w:r w:rsidR="0063645C">
        <w:rPr>
          <w:b/>
          <w:u w:val="single"/>
          <w:lang w:val="sr-Cyrl-RS"/>
        </w:rPr>
        <w:t>м путем</w:t>
      </w:r>
      <w:r w:rsidR="00107BBE">
        <w:rPr>
          <w:b/>
          <w:u w:val="single"/>
          <w:lang w:val="hr-HR"/>
        </w:rPr>
        <w:t xml:space="preserve"> </w:t>
      </w:r>
      <w:r w:rsidR="00107BBE">
        <w:rPr>
          <w:b/>
          <w:u w:val="single"/>
          <w:lang w:val="sr-Cyrl-RS"/>
        </w:rPr>
        <w:t xml:space="preserve">на адресу : </w:t>
      </w:r>
      <w:hyperlink r:id="rId9" w:history="1">
        <w:r w:rsidR="00C469A7" w:rsidRPr="00107BBE">
          <w:rPr>
            <w:rStyle w:val="Hyperlink"/>
            <w:b/>
            <w:u w:val="none"/>
            <w:lang w:val="en-US"/>
          </w:rPr>
          <w:t>komunalac</w:t>
        </w:r>
        <w:r w:rsidR="00C469A7" w:rsidRPr="00107BBE">
          <w:rPr>
            <w:rStyle w:val="Hyperlink"/>
            <w:b/>
            <w:u w:val="none"/>
          </w:rPr>
          <w:t>.</w:t>
        </w:r>
        <w:r w:rsidR="00C469A7" w:rsidRPr="00107BBE">
          <w:rPr>
            <w:rStyle w:val="Hyperlink"/>
            <w:b/>
            <w:u w:val="none"/>
            <w:lang w:val="en-US"/>
          </w:rPr>
          <w:t>komercijala@</w:t>
        </w:r>
        <w:r w:rsidR="00C469A7" w:rsidRPr="00107BBE">
          <w:rPr>
            <w:rStyle w:val="Hyperlink"/>
            <w:b/>
            <w:u w:val="none"/>
          </w:rPr>
          <w:t>gmail.com</w:t>
        </w:r>
      </w:hyperlink>
      <w:r w:rsidR="00C469A7" w:rsidRPr="00107BBE">
        <w:rPr>
          <w:b/>
          <w:lang w:val="hr-HR"/>
        </w:rPr>
        <w:t>,</w:t>
      </w:r>
      <w:r w:rsidR="00C469A7" w:rsidRPr="00107BBE">
        <w:rPr>
          <w:b/>
          <w:lang w:val="sr-Cyrl-RS"/>
        </w:rPr>
        <w:t xml:space="preserve"> </w:t>
      </w:r>
      <w:r w:rsidR="00107BBE">
        <w:rPr>
          <w:lang w:val="ru-RU"/>
        </w:rPr>
        <w:t>с тим што иста мора бити примљена код наручиоца најкасније до напред наведеног рока</w:t>
      </w:r>
      <w:r w:rsidR="00107BBE">
        <w:rPr>
          <w:lang w:val="sr-Cyrl-RS"/>
        </w:rPr>
        <w:t>.</w:t>
      </w:r>
      <w:r w:rsidR="00107BBE">
        <w:rPr>
          <w:lang w:val="ru-RU"/>
        </w:rPr>
        <w:t xml:space="preserve">   </w:t>
      </w:r>
    </w:p>
    <w:p w:rsidR="009A6AFC" w:rsidRPr="009A6AFC" w:rsidRDefault="009A6AFC" w:rsidP="009A6AFC">
      <w:pPr>
        <w:suppressAutoHyphens w:val="0"/>
        <w:autoSpaceDE w:val="0"/>
        <w:autoSpaceDN w:val="0"/>
        <w:adjustRightInd w:val="0"/>
        <w:rPr>
          <w:lang w:val="sr-Latn-RS" w:eastAsia="en-US"/>
        </w:rPr>
      </w:pPr>
      <w:r w:rsidRPr="009A6AFC">
        <w:rPr>
          <w:lang w:val="sr-Latn-RS" w:eastAsia="en-US"/>
        </w:rPr>
        <w:t>Наручилац ће привредном субјекту предати потврду пријема. У потврди о пријему Нар</w:t>
      </w:r>
      <w:r>
        <w:rPr>
          <w:lang w:val="sr-Latn-RS" w:eastAsia="en-US"/>
        </w:rPr>
        <w:t xml:space="preserve">училац ће навести датум и време </w:t>
      </w:r>
      <w:r w:rsidRPr="009A6AFC">
        <w:rPr>
          <w:lang w:val="sr-Latn-RS" w:eastAsia="en-US"/>
        </w:rPr>
        <w:t>пријема.</w:t>
      </w:r>
    </w:p>
    <w:p w:rsidR="009A6AFC" w:rsidRPr="009A6AFC" w:rsidRDefault="009A6AFC" w:rsidP="0055160E">
      <w:pPr>
        <w:suppressAutoHyphens w:val="0"/>
        <w:autoSpaceDE w:val="0"/>
        <w:autoSpaceDN w:val="0"/>
        <w:adjustRightInd w:val="0"/>
        <w:ind w:firstLine="720"/>
        <w:rPr>
          <w:lang w:val="sr-Latn-RS" w:eastAsia="en-US"/>
        </w:rPr>
      </w:pPr>
      <w:r w:rsidRPr="009A6AFC">
        <w:rPr>
          <w:lang w:val="sr-Latn-RS" w:eastAsia="en-US"/>
        </w:rPr>
        <w:t>Део или делове понуде које Наручилац није примио у року одређеном за подношење понуда</w:t>
      </w:r>
      <w:r>
        <w:rPr>
          <w:lang w:val="sr-Latn-RS" w:eastAsia="en-US"/>
        </w:rPr>
        <w:t xml:space="preserve">, односно </w:t>
      </w:r>
      <w:r w:rsidRPr="009A6AFC">
        <w:rPr>
          <w:lang w:val="sr-Latn-RS" w:eastAsia="en-US"/>
        </w:rPr>
        <w:t>који је примљен по истеку дана и сата до којег се понуде могу подносити, сматраће се неблаговременим.</w:t>
      </w:r>
    </w:p>
    <w:p w:rsidR="00CC4D51" w:rsidRPr="009A6AFC" w:rsidRDefault="009A6AFC" w:rsidP="0055160E">
      <w:pPr>
        <w:suppressAutoHyphens w:val="0"/>
        <w:autoSpaceDE w:val="0"/>
        <w:autoSpaceDN w:val="0"/>
        <w:adjustRightInd w:val="0"/>
        <w:ind w:firstLine="720"/>
        <w:rPr>
          <w:lang w:val="sr-Latn-RS" w:eastAsia="en-US"/>
        </w:rPr>
      </w:pPr>
      <w:r w:rsidRPr="009A6AFC">
        <w:rPr>
          <w:lang w:val="sr-Latn-RS" w:eastAsia="en-US"/>
        </w:rPr>
        <w:t>Неблаговремени део или делове понуде Наручилац ће по окончању посту</w:t>
      </w:r>
      <w:r>
        <w:rPr>
          <w:lang w:val="sr-Latn-RS" w:eastAsia="en-US"/>
        </w:rPr>
        <w:t xml:space="preserve">пка отварања вратити неотворене </w:t>
      </w:r>
      <w:r w:rsidRPr="009A6AFC">
        <w:rPr>
          <w:lang w:val="sr-Latn-RS" w:eastAsia="en-US"/>
        </w:rPr>
        <w:t>Понуђачу, са назнаком да су поднети неблаговремено.</w:t>
      </w:r>
    </w:p>
    <w:p w:rsidR="00930AA3" w:rsidRDefault="00ED1B06" w:rsidP="003C5F65">
      <w:pPr>
        <w:ind w:firstLine="720"/>
      </w:pPr>
      <w:r w:rsidRPr="00CA41A2">
        <w:lastRenderedPageBreak/>
        <w:t xml:space="preserve">Отварање понуда ће се </w:t>
      </w:r>
      <w:proofErr w:type="gramStart"/>
      <w:r w:rsidRPr="00CA41A2">
        <w:t xml:space="preserve">вршити </w:t>
      </w:r>
      <w:r w:rsidR="003C5F65">
        <w:rPr>
          <w:lang w:val="sr-Cyrl-RS"/>
        </w:rPr>
        <w:t xml:space="preserve"> истог</w:t>
      </w:r>
      <w:proofErr w:type="gramEnd"/>
      <w:r w:rsidR="003C5F65">
        <w:rPr>
          <w:lang w:val="sr-Cyrl-RS"/>
        </w:rPr>
        <w:t xml:space="preserve"> дана у 11:00 часова </w:t>
      </w:r>
      <w:r w:rsidRPr="00CA41A2">
        <w:t>по редоследу примљених понуда. Молимо понуђаче да своје понуде припреме раније и да их пошаљу</w:t>
      </w:r>
      <w:r w:rsidR="001E0A08">
        <w:rPr>
          <w:lang w:val="en-US"/>
        </w:rPr>
        <w:t>,</w:t>
      </w:r>
      <w:r w:rsidR="00B46D8B">
        <w:t xml:space="preserve"> пошт</w:t>
      </w:r>
      <w:r w:rsidR="00B46D8B">
        <w:rPr>
          <w:lang w:val="sr-Cyrl-RS"/>
        </w:rPr>
        <w:t>ом</w:t>
      </w:r>
      <w:r w:rsidR="0084042A">
        <w:t>,</w:t>
      </w:r>
      <w:r w:rsidR="004864FD">
        <w:t xml:space="preserve"> курирских служби</w:t>
      </w:r>
      <w:r w:rsidR="0084042A">
        <w:t xml:space="preserve"> </w:t>
      </w:r>
      <w:r w:rsidR="0084042A">
        <w:rPr>
          <w:lang w:val="sr-Cyrl-RS"/>
        </w:rPr>
        <w:t xml:space="preserve">или </w:t>
      </w:r>
      <w:r w:rsidR="0084042A" w:rsidRPr="00CA41A2">
        <w:t>путем</w:t>
      </w:r>
      <w:r w:rsidR="0084042A">
        <w:rPr>
          <w:lang w:val="sr-Cyrl-RS"/>
        </w:rPr>
        <w:t xml:space="preserve"> </w:t>
      </w:r>
      <w:r w:rsidR="0084042A">
        <w:rPr>
          <w:lang w:val="en-US"/>
        </w:rPr>
        <w:t>e-majla</w:t>
      </w:r>
      <w:r w:rsidR="004864FD">
        <w:t>.</w:t>
      </w:r>
    </w:p>
    <w:p w:rsidR="0084042A" w:rsidRPr="0084042A" w:rsidRDefault="0084042A" w:rsidP="0084042A">
      <w:pPr>
        <w:ind w:firstLine="720"/>
        <w:rPr>
          <w:b/>
          <w:bCs/>
          <w:lang w:val="sr-Latn-RS" w:eastAsia="en-US"/>
        </w:rPr>
      </w:pPr>
      <w:r w:rsidRPr="0084042A">
        <w:rPr>
          <w:b/>
          <w:bCs/>
          <w:lang w:val="sr-Latn-RS" w:eastAsia="en-US"/>
        </w:rPr>
        <w:t>Попуњавање обрасца понуде</w:t>
      </w:r>
    </w:p>
    <w:p w:rsidR="0084042A" w:rsidRPr="0084042A" w:rsidRDefault="0084042A" w:rsidP="0084042A">
      <w:pPr>
        <w:suppressAutoHyphens w:val="0"/>
        <w:autoSpaceDE w:val="0"/>
        <w:autoSpaceDN w:val="0"/>
        <w:adjustRightInd w:val="0"/>
        <w:rPr>
          <w:lang w:val="sr-Latn-RS" w:eastAsia="en-US"/>
        </w:rPr>
      </w:pPr>
      <w:r w:rsidRPr="0084042A">
        <w:rPr>
          <w:lang w:val="sr-Latn-RS" w:eastAsia="en-US"/>
        </w:rPr>
        <w:t>Цена се исказује у динарима, са и без пореза на додату вредност, са урачунатим сви</w:t>
      </w:r>
      <w:r>
        <w:rPr>
          <w:lang w:val="sr-Latn-RS" w:eastAsia="en-US"/>
        </w:rPr>
        <w:t xml:space="preserve">м трошковима које понуђач има у </w:t>
      </w:r>
      <w:r w:rsidRPr="0084042A">
        <w:rPr>
          <w:lang w:val="sr-Latn-RS" w:eastAsia="en-US"/>
        </w:rPr>
        <w:t>реализацији предметне набавке.</w:t>
      </w:r>
    </w:p>
    <w:p w:rsidR="00930AA3" w:rsidRDefault="00930AA3" w:rsidP="00930AA3">
      <w:r>
        <w:t xml:space="preserve">Понуда мора бити изражена у </w:t>
      </w:r>
      <w:proofErr w:type="gramStart"/>
      <w:r>
        <w:t>динарима .Уговором</w:t>
      </w:r>
      <w:proofErr w:type="gramEnd"/>
      <w:r>
        <w:t xml:space="preserve"> ће бити дефинисан </w:t>
      </w:r>
    </w:p>
    <w:p w:rsidR="002E4F86" w:rsidRDefault="00930AA3" w:rsidP="005E74E8">
      <w:r>
        <w:t>начин и рок плаћања.</w:t>
      </w:r>
    </w:p>
    <w:p w:rsidR="00B66DDF" w:rsidRDefault="00B66DDF" w:rsidP="005E74E8"/>
    <w:p w:rsidR="00DA0344" w:rsidRPr="005E74E8" w:rsidRDefault="00AB6580" w:rsidP="005E74E8">
      <w:pPr>
        <w:jc w:val="center"/>
        <w:rPr>
          <w:rStyle w:val="Heading4"/>
          <w:rFonts w:ascii="Times New Roman" w:hAnsi="Times New Roman" w:cs="Times New Roman"/>
          <w:bCs w:val="0"/>
          <w:i w:val="0"/>
          <w:iCs w:val="0"/>
          <w:sz w:val="24"/>
          <w:szCs w:val="24"/>
          <w:shd w:val="clear" w:color="auto" w:fill="auto"/>
        </w:rPr>
      </w:pPr>
      <w:r w:rsidRPr="005E74E8">
        <w:rPr>
          <w:rStyle w:val="Heading4"/>
          <w:rFonts w:ascii="Times New Roman" w:hAnsi="Times New Roman" w:cs="Times New Roman"/>
          <w:i w:val="0"/>
          <w:color w:val="000000"/>
          <w:sz w:val="24"/>
          <w:szCs w:val="24"/>
          <w:lang w:eastAsia="sr-Cyrl-CS"/>
        </w:rPr>
        <w:t>ТЕХНИЧКА СПЕЦИФИКАЦИЈА</w:t>
      </w:r>
      <w:r w:rsidR="00F12A13" w:rsidRPr="005E74E8">
        <w:rPr>
          <w:rStyle w:val="Heading4"/>
          <w:rFonts w:ascii="Times New Roman" w:hAnsi="Times New Roman" w:cs="Times New Roman"/>
          <w:b w:val="0"/>
          <w:i w:val="0"/>
          <w:color w:val="000000"/>
          <w:sz w:val="24"/>
          <w:szCs w:val="24"/>
          <w:lang w:eastAsia="sr-Cyrl-CS"/>
        </w:rPr>
        <w:t>-</w:t>
      </w:r>
      <w:r w:rsidR="004B663E" w:rsidRPr="005E74E8">
        <w:rPr>
          <w:rStyle w:val="Heading4"/>
          <w:rFonts w:ascii="Times New Roman" w:hAnsi="Times New Roman" w:cs="Times New Roman"/>
          <w:b w:val="0"/>
          <w:i w:val="0"/>
          <w:color w:val="000000"/>
          <w:sz w:val="24"/>
          <w:szCs w:val="24"/>
          <w:lang w:eastAsia="sr-Cyrl-CS"/>
        </w:rPr>
        <w:t xml:space="preserve"> </w:t>
      </w:r>
      <w:r w:rsidR="00CC4D51" w:rsidRPr="005E74E8">
        <w:rPr>
          <w:b/>
          <w:color w:val="000000"/>
          <w:u w:val="single"/>
          <w:shd w:val="clear" w:color="auto" w:fill="FFFFFF"/>
          <w:lang w:eastAsia="sr-Cyrl-CS"/>
        </w:rPr>
        <w:t>ПАРТИЈА 1</w:t>
      </w:r>
    </w:p>
    <w:p w:rsidR="00AB6580" w:rsidRPr="00675EE5" w:rsidRDefault="007611DA" w:rsidP="00675EE5">
      <w:pPr>
        <w:pStyle w:val="Bodytext21"/>
        <w:shd w:val="clear" w:color="auto" w:fill="auto"/>
        <w:spacing w:after="211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sr-Cyrl-CS"/>
        </w:rPr>
      </w:pPr>
      <w:proofErr w:type="gramStart"/>
      <w:r>
        <w:rPr>
          <w:rStyle w:val="Heading4"/>
          <w:rFonts w:ascii="Times New Roman" w:hAnsi="Times New Roman" w:cs="Times New Roman"/>
          <w:color w:val="000000"/>
          <w:sz w:val="24"/>
          <w:szCs w:val="24"/>
          <w:lang w:eastAsia="sr-Cyrl-CS"/>
        </w:rPr>
        <w:t>3</w:t>
      </w:r>
      <w:r w:rsidR="004B663E">
        <w:rPr>
          <w:rStyle w:val="Heading4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.1 </w:t>
      </w:r>
      <w:r w:rsidR="00AB6580" w:rsidRPr="00930AA3">
        <w:rPr>
          <w:rStyle w:val="Heading4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Индустријска</w:t>
      </w:r>
      <w:proofErr w:type="gramEnd"/>
      <w:r w:rsidR="00AB6580" w:rsidRPr="00930AA3">
        <w:rPr>
          <w:rStyle w:val="Heading4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со за посипање путева</w:t>
      </w:r>
      <w:r w:rsidR="00B66DDF">
        <w:rPr>
          <w:rStyle w:val="Heading4"/>
          <w:rFonts w:ascii="Times New Roman" w:hAnsi="Times New Roman" w:cs="Times New Roman"/>
          <w:color w:val="000000"/>
          <w:sz w:val="24"/>
          <w:szCs w:val="24"/>
          <w:lang w:eastAsia="sr-Cyrl-CS"/>
        </w:rPr>
        <w:t>.</w:t>
      </w:r>
      <w:r w:rsidR="004B663E" w:rsidRPr="004B663E">
        <w:rPr>
          <w:rStyle w:val="Heading4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 w:rsidR="00675EE5" w:rsidRPr="004961CF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Квалитет </w:t>
      </w:r>
      <w:r w:rsidR="00675EE5">
        <w:rPr>
          <w:rStyle w:val="Bodytext2"/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добра</w:t>
      </w:r>
      <w:r w:rsidR="00675EE5" w:rsidRPr="004961CF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мора да одговара ста</w:t>
      </w:r>
      <w:r w:rsidR="00675EE5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ндардима, прописима и правилима </w:t>
      </w:r>
      <w:r w:rsidR="00675EE5" w:rsidRPr="004961CF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струке за ту врсту </w:t>
      </w:r>
      <w:r w:rsidR="00675EE5" w:rsidRPr="004961CF">
        <w:rPr>
          <w:rStyle w:val="Bodytext2"/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добара</w:t>
      </w:r>
      <w:r w:rsidR="00675EE5" w:rsidRPr="004961CF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и захтевима Наручиоца. </w:t>
      </w:r>
    </w:p>
    <w:p w:rsidR="00AB6580" w:rsidRPr="00930AA3" w:rsidRDefault="00EB4893" w:rsidP="00AB6580">
      <w:pPr>
        <w:pStyle w:val="Bodytext21"/>
        <w:numPr>
          <w:ilvl w:val="0"/>
          <w:numId w:val="3"/>
        </w:numPr>
        <w:shd w:val="clear" w:color="auto" w:fill="auto"/>
        <w:tabs>
          <w:tab w:val="left" w:pos="731"/>
        </w:tabs>
        <w:spacing w:after="180" w:line="254" w:lineRule="exact"/>
        <w:ind w:right="412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92.55pt;margin-top:-77.25pt;width:11pt;height:30.7pt;z-index:-251658752;mso-wrap-distance-left:21.85pt;mso-wrap-distance-right:5pt;mso-position-horizontal-relative:margin" filled="f" stroked="f">
            <v:textbox style="layout-flow:vertical;mso-layout-flow-alt:bottom-to-top" inset="0,0,0,0">
              <w:txbxContent>
                <w:p w:rsidR="00EB4893" w:rsidRPr="00930AA3" w:rsidRDefault="00EB4893" w:rsidP="00AB6580">
                  <w:pPr>
                    <w:pStyle w:val="Picturecaption"/>
                    <w:shd w:val="clear" w:color="auto" w:fill="auto"/>
                    <w:spacing w:line="220" w:lineRule="exact"/>
                  </w:pPr>
                </w:p>
              </w:txbxContent>
            </v:textbox>
            <w10:wrap type="square" side="left" anchorx="margin"/>
          </v:shape>
        </w:pict>
      </w:r>
      <w:r w:rsidR="00AB6580" w:rsidRPr="00930AA3">
        <w:rPr>
          <w:rStyle w:val="Bodytext25"/>
          <w:rFonts w:ascii="Times New Roman" w:hAnsi="Times New Roman" w:cs="Times New Roman"/>
          <w:color w:val="000000"/>
          <w:sz w:val="24"/>
          <w:szCs w:val="24"/>
          <w:lang w:eastAsia="sr-Cyrl-CS"/>
        </w:rPr>
        <w:t>Ознака производа</w:t>
      </w:r>
      <w:r w:rsidR="00AB6580" w:rsidRPr="00930AA3">
        <w:rPr>
          <w:rStyle w:val="Bodytext25"/>
          <w:rFonts w:ascii="Times New Roman" w:hAnsi="Times New Roman" w:cs="Times New Roman"/>
          <w:color w:val="000000"/>
          <w:sz w:val="24"/>
          <w:szCs w:val="24"/>
          <w:lang w:eastAsia="sr-Cyrl-CS"/>
        </w:rPr>
        <w:br/>
      </w:r>
      <w:r w:rsidR="00AB6580"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Индустријска со за посипање путева</w:t>
      </w:r>
    </w:p>
    <w:p w:rsidR="00AB6580" w:rsidRPr="00930AA3" w:rsidRDefault="00AB6580" w:rsidP="00AB6580">
      <w:pPr>
        <w:pStyle w:val="Bodytext21"/>
        <w:numPr>
          <w:ilvl w:val="0"/>
          <w:numId w:val="3"/>
        </w:numPr>
        <w:shd w:val="clear" w:color="auto" w:fill="auto"/>
        <w:tabs>
          <w:tab w:val="left" w:pos="740"/>
        </w:tabs>
        <w:spacing w:after="0" w:line="254" w:lineRule="exact"/>
        <w:ind w:right="41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66DDF">
        <w:rPr>
          <w:rStyle w:val="Bodytext25"/>
          <w:rFonts w:ascii="Times New Roman" w:hAnsi="Times New Roman" w:cs="Times New Roman"/>
          <w:b/>
          <w:color w:val="000000"/>
          <w:sz w:val="24"/>
          <w:szCs w:val="24"/>
          <w:lang w:eastAsia="sr-Cyrl-CS"/>
        </w:rPr>
        <w:t>Техничке карактеристике производа</w:t>
      </w:r>
      <w:r w:rsidRPr="00930AA3">
        <w:rPr>
          <w:rStyle w:val="Bodytext25"/>
          <w:rFonts w:ascii="Times New Roman" w:hAnsi="Times New Roman" w:cs="Times New Roman"/>
          <w:color w:val="000000"/>
          <w:sz w:val="24"/>
          <w:szCs w:val="24"/>
          <w:lang w:eastAsia="sr-Cyrl-CS"/>
        </w:rPr>
        <w:br/>
      </w: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Хемијски састав: </w:t>
      </w: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NaCI min </w:t>
      </w: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98,5%</w:t>
      </w:r>
    </w:p>
    <w:p w:rsidR="00AB6580" w:rsidRPr="00930AA3" w:rsidRDefault="00AB6580" w:rsidP="00AB6580">
      <w:pPr>
        <w:pStyle w:val="Bodytext21"/>
        <w:shd w:val="clear" w:color="auto" w:fill="auto"/>
        <w:spacing w:after="0" w:line="25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Гранулација: 0-4 </w:t>
      </w: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mm (min </w:t>
      </w: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98%), </w:t>
      </w: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&gt;4mm (max 2%)</w:t>
      </w:r>
    </w:p>
    <w:p w:rsidR="00AB6580" w:rsidRPr="00930AA3" w:rsidRDefault="00AB6580" w:rsidP="00AB6580">
      <w:pPr>
        <w:pStyle w:val="Bodytext21"/>
        <w:shd w:val="clear" w:color="auto" w:fill="auto"/>
        <w:spacing w:after="0" w:line="25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Влага: </w:t>
      </w: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max 1%</w:t>
      </w:r>
    </w:p>
    <w:p w:rsidR="00AB6580" w:rsidRPr="00930AA3" w:rsidRDefault="00AB6580" w:rsidP="00AB6580">
      <w:pPr>
        <w:pStyle w:val="Bodytext21"/>
        <w:shd w:val="clear" w:color="auto" w:fill="auto"/>
        <w:spacing w:after="0" w:line="25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Садржи средство против згрудњавања.</w:t>
      </w:r>
    </w:p>
    <w:p w:rsidR="00AB6580" w:rsidRPr="004864FD" w:rsidRDefault="00AB6580" w:rsidP="008136EB">
      <w:pPr>
        <w:pStyle w:val="Bodytext21"/>
        <w:shd w:val="clear" w:color="auto" w:fill="auto"/>
        <w:spacing w:after="184" w:line="254" w:lineRule="exact"/>
        <w:ind w:firstLine="0"/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Паковање: </w:t>
      </w: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PVC </w:t>
      </w: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вреће од 50 </w:t>
      </w: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val="sr-Latn-CS" w:eastAsia="sr-Latn-CS"/>
        </w:rPr>
        <w:t>kg,</w:t>
      </w:r>
      <w:r w:rsidR="008136EB">
        <w:rPr>
          <w:rStyle w:val="Bodytext2"/>
          <w:rFonts w:ascii="Times New Roman" w:hAnsi="Times New Roman" w:cs="Times New Roman"/>
          <w:color w:val="000000"/>
          <w:sz w:val="24"/>
          <w:szCs w:val="24"/>
          <w:lang w:val="sr-Cyrl-RS" w:eastAsia="sr-Latn-CS"/>
        </w:rPr>
        <w:t xml:space="preserve"> </w:t>
      </w:r>
      <w:r w:rsidR="00E97915">
        <w:rPr>
          <w:rStyle w:val="Bodytext2"/>
          <w:rFonts w:ascii="Times New Roman" w:hAnsi="Times New Roman" w:cs="Times New Roman"/>
          <w:color w:val="000000"/>
          <w:sz w:val="24"/>
          <w:szCs w:val="24"/>
          <w:lang w:val="sr-Cyrl-RS" w:eastAsia="sr-Latn-CS"/>
        </w:rPr>
        <w:t xml:space="preserve">15 </w:t>
      </w:r>
      <w:r w:rsidR="008136EB">
        <w:rPr>
          <w:rStyle w:val="Bodytext2"/>
          <w:rFonts w:ascii="Times New Roman" w:hAnsi="Times New Roman" w:cs="Times New Roman"/>
          <w:color w:val="000000"/>
          <w:sz w:val="24"/>
          <w:szCs w:val="24"/>
          <w:lang w:val="sr-Cyrl-RS" w:eastAsia="sr-Latn-CS"/>
        </w:rPr>
        <w:t>или 25</w:t>
      </w:r>
      <w:proofErr w:type="gramStart"/>
      <w:r w:rsidR="008136EB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Latn-CS"/>
        </w:rPr>
        <w:t>kg</w:t>
      </w:r>
      <w:r w:rsidR="008136EB">
        <w:rPr>
          <w:rStyle w:val="Bodytext2"/>
          <w:rFonts w:ascii="Times New Roman" w:hAnsi="Times New Roman" w:cs="Times New Roman"/>
          <w:color w:val="000000"/>
          <w:sz w:val="24"/>
          <w:szCs w:val="24"/>
          <w:lang w:val="sr-Cyrl-RS" w:eastAsia="sr-Latn-CS"/>
        </w:rPr>
        <w:t xml:space="preserve"> </w:t>
      </w: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паковано</w:t>
      </w:r>
      <w:proofErr w:type="gramEnd"/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на палете од 1 тоне умотано у стреч фолију</w:t>
      </w:r>
      <w:r w:rsidR="004864FD">
        <w:rPr>
          <w:rStyle w:val="Bodytext2"/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.</w:t>
      </w:r>
    </w:p>
    <w:p w:rsidR="00AB6580" w:rsidRPr="00B66DDF" w:rsidRDefault="00AB6580" w:rsidP="00AB6580">
      <w:pPr>
        <w:pStyle w:val="Bodytext21"/>
        <w:numPr>
          <w:ilvl w:val="0"/>
          <w:numId w:val="3"/>
        </w:numPr>
        <w:shd w:val="clear" w:color="auto" w:fill="auto"/>
        <w:tabs>
          <w:tab w:val="left" w:pos="731"/>
        </w:tabs>
        <w:spacing w:after="0" w:line="250" w:lineRule="exact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B66DDF">
        <w:rPr>
          <w:rStyle w:val="Bodytext25"/>
          <w:rFonts w:ascii="Times New Roman" w:hAnsi="Times New Roman" w:cs="Times New Roman"/>
          <w:b/>
          <w:color w:val="000000"/>
          <w:sz w:val="24"/>
          <w:szCs w:val="24"/>
          <w:lang w:eastAsia="sr-Cyrl-CS"/>
        </w:rPr>
        <w:t>Доказ квалитета</w:t>
      </w:r>
    </w:p>
    <w:p w:rsidR="00AB6580" w:rsidRPr="00930AA3" w:rsidRDefault="00AB6580" w:rsidP="00AB6580">
      <w:pPr>
        <w:pStyle w:val="Bodytext21"/>
        <w:shd w:val="clear" w:color="auto" w:fill="auto"/>
        <w:spacing w:after="0" w:line="25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Испуњеност техничких карактеристика се доказује Извештајем о испитивању</w:t>
      </w: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br/>
        <w:t>квалитета или атестом издатим од стране овлашћене установе за предметно добро</w:t>
      </w: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br/>
      </w:r>
      <w:r w:rsidR="00F64A25">
        <w:rPr>
          <w:rStyle w:val="Bodytext2Bold6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који треба доставити </w:t>
      </w:r>
      <w:r w:rsidR="0080044E">
        <w:rPr>
          <w:rStyle w:val="Bodytext2Bold6"/>
          <w:rFonts w:ascii="Times New Roman" w:hAnsi="Times New Roman" w:cs="Times New Roman"/>
          <w:color w:val="000000"/>
          <w:sz w:val="24"/>
          <w:szCs w:val="24"/>
          <w:lang w:eastAsia="sr-Cyrl-CS"/>
        </w:rPr>
        <w:t>уз понуду</w:t>
      </w:r>
      <w:r w:rsidR="00CF79DD">
        <w:rPr>
          <w:rStyle w:val="Bodytext2Bold6"/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D00005">
        <w:rPr>
          <w:rStyle w:val="Bodytext2Bold6"/>
          <w:rFonts w:ascii="Times New Roman" w:hAnsi="Times New Roman" w:cs="Times New Roman"/>
          <w:color w:val="000000"/>
          <w:sz w:val="24"/>
          <w:szCs w:val="24"/>
          <w:lang w:eastAsia="sr-Cyrl-CS"/>
        </w:rPr>
        <w:t>(</w:t>
      </w:r>
      <w:r w:rsidR="009D51CE">
        <w:rPr>
          <w:rStyle w:val="Bodytext2Bold6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 w:rsidR="00F64A25">
        <w:rPr>
          <w:rStyle w:val="Bodytext2Bold6"/>
          <w:rFonts w:ascii="Times New Roman" w:hAnsi="Times New Roman" w:cs="Times New Roman"/>
          <w:color w:val="000000"/>
          <w:sz w:val="24"/>
          <w:szCs w:val="24"/>
          <w:lang w:eastAsia="sr-Cyrl-CS"/>
        </w:rPr>
        <w:t>могу бити</w:t>
      </w:r>
      <w:r w:rsidRPr="00930AA3">
        <w:rPr>
          <w:rStyle w:val="Bodytext2Bold6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у неовереној копији</w:t>
      </w:r>
      <w:r w:rsidR="00D00005">
        <w:rPr>
          <w:rStyle w:val="Bodytext2Bold6"/>
          <w:rFonts w:ascii="Times New Roman" w:hAnsi="Times New Roman" w:cs="Times New Roman"/>
          <w:color w:val="000000"/>
          <w:sz w:val="24"/>
          <w:szCs w:val="24"/>
          <w:lang w:eastAsia="sr-Cyrl-CS"/>
        </w:rPr>
        <w:t>)</w:t>
      </w:r>
      <w:r w:rsidRPr="00930AA3">
        <w:rPr>
          <w:rStyle w:val="Bodytext2Bold6"/>
          <w:rFonts w:ascii="Times New Roman" w:hAnsi="Times New Roman" w:cs="Times New Roman"/>
          <w:color w:val="000000"/>
          <w:sz w:val="24"/>
          <w:szCs w:val="24"/>
          <w:lang w:eastAsia="sr-Cyrl-CS"/>
        </w:rPr>
        <w:t>.</w:t>
      </w:r>
    </w:p>
    <w:p w:rsidR="00AB6580" w:rsidRDefault="00AB6580" w:rsidP="004B663E">
      <w:pPr>
        <w:pStyle w:val="Bodytext21"/>
        <w:shd w:val="clear" w:color="auto" w:fill="auto"/>
        <w:spacing w:after="0" w:line="250" w:lineRule="exact"/>
        <w:ind w:firstLine="0"/>
        <w:jc w:val="left"/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</w:pP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Документ је издат од стране овлашћене домаће установе или овлашћене установе</w:t>
      </w: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br/>
        <w:t>земље порекла, преведен на српски језик од стране овлашћеног судског тумача за</w:t>
      </w: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br/>
        <w:t>језик на којем је издат докуменат.</w:t>
      </w:r>
      <w:r w:rsidR="004B663E">
        <w:rPr>
          <w:rFonts w:ascii="Times New Roman" w:hAnsi="Times New Roman" w:cs="Times New Roman"/>
          <w:sz w:val="24"/>
          <w:szCs w:val="24"/>
        </w:rPr>
        <w:t xml:space="preserve"> </w:t>
      </w: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Из документа се на јасан и недвосмислен нач</w:t>
      </w:r>
      <w:r w:rsidR="004B663E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ин може утврдити да ли понуђена </w:t>
      </w: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индустријска со </w:t>
      </w:r>
      <w:r w:rsidR="00920F2A">
        <w:rPr>
          <w:rStyle w:val="Bodytext2"/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за путеве </w:t>
      </w: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испуњава захтеване кара</w:t>
      </w:r>
      <w:r w:rsidR="004B663E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ктеристике тражене у конкурсној </w:t>
      </w: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документацији.</w:t>
      </w:r>
    </w:p>
    <w:p w:rsidR="00642DD4" w:rsidRPr="00642DD4" w:rsidRDefault="00642DD4" w:rsidP="004B663E">
      <w:pPr>
        <w:pStyle w:val="Bodytext21"/>
        <w:shd w:val="clear" w:color="auto" w:fill="auto"/>
        <w:spacing w:after="0" w:line="25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B6580" w:rsidRDefault="00AB6580" w:rsidP="0080044E">
      <w:pPr>
        <w:pStyle w:val="Bodytext21"/>
        <w:shd w:val="clear" w:color="auto" w:fill="auto"/>
        <w:spacing w:after="176" w:line="250" w:lineRule="exact"/>
        <w:ind w:firstLine="0"/>
        <w:jc w:val="left"/>
        <w:rPr>
          <w:rStyle w:val="Bodytext2"/>
          <w:rFonts w:ascii="Times New Roman" w:hAnsi="Times New Roman" w:cs="Times New Roman"/>
          <w:b/>
          <w:color w:val="000000"/>
          <w:sz w:val="24"/>
          <w:szCs w:val="24"/>
          <w:u w:val="single"/>
          <w:lang w:eastAsia="sr-Cyrl-CS"/>
        </w:rPr>
      </w:pPr>
      <w:r w:rsidRPr="00F64A25">
        <w:rPr>
          <w:rStyle w:val="Bodytext2"/>
          <w:rFonts w:ascii="Times New Roman" w:hAnsi="Times New Roman" w:cs="Times New Roman"/>
          <w:b/>
          <w:color w:val="000000"/>
          <w:sz w:val="24"/>
          <w:szCs w:val="24"/>
          <w:u w:val="single"/>
          <w:lang w:eastAsia="sr-Cyrl-CS"/>
        </w:rPr>
        <w:t>Тражени извештаји или атести могу да буду издати и</w:t>
      </w:r>
      <w:r w:rsidR="00F64A25">
        <w:rPr>
          <w:rStyle w:val="Bodytext2"/>
          <w:rFonts w:ascii="Times New Roman" w:hAnsi="Times New Roman" w:cs="Times New Roman"/>
          <w:b/>
          <w:color w:val="000000"/>
          <w:sz w:val="24"/>
          <w:szCs w:val="24"/>
          <w:u w:val="single"/>
          <w:lang w:eastAsia="sr-Cyrl-CS"/>
        </w:rPr>
        <w:t xml:space="preserve"> пре дана објављивања позива за </w:t>
      </w:r>
      <w:r w:rsidRPr="00F64A25">
        <w:rPr>
          <w:rStyle w:val="Bodytext2"/>
          <w:rFonts w:ascii="Times New Roman" w:hAnsi="Times New Roman" w:cs="Times New Roman"/>
          <w:b/>
          <w:color w:val="000000"/>
          <w:sz w:val="24"/>
          <w:szCs w:val="24"/>
          <w:u w:val="single"/>
          <w:lang w:eastAsia="sr-Cyrl-CS"/>
        </w:rPr>
        <w:t>подношење понуда.</w:t>
      </w:r>
    </w:p>
    <w:p w:rsidR="00675EE5" w:rsidRPr="00F64A25" w:rsidRDefault="00675EE5" w:rsidP="0080044E">
      <w:pPr>
        <w:pStyle w:val="Bodytext21"/>
        <w:shd w:val="clear" w:color="auto" w:fill="auto"/>
        <w:spacing w:after="176" w:line="250" w:lineRule="exact"/>
        <w:ind w:firstLine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5EE5">
        <w:rPr>
          <w:rFonts w:ascii="Times New Roman" w:hAnsi="Times New Roman" w:cs="Times New Roman"/>
          <w:sz w:val="24"/>
          <w:szCs w:val="24"/>
        </w:rPr>
        <w:t xml:space="preserve">Наручилац има право на рекламацију квалитета испорученог добра у ком случају је дужан да уложи приговор без </w:t>
      </w:r>
      <w:proofErr w:type="gramStart"/>
      <w:r w:rsidRPr="00675EE5">
        <w:rPr>
          <w:rFonts w:ascii="Times New Roman" w:hAnsi="Times New Roman" w:cs="Times New Roman"/>
          <w:sz w:val="24"/>
          <w:szCs w:val="24"/>
        </w:rPr>
        <w:t>одлагања,одмах</w:t>
      </w:r>
      <w:proofErr w:type="gramEnd"/>
      <w:r w:rsidRPr="00675EE5">
        <w:rPr>
          <w:rFonts w:ascii="Times New Roman" w:hAnsi="Times New Roman" w:cs="Times New Roman"/>
          <w:sz w:val="24"/>
          <w:szCs w:val="24"/>
        </w:rPr>
        <w:t xml:space="preserve"> након пријема добра, а у случају скривених мана одмах након сазнања за скривену ману</w:t>
      </w:r>
      <w:r w:rsidRPr="00675EE5">
        <w:rPr>
          <w:rStyle w:val="Bodytext2"/>
          <w:rFonts w:ascii="Times New Roman" w:hAnsi="Times New Roman" w:cs="Times New Roman"/>
          <w:sz w:val="24"/>
          <w:szCs w:val="24"/>
          <w:lang w:eastAsia="sr-Cyrl-CS"/>
        </w:rPr>
        <w:t>,</w:t>
      </w:r>
      <w:r w:rsidRPr="00FB26A6">
        <w:rPr>
          <w:rStyle w:val="Bodytext2"/>
          <w:lang w:eastAsia="sr-Cyrl-CS"/>
        </w:rPr>
        <w:t xml:space="preserve"> </w:t>
      </w:r>
      <w:r w:rsidRPr="004961CF">
        <w:rPr>
          <w:rStyle w:val="Bodytext2"/>
          <w:rFonts w:ascii="Times New Roman" w:hAnsi="Times New Roman" w:cs="Times New Roman"/>
          <w:sz w:val="24"/>
          <w:szCs w:val="24"/>
          <w:lang w:eastAsia="sr-Cyrl-CS"/>
        </w:rPr>
        <w:t xml:space="preserve">понуђач је дужан да недостатке отклони у року од </w:t>
      </w:r>
      <w:r w:rsidRPr="004961CF">
        <w:rPr>
          <w:rStyle w:val="Bodytext2"/>
          <w:rFonts w:ascii="Times New Roman" w:hAnsi="Times New Roman" w:cs="Times New Roman"/>
          <w:sz w:val="24"/>
          <w:szCs w:val="24"/>
          <w:lang w:val="sr-Cyrl-CS" w:eastAsia="sr-Cyrl-CS"/>
        </w:rPr>
        <w:t>3</w:t>
      </w:r>
      <w:r w:rsidRPr="004961CF">
        <w:rPr>
          <w:rStyle w:val="Bodytext2"/>
          <w:rFonts w:ascii="Times New Roman" w:hAnsi="Times New Roman" w:cs="Times New Roman"/>
          <w:sz w:val="24"/>
          <w:szCs w:val="24"/>
          <w:lang w:eastAsia="sr-Cyrl-CS"/>
        </w:rPr>
        <w:t xml:space="preserve"> дана, од данасачињавања записника о рекламацији.</w:t>
      </w:r>
    </w:p>
    <w:p w:rsidR="00AB6580" w:rsidRPr="00930AA3" w:rsidRDefault="007611DA" w:rsidP="0080044E">
      <w:pPr>
        <w:pStyle w:val="Bodytext21"/>
        <w:numPr>
          <w:ilvl w:val="1"/>
          <w:numId w:val="11"/>
        </w:numPr>
        <w:shd w:val="clear" w:color="auto" w:fill="auto"/>
        <w:tabs>
          <w:tab w:val="left" w:pos="726"/>
        </w:tabs>
        <w:spacing w:after="0" w:line="254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Style w:val="Bodytext25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 w:rsidR="00AB6580" w:rsidRPr="00930AA3">
        <w:rPr>
          <w:rStyle w:val="Bodytext25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Захтев </w:t>
      </w:r>
      <w:r w:rsidR="004063F3">
        <w:rPr>
          <w:rStyle w:val="Bodytext25"/>
          <w:rFonts w:ascii="Times New Roman" w:hAnsi="Times New Roman" w:cs="Times New Roman"/>
          <w:color w:val="000000"/>
          <w:sz w:val="24"/>
          <w:szCs w:val="24"/>
          <w:lang w:eastAsia="sr-Latn-CS"/>
        </w:rPr>
        <w:t>у</w:t>
      </w:r>
      <w:r w:rsidR="00AB6580" w:rsidRPr="00930AA3">
        <w:rPr>
          <w:rStyle w:val="Bodytext25"/>
          <w:rFonts w:ascii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="00AB6580" w:rsidRPr="00930AA3">
        <w:rPr>
          <w:rStyle w:val="Bodytext25"/>
          <w:rFonts w:ascii="Times New Roman" w:hAnsi="Times New Roman" w:cs="Times New Roman"/>
          <w:color w:val="000000"/>
          <w:sz w:val="24"/>
          <w:szCs w:val="24"/>
          <w:lang w:eastAsia="sr-Cyrl-CS"/>
        </w:rPr>
        <w:t>погледу начина, места и рока испоруке добара</w:t>
      </w:r>
    </w:p>
    <w:p w:rsidR="00AB6580" w:rsidRPr="00930AA3" w:rsidRDefault="00AB6580" w:rsidP="0080044E">
      <w:pPr>
        <w:pStyle w:val="Bodytext21"/>
        <w:shd w:val="clear" w:color="auto" w:fill="auto"/>
        <w:spacing w:after="0" w:line="254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Предметна добра испоручују се у франко магацин </w:t>
      </w:r>
      <w:r w:rsidR="00E01300" w:rsidRPr="00E01300">
        <w:rPr>
          <w:rFonts w:ascii="Times New Roman" w:hAnsi="Times New Roman" w:cs="Times New Roman"/>
          <w:sz w:val="24"/>
          <w:szCs w:val="24"/>
          <w:lang w:val="sr-Cyrl-CS"/>
        </w:rPr>
        <w:t>ЈП „</w:t>
      </w:r>
      <w:proofErr w:type="gramStart"/>
      <w:r w:rsidR="00E01300" w:rsidRPr="00E01300">
        <w:rPr>
          <w:rFonts w:ascii="Times New Roman" w:hAnsi="Times New Roman" w:cs="Times New Roman"/>
          <w:sz w:val="24"/>
          <w:szCs w:val="24"/>
          <w:lang w:val="sr-Cyrl-CS"/>
        </w:rPr>
        <w:t>Комуналац“ Димитровград</w:t>
      </w:r>
      <w:proofErr w:type="gramEnd"/>
      <w:r w:rsidR="00E01300">
        <w:rPr>
          <w:lang w:val="sr-Cyrl-CS"/>
        </w:rPr>
        <w:t>,</w:t>
      </w:r>
      <w:r w:rsidR="00E01300">
        <w:rPr>
          <w:rFonts w:ascii="Times New Roman" w:hAnsi="Times New Roman" w:cs="Times New Roman"/>
          <w:sz w:val="24"/>
          <w:szCs w:val="24"/>
          <w:lang w:val="sr-Cyrl-CS"/>
        </w:rPr>
        <w:t xml:space="preserve"> 18320 Димитровград</w:t>
      </w:r>
      <w:r w:rsidR="00CA49C1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Pr="00E01300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Рок</w:t>
      </w: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 w:rsidR="0083080C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испореке</w:t>
      </w: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највиш</w:t>
      </w:r>
      <w:r w:rsidR="00E01300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е </w:t>
      </w:r>
      <w:r w:rsidR="00170C91">
        <w:rPr>
          <w:rStyle w:val="Bodytext2"/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1</w:t>
      </w:r>
      <w:r w:rsidR="0036673A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5</w:t>
      </w:r>
      <w:r w:rsidR="00E01300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дана од дана </w:t>
      </w: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пријема оверене поруџбенице овлашћеног радника Наручиоца.</w:t>
      </w:r>
    </w:p>
    <w:p w:rsidR="00AB6580" w:rsidRDefault="00AB6580" w:rsidP="00AB6580">
      <w:pPr>
        <w:pStyle w:val="Bodytext21"/>
        <w:shd w:val="clear" w:color="auto" w:fill="auto"/>
        <w:spacing w:after="180" w:line="254" w:lineRule="exact"/>
        <w:ind w:firstLine="0"/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</w:pP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Оверену поруџбеницу Изабраном понуђачу доставља искључиво Служба Комерцијале</w:t>
      </w: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br/>
        <w:t>Наручиоца и тек по пријему наведеног налога, Изабрани понуђач може да испоручи</w:t>
      </w: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br/>
        <w:t>предметна добра.</w:t>
      </w:r>
    </w:p>
    <w:p w:rsidR="00CC4D51" w:rsidRPr="00B66DDF" w:rsidRDefault="00CC4D51" w:rsidP="00CC4D51">
      <w:pPr>
        <w:widowControl w:val="0"/>
        <w:numPr>
          <w:ilvl w:val="0"/>
          <w:numId w:val="4"/>
        </w:numPr>
        <w:tabs>
          <w:tab w:val="left" w:pos="726"/>
        </w:tabs>
        <w:suppressAutoHyphens w:val="0"/>
        <w:spacing w:line="254" w:lineRule="exact"/>
        <w:jc w:val="both"/>
        <w:rPr>
          <w:b/>
          <w:lang w:val="en-US" w:eastAsia="en-US"/>
        </w:rPr>
      </w:pPr>
      <w:r w:rsidRPr="00B66DDF">
        <w:rPr>
          <w:b/>
          <w:color w:val="000000"/>
          <w:u w:val="single"/>
          <w:shd w:val="clear" w:color="auto" w:fill="FFFFFF"/>
          <w:lang w:val="en-US" w:eastAsia="sr-Cyrl-CS"/>
        </w:rPr>
        <w:t>Количине</w:t>
      </w:r>
    </w:p>
    <w:p w:rsidR="00B66DDF" w:rsidRPr="00B66DDF" w:rsidRDefault="00B66DDF" w:rsidP="00B66DDF">
      <w:pPr>
        <w:widowControl w:val="0"/>
        <w:tabs>
          <w:tab w:val="left" w:pos="726"/>
        </w:tabs>
        <w:suppressAutoHyphens w:val="0"/>
        <w:spacing w:line="254" w:lineRule="exact"/>
        <w:jc w:val="both"/>
        <w:rPr>
          <w:b/>
          <w:lang w:val="sr-Cyrl-RS" w:eastAsia="en-US"/>
        </w:rPr>
      </w:pPr>
      <w:r>
        <w:rPr>
          <w:b/>
          <w:color w:val="000000"/>
          <w:u w:val="single"/>
          <w:shd w:val="clear" w:color="auto" w:fill="FFFFFF"/>
          <w:lang w:val="sr-Cyrl-RS" w:eastAsia="sr-Cyrl-CS"/>
        </w:rPr>
        <w:t>Партија 1</w:t>
      </w:r>
    </w:p>
    <w:p w:rsidR="00B66DDF" w:rsidRDefault="00B66DDF" w:rsidP="002A21D0">
      <w:pPr>
        <w:rPr>
          <w:lang w:val="sr-Cyrl-RS"/>
        </w:rPr>
      </w:pPr>
      <w:r w:rsidRPr="00FD7587">
        <w:lastRenderedPageBreak/>
        <w:t>Испоручена добра морају бити у оригиналном фабричком паковању</w:t>
      </w:r>
      <w:r w:rsidRPr="00255F5A">
        <w:rPr>
          <w:lang w:val="sr-Cyrl-RS"/>
        </w:rPr>
        <w:t xml:space="preserve"> </w:t>
      </w:r>
      <w:r w:rsidRPr="00FD7587">
        <w:t xml:space="preserve">са декларацијом произвођача, </w:t>
      </w:r>
      <w:r>
        <w:t>упакована у амбалажи</w:t>
      </w:r>
      <w:r w:rsidRPr="00255F5A">
        <w:rPr>
          <w:lang w:val="sr-Cyrl-RS"/>
        </w:rPr>
        <w:t xml:space="preserve"> </w:t>
      </w:r>
      <w:proofErr w:type="gramStart"/>
      <w:r w:rsidRPr="00255F5A">
        <w:rPr>
          <w:lang w:val="sr-Cyrl-RS"/>
        </w:rPr>
        <w:t>( вреће</w:t>
      </w:r>
      <w:proofErr w:type="gramEnd"/>
      <w:r w:rsidRPr="00255F5A">
        <w:rPr>
          <w:lang w:val="sr-Cyrl-RS"/>
        </w:rPr>
        <w:t xml:space="preserve"> 50 кг</w:t>
      </w:r>
      <w:r w:rsidR="003C5F65">
        <w:rPr>
          <w:lang w:val="sr-Cyrl-RS"/>
        </w:rPr>
        <w:t>,</w:t>
      </w:r>
      <w:r w:rsidRPr="00255F5A">
        <w:rPr>
          <w:lang w:val="sr-Cyrl-RS"/>
        </w:rPr>
        <w:t xml:space="preserve"> </w:t>
      </w:r>
      <w:r w:rsidR="003C5F65">
        <w:rPr>
          <w:lang w:val="sr-Cyrl-RS"/>
        </w:rPr>
        <w:t xml:space="preserve">15 кг </w:t>
      </w:r>
      <w:r w:rsidRPr="00255F5A">
        <w:rPr>
          <w:lang w:val="sr-Cyrl-RS"/>
        </w:rPr>
        <w:t>или 25 кг)</w:t>
      </w:r>
      <w:r w:rsidRPr="00FD7587">
        <w:t xml:space="preserve">, и на начин који </w:t>
      </w:r>
      <w:r>
        <w:rPr>
          <w:lang w:val="sr-Cyrl-RS"/>
        </w:rPr>
        <w:t>обезбеђује</w:t>
      </w:r>
      <w:r w:rsidRPr="00FD7587">
        <w:t xml:space="preserve"> од делимичног или потпуног оштећења</w:t>
      </w:r>
      <w:r>
        <w:rPr>
          <w:lang w:val="sr-Cyrl-RS"/>
        </w:rPr>
        <w:t>.</w:t>
      </w:r>
    </w:p>
    <w:p w:rsidR="00CC4D51" w:rsidRPr="00B66DDF" w:rsidRDefault="00CC4D51" w:rsidP="00B66DDF">
      <w:pPr>
        <w:rPr>
          <w:b/>
        </w:rPr>
      </w:pPr>
      <w:r w:rsidRPr="001E0A08">
        <w:rPr>
          <w:b/>
          <w:color w:val="000000"/>
          <w:shd w:val="clear" w:color="auto" w:fill="FFFFFF"/>
          <w:lang w:val="en-US" w:eastAsia="sr-Cyrl-CS"/>
        </w:rPr>
        <w:t>Наручилац не преузима на себе обавезу да утроши целокупна уговорена средства.</w:t>
      </w:r>
    </w:p>
    <w:p w:rsidR="00F906C5" w:rsidRPr="00F906C5" w:rsidRDefault="00F906C5" w:rsidP="00F906C5">
      <w:pPr>
        <w:tabs>
          <w:tab w:val="left" w:pos="0"/>
          <w:tab w:val="left" w:pos="10440"/>
        </w:tabs>
        <w:ind w:right="270"/>
        <w:rPr>
          <w:lang w:val="ru-RU"/>
        </w:rPr>
      </w:pPr>
      <w:r w:rsidRPr="00F906C5">
        <w:rPr>
          <w:lang w:val="ru-RU"/>
        </w:rPr>
        <w:t>3.1.5 РОК ТРАЈАЊА УГОВОРА</w:t>
      </w:r>
    </w:p>
    <w:p w:rsidR="00F906C5" w:rsidRPr="00F906C5" w:rsidRDefault="00F906C5" w:rsidP="00F906C5">
      <w:pPr>
        <w:tabs>
          <w:tab w:val="left" w:pos="0"/>
          <w:tab w:val="left" w:pos="3600"/>
          <w:tab w:val="left" w:pos="10440"/>
        </w:tabs>
        <w:ind w:right="270"/>
        <w:rPr>
          <w:lang w:val="ru-RU"/>
        </w:rPr>
      </w:pPr>
      <w:r w:rsidRPr="00F906C5">
        <w:rPr>
          <w:lang w:val="ru-RU"/>
        </w:rPr>
        <w:t>Уговор је закључен на период до реализације предмета уговора, а</w:t>
      </w:r>
      <w:r w:rsidR="004864FD">
        <w:rPr>
          <w:lang w:val="ru-RU"/>
        </w:rPr>
        <w:t xml:space="preserve"> најдуже 5</w:t>
      </w:r>
      <w:r w:rsidRPr="00F906C5">
        <w:rPr>
          <w:lang w:val="ru-RU"/>
        </w:rPr>
        <w:t xml:space="preserve"> месеци од дана закључења.</w:t>
      </w:r>
    </w:p>
    <w:p w:rsidR="00AB6580" w:rsidRPr="00CB25B1" w:rsidRDefault="00AB6580" w:rsidP="007611DA">
      <w:pPr>
        <w:pStyle w:val="Bodytext21"/>
        <w:numPr>
          <w:ilvl w:val="2"/>
          <w:numId w:val="12"/>
        </w:numPr>
        <w:shd w:val="clear" w:color="auto" w:fill="auto"/>
        <w:tabs>
          <w:tab w:val="left" w:pos="726"/>
        </w:tabs>
        <w:spacing w:after="0" w:line="499" w:lineRule="exact"/>
        <w:rPr>
          <w:rStyle w:val="Bodytext25"/>
          <w:rFonts w:ascii="Times New Roman" w:hAnsi="Times New Roman" w:cs="Times New Roman"/>
          <w:sz w:val="24"/>
          <w:szCs w:val="24"/>
          <w:u w:val="none"/>
          <w:shd w:val="clear" w:color="auto" w:fill="auto"/>
        </w:rPr>
      </w:pPr>
      <w:r w:rsidRPr="00930AA3">
        <w:rPr>
          <w:rStyle w:val="Bodytext25"/>
          <w:rFonts w:ascii="Times New Roman" w:hAnsi="Times New Roman" w:cs="Times New Roman"/>
          <w:color w:val="000000"/>
          <w:sz w:val="24"/>
          <w:szCs w:val="24"/>
          <w:lang w:eastAsia="sr-Cyrl-CS"/>
        </w:rPr>
        <w:t>Остали захтеви</w:t>
      </w:r>
    </w:p>
    <w:p w:rsidR="00255F5A" w:rsidRPr="00255F5A" w:rsidRDefault="00255F5A" w:rsidP="00255F5A">
      <w:pPr>
        <w:rPr>
          <w:rFonts w:ascii="Calibri" w:hAnsi="Calibri"/>
          <w:sz w:val="22"/>
          <w:szCs w:val="22"/>
          <w:lang w:val="sr-Cyrl-RS"/>
        </w:rPr>
      </w:pPr>
      <w:r w:rsidRPr="00FD7587">
        <w:t>ГАРАНЦИЈА: Квалитет добара која су предмет ове набавке мора у потпуности одговарати подацима из техничке спецификације. Испоручена добра морају бити у оригиналном фабричком паковању</w:t>
      </w:r>
      <w:r w:rsidRPr="00255F5A">
        <w:rPr>
          <w:lang w:val="sr-Cyrl-RS"/>
        </w:rPr>
        <w:t xml:space="preserve"> </w:t>
      </w:r>
      <w:r w:rsidRPr="00FD7587">
        <w:t xml:space="preserve">са декларацијом произвођача, </w:t>
      </w:r>
      <w:r>
        <w:t>упакована у амбалажи</w:t>
      </w:r>
      <w:r w:rsidRPr="00255F5A">
        <w:rPr>
          <w:lang w:val="sr-Cyrl-RS"/>
        </w:rPr>
        <w:t xml:space="preserve"> </w:t>
      </w:r>
      <w:r w:rsidRPr="00FD7587">
        <w:t xml:space="preserve">и на начин који мора добра да обезбеди од делимичног или потпуног оштећења. Декларацијом се доказује квалитет (проценат чистоће), усклађеност предмета набавке са карактеристикама, спецификацијом и описом из Техничке спецификације као и захтевима које прописују важећи </w:t>
      </w:r>
      <w:r>
        <w:t>стандарди.</w:t>
      </w:r>
    </w:p>
    <w:p w:rsidR="00B66DDF" w:rsidRDefault="00EB4893" w:rsidP="00ED1B06">
      <w:r>
        <w:rPr>
          <w:noProof/>
          <w:lang w:val="en-US" w:eastAsia="en-US"/>
        </w:rPr>
        <w:pict>
          <v:shape id="_x0000_s1031" type="#_x0000_t202" style="position:absolute;margin-left:84.3pt;margin-top:148.9pt;width:221.05pt;height:13.8pt;z-index:-251654656;mso-wrap-distance-left:72.55pt;mso-wrap-distance-right:5pt;mso-position-horizontal-relative:margin" filled="f" stroked="f">
            <v:textbox style="mso-fit-shape-to-text:t" inset="0,0,0,0">
              <w:txbxContent>
                <w:p w:rsidR="00EB4893" w:rsidRPr="00401C86" w:rsidRDefault="00EB4893" w:rsidP="00CC4D51"/>
              </w:txbxContent>
            </v:textbox>
            <w10:wrap type="topAndBottom" anchorx="margin"/>
          </v:shape>
        </w:pict>
      </w:r>
      <w:r w:rsidR="00ED1B06">
        <w:t>3.1</w:t>
      </w:r>
      <w:r w:rsidR="003C5F65">
        <w:rPr>
          <w:lang w:val="sr-Cyrl-RS"/>
        </w:rPr>
        <w:t>.</w:t>
      </w:r>
      <w:r w:rsidR="00ED1B06">
        <w:t xml:space="preserve">7 </w:t>
      </w:r>
      <w:r w:rsidR="00ED1B06" w:rsidRPr="00ED1B06">
        <w:rPr>
          <w:b/>
        </w:rPr>
        <w:t>РЕКЛАМАЦИЈА:</w:t>
      </w:r>
      <w:r w:rsidR="00ED1B06" w:rsidRPr="00CA41A2">
        <w:t xml:space="preserve"> Наручилац има право на рекламацију квалитета и количине испорученог добра. У том случају је дужан да уложи приговор без одлагања, одмах при пријему робе, а у случају скривених недостатака у року од 24 часа од момента сазнања за скривену </w:t>
      </w:r>
      <w:proofErr w:type="gramStart"/>
      <w:r w:rsidR="00ED1B06" w:rsidRPr="00CA41A2">
        <w:t>ману</w:t>
      </w:r>
      <w:r w:rsidR="00920F2A">
        <w:rPr>
          <w:lang w:val="sr-Cyrl-RS"/>
        </w:rPr>
        <w:t>.</w:t>
      </w:r>
      <w:r w:rsidR="00ED1B06" w:rsidRPr="00CA41A2">
        <w:t>У</w:t>
      </w:r>
      <w:proofErr w:type="gramEnd"/>
      <w:r w:rsidR="00ED1B06" w:rsidRPr="00CA41A2">
        <w:t xml:space="preserve"> случају приговора на количину добара, Наручилац одмах обавештава Изабраног понуђача који је дужан да упути комисију за решавање рекламација која ће на лицу места утврдити чињенично стање и о томе сачинити заједнички записник. </w:t>
      </w:r>
    </w:p>
    <w:p w:rsidR="00675EE5" w:rsidRDefault="0038683B" w:rsidP="00B66DDF">
      <w:pPr>
        <w:rPr>
          <w:b/>
          <w:color w:val="000000"/>
          <w:lang w:val="en-US" w:eastAsia="en-US"/>
        </w:rPr>
      </w:pPr>
      <w:r>
        <w:t xml:space="preserve"> (Рекламације) </w:t>
      </w:r>
      <w:r w:rsidR="00ED1B06" w:rsidRPr="00CA41A2">
        <w:t>предметна добра неодговарај</w:t>
      </w:r>
      <w:r>
        <w:t>ућег квалитета замени.</w:t>
      </w:r>
      <w:r w:rsidR="00CC4D51" w:rsidRPr="005E74E8">
        <w:rPr>
          <w:b/>
          <w:color w:val="000000"/>
          <w:lang w:val="en-US" w:eastAsia="en-US"/>
        </w:rPr>
        <w:t xml:space="preserve">  </w:t>
      </w:r>
    </w:p>
    <w:p w:rsidR="00675EE5" w:rsidRDefault="00CC4D51" w:rsidP="00CC4D51">
      <w:pPr>
        <w:keepNext/>
        <w:keepLines/>
        <w:widowControl w:val="0"/>
        <w:suppressAutoHyphens w:val="0"/>
        <w:spacing w:line="274" w:lineRule="exact"/>
        <w:outlineLvl w:val="3"/>
        <w:rPr>
          <w:color w:val="000000"/>
          <w:lang w:val="en-US" w:eastAsia="sr-Cyrl-CS"/>
        </w:rPr>
      </w:pPr>
      <w:r w:rsidRPr="005E74E8">
        <w:rPr>
          <w:b/>
          <w:color w:val="000000"/>
          <w:lang w:val="en-US" w:eastAsia="en-US"/>
        </w:rPr>
        <w:t xml:space="preserve">4. </w:t>
      </w:r>
      <w:bookmarkStart w:id="1" w:name="bookmark6"/>
      <w:r w:rsidRPr="005E74E8">
        <w:rPr>
          <w:b/>
          <w:color w:val="000000"/>
          <w:lang w:val="en-US" w:eastAsia="en-US"/>
        </w:rPr>
        <w:t xml:space="preserve"> </w:t>
      </w:r>
      <w:r w:rsidRPr="005E74E8">
        <w:rPr>
          <w:b/>
          <w:color w:val="000000"/>
          <w:lang w:val="en-US" w:eastAsia="sr-Cyrl-CS"/>
        </w:rPr>
        <w:t>ТЕХНИЧКА СПЕЦИФИКАЦИЈА</w:t>
      </w:r>
      <w:r w:rsidR="005E74E8">
        <w:rPr>
          <w:b/>
          <w:color w:val="000000"/>
          <w:lang w:val="en-US" w:eastAsia="sr-Cyrl-CS"/>
        </w:rPr>
        <w:t>-</w:t>
      </w:r>
      <w:r w:rsidRPr="005E74E8">
        <w:rPr>
          <w:b/>
          <w:color w:val="000000"/>
          <w:lang w:val="en-US" w:eastAsia="sr-Cyrl-CS"/>
        </w:rPr>
        <w:t xml:space="preserve"> </w:t>
      </w:r>
      <w:r w:rsidRPr="005E74E8">
        <w:rPr>
          <w:b/>
          <w:color w:val="000000"/>
          <w:u w:val="single"/>
          <w:lang w:val="en-US" w:eastAsia="sr-Cyrl-CS"/>
        </w:rPr>
        <w:t>ПАРТИЈА 2</w:t>
      </w:r>
      <w:r w:rsidRPr="00CC4D51">
        <w:rPr>
          <w:color w:val="000000"/>
          <w:lang w:val="en-US" w:eastAsia="sr-Cyrl-CS"/>
        </w:rPr>
        <w:br/>
        <w:t xml:space="preserve">         </w:t>
      </w:r>
      <w:r w:rsidR="00675EE5" w:rsidRPr="00675EE5">
        <w:rPr>
          <w:color w:val="000000"/>
          <w:shd w:val="clear" w:color="auto" w:fill="FFFFFF"/>
          <w:lang w:eastAsia="sr-Cyrl-CS"/>
        </w:rPr>
        <w:t xml:space="preserve">Квалитет </w:t>
      </w:r>
      <w:r w:rsidR="00675EE5" w:rsidRPr="00675EE5">
        <w:rPr>
          <w:color w:val="000000"/>
          <w:shd w:val="clear" w:color="auto" w:fill="FFFFFF"/>
          <w:lang w:val="sr-Cyrl-RS" w:eastAsia="sr-Cyrl-CS"/>
        </w:rPr>
        <w:t>добра</w:t>
      </w:r>
      <w:r w:rsidR="00675EE5" w:rsidRPr="00675EE5">
        <w:rPr>
          <w:color w:val="000000"/>
          <w:shd w:val="clear" w:color="auto" w:fill="FFFFFF"/>
          <w:lang w:eastAsia="sr-Cyrl-CS"/>
        </w:rPr>
        <w:t xml:space="preserve"> мора да одговара стандардима, прописима и правилима струке за ту врсту </w:t>
      </w:r>
      <w:r w:rsidR="00675EE5" w:rsidRPr="00675EE5">
        <w:rPr>
          <w:color w:val="000000"/>
          <w:shd w:val="clear" w:color="auto" w:fill="FFFFFF"/>
          <w:lang w:val="sr-Cyrl-CS" w:eastAsia="sr-Cyrl-CS"/>
        </w:rPr>
        <w:t>добара</w:t>
      </w:r>
      <w:r w:rsidR="00675EE5" w:rsidRPr="00675EE5">
        <w:rPr>
          <w:color w:val="000000"/>
          <w:shd w:val="clear" w:color="auto" w:fill="FFFFFF"/>
          <w:lang w:eastAsia="sr-Cyrl-CS"/>
        </w:rPr>
        <w:t xml:space="preserve"> и захтевима Наручиоца</w:t>
      </w:r>
      <w:r w:rsidRPr="00CC4D51">
        <w:rPr>
          <w:color w:val="000000"/>
          <w:lang w:val="en-US" w:eastAsia="sr-Cyrl-CS"/>
        </w:rPr>
        <w:t xml:space="preserve">   </w:t>
      </w:r>
    </w:p>
    <w:p w:rsidR="00CC4D51" w:rsidRPr="00CC4D51" w:rsidRDefault="00CC4D51" w:rsidP="00CC4D51">
      <w:pPr>
        <w:keepNext/>
        <w:keepLines/>
        <w:widowControl w:val="0"/>
        <w:suppressAutoHyphens w:val="0"/>
        <w:spacing w:line="274" w:lineRule="exact"/>
        <w:outlineLvl w:val="3"/>
        <w:rPr>
          <w:b/>
          <w:bCs/>
          <w:i/>
          <w:iCs/>
          <w:lang w:val="en-US" w:eastAsia="en-US"/>
        </w:rPr>
      </w:pPr>
      <w:r w:rsidRPr="00CC4D51">
        <w:rPr>
          <w:color w:val="000000"/>
          <w:lang w:val="en-US" w:eastAsia="sr-Cyrl-CS"/>
        </w:rPr>
        <w:t xml:space="preserve">Течни </w:t>
      </w:r>
      <w:r w:rsidRPr="00CC4D51">
        <w:rPr>
          <w:color w:val="000000"/>
          <w:lang w:val="en-US" w:eastAsia="en-US"/>
        </w:rPr>
        <w:t xml:space="preserve">pacmвop </w:t>
      </w:r>
      <w:r w:rsidRPr="00CC4D51">
        <w:rPr>
          <w:color w:val="000000"/>
          <w:lang w:val="en-US" w:eastAsia="sr-Cyrl-CS"/>
        </w:rPr>
        <w:t>за спречавање леда</w:t>
      </w:r>
      <w:bookmarkEnd w:id="1"/>
      <w:r w:rsidRPr="00CC4D51">
        <w:rPr>
          <w:color w:val="000000"/>
          <w:lang w:val="en-US" w:eastAsia="sr-Cyrl-CS"/>
        </w:rPr>
        <w:t xml:space="preserve"> на коловозу</w:t>
      </w:r>
    </w:p>
    <w:p w:rsidR="00CC4D51" w:rsidRPr="00CC4D51" w:rsidRDefault="00EB4893" w:rsidP="00CC4D51">
      <w:pPr>
        <w:widowControl w:val="0"/>
        <w:tabs>
          <w:tab w:val="left" w:pos="708"/>
        </w:tabs>
        <w:suppressAutoHyphens w:val="0"/>
        <w:spacing w:line="254" w:lineRule="exact"/>
        <w:ind w:right="4080"/>
        <w:rPr>
          <w:lang w:val="en-US" w:eastAsia="en-US"/>
        </w:rPr>
      </w:pPr>
      <w:r>
        <w:rPr>
          <w:noProof/>
          <w:lang w:val="en-US" w:eastAsia="en-US"/>
        </w:rPr>
        <w:pict>
          <v:shape id="_x0000_s1030" type="#_x0000_t202" style="position:absolute;margin-left:63.95pt;margin-top:-28.95pt;width:63.85pt;height:14.3pt;z-index:-251655680;mso-wrap-distance-left:6.3pt;mso-wrap-distance-top:13.75pt;mso-wrap-distance-right:5.05pt;mso-position-horizontal-relative:margin" filled="f" stroked="f">
            <v:textbox style="mso-fit-shape-to-text:t" inset="0,0,0,0">
              <w:txbxContent>
                <w:p w:rsidR="00EB4893" w:rsidRPr="004B663E" w:rsidRDefault="00EB4893" w:rsidP="00CC4D51"/>
              </w:txbxContent>
            </v:textbox>
            <w10:wrap type="topAndBottom" anchorx="margin"/>
          </v:shape>
        </w:pict>
      </w:r>
      <w:r w:rsidR="00CC4D51" w:rsidRPr="00CC4D51">
        <w:rPr>
          <w:color w:val="000000"/>
          <w:u w:val="single"/>
          <w:shd w:val="clear" w:color="auto" w:fill="FFFFFF"/>
          <w:lang w:val="en-US" w:eastAsia="sr-Cyrl-CS"/>
        </w:rPr>
        <w:t xml:space="preserve"> 4.1 Ознака производа</w:t>
      </w:r>
      <w:r w:rsidR="00CC4D51" w:rsidRPr="00CC4D51">
        <w:rPr>
          <w:color w:val="000000"/>
          <w:u w:val="single"/>
          <w:shd w:val="clear" w:color="auto" w:fill="FFFFFF"/>
          <w:lang w:val="en-US" w:eastAsia="sr-Cyrl-CS"/>
        </w:rPr>
        <w:br/>
      </w:r>
      <w:r w:rsidR="00CC4D51" w:rsidRPr="00CC4D51">
        <w:rPr>
          <w:color w:val="000000"/>
          <w:shd w:val="clear" w:color="auto" w:fill="FFFFFF"/>
          <w:lang w:val="en-US" w:eastAsia="sr-Cyrl-CS"/>
        </w:rPr>
        <w:t>Калцијум- хлорид (течни)</w:t>
      </w:r>
    </w:p>
    <w:p w:rsidR="00CC4D51" w:rsidRPr="005E74E8" w:rsidRDefault="00CC4D51" w:rsidP="005E74E8">
      <w:pPr>
        <w:widowControl w:val="0"/>
        <w:suppressAutoHyphens w:val="0"/>
        <w:spacing w:after="484" w:line="254" w:lineRule="exact"/>
        <w:rPr>
          <w:color w:val="000000"/>
          <w:shd w:val="clear" w:color="auto" w:fill="FFFFFF"/>
          <w:lang w:val="en-US" w:eastAsia="sr-Cyrl-CS"/>
        </w:rPr>
      </w:pPr>
      <w:r w:rsidRPr="00CC4D51">
        <w:rPr>
          <w:color w:val="000000"/>
          <w:shd w:val="clear" w:color="auto" w:fill="FFFFFF"/>
          <w:lang w:val="en-US" w:eastAsia="sr-Cyrl-CS"/>
        </w:rPr>
        <w:t>Течни калцијум-хлорид је средство које се користи за спречавање леда на коловозима</w:t>
      </w:r>
      <w:r w:rsidRPr="00CC4D51">
        <w:rPr>
          <w:color w:val="000000"/>
          <w:shd w:val="clear" w:color="auto" w:fill="FFFFFF"/>
          <w:lang w:val="en-US" w:eastAsia="sr-Cyrl-CS"/>
        </w:rPr>
        <w:br/>
        <w:t>и плочницима у зимском периоду.Потрошња по 1м</w:t>
      </w:r>
      <w:r w:rsidRPr="00CC4D51">
        <w:rPr>
          <w:color w:val="000000"/>
          <w:shd w:val="clear" w:color="auto" w:fill="FFFFFF"/>
          <w:vertAlign w:val="superscript"/>
          <w:lang w:val="en-US" w:eastAsia="sr-Cyrl-CS"/>
        </w:rPr>
        <w:t>2</w:t>
      </w:r>
      <w:r w:rsidR="005E74E8">
        <w:rPr>
          <w:color w:val="000000"/>
          <w:shd w:val="clear" w:color="auto" w:fill="FFFFFF"/>
          <w:lang w:val="en-US" w:eastAsia="sr-Cyrl-CS"/>
        </w:rPr>
        <w:t xml:space="preserve"> површине од 150ml  до 500 ml.</w:t>
      </w:r>
      <w:r w:rsidRPr="00CC4D51">
        <w:rPr>
          <w:color w:val="000000"/>
          <w:shd w:val="clear" w:color="auto" w:fill="FFFFFF"/>
          <w:lang w:val="en-US" w:eastAsia="sr-Cyrl-CS"/>
        </w:rPr>
        <w:t xml:space="preserve">Спречавање стварања леда на свим површинама од -27 </w:t>
      </w:r>
      <w:r w:rsidRPr="00CC4D51">
        <w:rPr>
          <w:color w:val="000000"/>
          <w:shd w:val="clear" w:color="auto" w:fill="FFFFFF"/>
          <w:vertAlign w:val="superscript"/>
          <w:lang w:val="en-US" w:eastAsia="sr-Cyrl-CS"/>
        </w:rPr>
        <w:t>0</w:t>
      </w:r>
      <w:r w:rsidRPr="00CC4D51">
        <w:rPr>
          <w:color w:val="000000"/>
          <w:shd w:val="clear" w:color="auto" w:fill="FFFFFF"/>
          <w:lang w:val="sr-Latn-CS" w:eastAsia="sr-Cyrl-CS"/>
        </w:rPr>
        <w:t>C</w:t>
      </w:r>
    </w:p>
    <w:p w:rsidR="00CC4D51" w:rsidRPr="00CC4D51" w:rsidRDefault="00CC4D51" w:rsidP="00CC4D51">
      <w:pPr>
        <w:widowControl w:val="0"/>
        <w:tabs>
          <w:tab w:val="left" w:pos="713"/>
        </w:tabs>
        <w:suppressAutoHyphens w:val="0"/>
        <w:spacing w:line="250" w:lineRule="exact"/>
        <w:ind w:right="3900"/>
        <w:rPr>
          <w:lang w:val="en-US" w:eastAsia="en-US"/>
        </w:rPr>
      </w:pPr>
      <w:r w:rsidRPr="00CC4D51">
        <w:rPr>
          <w:color w:val="000000"/>
          <w:u w:val="single"/>
          <w:shd w:val="clear" w:color="auto" w:fill="FFFFFF"/>
          <w:lang w:val="en-US" w:eastAsia="sr-Cyrl-CS"/>
        </w:rPr>
        <w:t>4.1.1 Тех</w:t>
      </w:r>
      <w:r w:rsidR="000008BB">
        <w:rPr>
          <w:color w:val="000000"/>
          <w:u w:val="single"/>
          <w:shd w:val="clear" w:color="auto" w:fill="FFFFFF"/>
          <w:lang w:val="en-US" w:eastAsia="sr-Cyrl-CS"/>
        </w:rPr>
        <w:t>ничке карактеристике производа</w:t>
      </w:r>
    </w:p>
    <w:p w:rsidR="00CC4D51" w:rsidRPr="00CC4D51" w:rsidRDefault="00CC4D51" w:rsidP="00CC4D51">
      <w:pPr>
        <w:widowControl w:val="0"/>
        <w:suppressAutoHyphens w:val="0"/>
        <w:spacing w:line="250" w:lineRule="exact"/>
        <w:rPr>
          <w:lang w:val="en-US" w:eastAsia="en-US"/>
        </w:rPr>
      </w:pPr>
      <w:r w:rsidRPr="00CC4D51">
        <w:rPr>
          <w:color w:val="000000"/>
          <w:shd w:val="clear" w:color="auto" w:fill="FFFFFF"/>
          <w:lang w:val="en-US" w:eastAsia="sr-Cyrl-CS"/>
        </w:rPr>
        <w:t>Спољашњи изглед: Бистра течност, без мириса.</w:t>
      </w:r>
    </w:p>
    <w:p w:rsidR="00CC4D51" w:rsidRPr="00CC4D51" w:rsidRDefault="00675EE5" w:rsidP="00CC4D51">
      <w:pPr>
        <w:widowControl w:val="0"/>
        <w:suppressAutoHyphens w:val="0"/>
        <w:spacing w:after="180" w:line="250" w:lineRule="exact"/>
        <w:rPr>
          <w:lang w:val="en-US" w:eastAsia="en-US"/>
        </w:rPr>
      </w:pPr>
      <w:r w:rsidRPr="00675EE5">
        <w:rPr>
          <w:b/>
          <w:color w:val="000000"/>
          <w:shd w:val="clear" w:color="auto" w:fill="FFFFFF"/>
          <w:lang w:val="sr-Cyrl-RS" w:eastAsia="sr-Cyrl-CS"/>
        </w:rPr>
        <w:t>Количине :</w:t>
      </w:r>
      <w:r w:rsidR="004864FD">
        <w:rPr>
          <w:color w:val="000000"/>
          <w:shd w:val="clear" w:color="auto" w:fill="FFFFFF"/>
          <w:lang w:val="en-US" w:eastAsia="sr-Cyrl-CS"/>
        </w:rPr>
        <w:t>Примарно паковање: Контејне</w:t>
      </w:r>
      <w:r w:rsidR="00CC4D51" w:rsidRPr="00CC4D51">
        <w:rPr>
          <w:color w:val="000000"/>
          <w:shd w:val="clear" w:color="auto" w:fill="FFFFFF"/>
          <w:lang w:val="en-US" w:eastAsia="sr-Cyrl-CS"/>
        </w:rPr>
        <w:t>р  1000 л (обезбеђује Наручилац )</w:t>
      </w:r>
      <w:r w:rsidR="00B448BC">
        <w:rPr>
          <w:color w:val="000000"/>
          <w:shd w:val="clear" w:color="auto" w:fill="FFFFFF"/>
          <w:lang w:val="en-US" w:eastAsia="sr-Cyrl-CS"/>
        </w:rPr>
        <w:t>.</w:t>
      </w:r>
    </w:p>
    <w:p w:rsidR="00CC4D51" w:rsidRPr="00CC4D51" w:rsidRDefault="00CC4D51" w:rsidP="00CC4D51">
      <w:pPr>
        <w:widowControl w:val="0"/>
        <w:numPr>
          <w:ilvl w:val="2"/>
          <w:numId w:val="14"/>
        </w:numPr>
        <w:tabs>
          <w:tab w:val="left" w:pos="708"/>
        </w:tabs>
        <w:suppressAutoHyphens w:val="0"/>
        <w:spacing w:line="250" w:lineRule="exact"/>
        <w:jc w:val="both"/>
        <w:rPr>
          <w:lang w:val="en-US" w:eastAsia="en-US"/>
        </w:rPr>
      </w:pPr>
      <w:r w:rsidRPr="00CC4D51">
        <w:rPr>
          <w:color w:val="000000"/>
          <w:u w:val="single"/>
          <w:shd w:val="clear" w:color="auto" w:fill="FFFFFF"/>
          <w:lang w:val="en-US" w:eastAsia="sr-Cyrl-CS"/>
        </w:rPr>
        <w:t>Доказ квалитета</w:t>
      </w:r>
    </w:p>
    <w:p w:rsidR="00CC4D51" w:rsidRPr="00CC4D51" w:rsidRDefault="00CC4D51" w:rsidP="00CC4D51">
      <w:pPr>
        <w:widowControl w:val="0"/>
        <w:suppressAutoHyphens w:val="0"/>
        <w:spacing w:line="250" w:lineRule="exact"/>
        <w:rPr>
          <w:u w:val="single"/>
          <w:lang w:val="en-US" w:eastAsia="en-US"/>
        </w:rPr>
      </w:pPr>
      <w:r w:rsidRPr="00CC4D51">
        <w:rPr>
          <w:color w:val="000000"/>
          <w:shd w:val="clear" w:color="auto" w:fill="FFFFFF"/>
          <w:lang w:val="en-US" w:eastAsia="sr-Cyrl-CS"/>
        </w:rPr>
        <w:t>Испуњеност техничких карактеристика се доказује Извештајем о испитивању</w:t>
      </w:r>
      <w:r w:rsidRPr="00CC4D51">
        <w:rPr>
          <w:color w:val="000000"/>
          <w:shd w:val="clear" w:color="auto" w:fill="FFFFFF"/>
          <w:lang w:val="en-US" w:eastAsia="sr-Cyrl-CS"/>
        </w:rPr>
        <w:br/>
        <w:t>квалитета или атестом за предметно добро,</w:t>
      </w:r>
      <w:r w:rsidRPr="00CC4D51">
        <w:rPr>
          <w:b/>
          <w:bCs/>
          <w:color w:val="000000"/>
          <w:shd w:val="clear" w:color="auto" w:fill="FFFFFF"/>
          <w:lang w:val="en-US" w:eastAsia="sr-Cyrl-CS"/>
        </w:rPr>
        <w:t xml:space="preserve"> који треба доставити  уз понуду (могу бити у неовереној копији).</w:t>
      </w:r>
    </w:p>
    <w:p w:rsidR="00CC4D51" w:rsidRPr="00CC4D51" w:rsidRDefault="00CC4D51" w:rsidP="00CC4D51">
      <w:pPr>
        <w:widowControl w:val="0"/>
        <w:suppressAutoHyphens w:val="0"/>
        <w:spacing w:line="250" w:lineRule="exact"/>
        <w:rPr>
          <w:lang w:val="en-US" w:eastAsia="en-US"/>
        </w:rPr>
      </w:pPr>
      <w:r w:rsidRPr="00CC4D51">
        <w:rPr>
          <w:color w:val="000000"/>
          <w:shd w:val="clear" w:color="auto" w:fill="FFFFFF"/>
          <w:lang w:val="en-US" w:eastAsia="sr-Cyrl-CS"/>
        </w:rPr>
        <w:t>Документ је издат од стране домаће установе или установе земље порекла, преведен</w:t>
      </w:r>
      <w:r w:rsidRPr="00CC4D51">
        <w:rPr>
          <w:color w:val="000000"/>
          <w:shd w:val="clear" w:color="auto" w:fill="FFFFFF"/>
          <w:lang w:val="en-US" w:eastAsia="sr-Cyrl-CS"/>
        </w:rPr>
        <w:br/>
        <w:t>на српски језик од стране овлашћеног судског тумача за језик на којем је издат</w:t>
      </w:r>
      <w:r w:rsidRPr="00CC4D51">
        <w:rPr>
          <w:color w:val="000000"/>
          <w:shd w:val="clear" w:color="auto" w:fill="FFFFFF"/>
          <w:lang w:val="en-US" w:eastAsia="sr-Cyrl-CS"/>
        </w:rPr>
        <w:br/>
        <w:t>докуменат.</w:t>
      </w:r>
    </w:p>
    <w:p w:rsidR="00CC4D51" w:rsidRPr="00CC4D51" w:rsidRDefault="00CC4D51" w:rsidP="00CC4D51">
      <w:pPr>
        <w:widowControl w:val="0"/>
        <w:suppressAutoHyphens w:val="0"/>
        <w:spacing w:line="250" w:lineRule="exact"/>
        <w:rPr>
          <w:lang w:val="en-US" w:eastAsia="en-US"/>
        </w:rPr>
      </w:pPr>
      <w:r w:rsidRPr="00CC4D51">
        <w:rPr>
          <w:color w:val="000000"/>
          <w:shd w:val="clear" w:color="auto" w:fill="FFFFFF"/>
          <w:lang w:val="en-US" w:eastAsia="sr-Cyrl-CS"/>
        </w:rPr>
        <w:t>Из документа се на јасан и недвосмислен начин може утврдити да ли понуђен</w:t>
      </w:r>
      <w:r w:rsidRPr="00CC4D51">
        <w:rPr>
          <w:color w:val="000000"/>
          <w:shd w:val="clear" w:color="auto" w:fill="FFFFFF"/>
          <w:lang w:val="en-US" w:eastAsia="sr-Cyrl-CS"/>
        </w:rPr>
        <w:br/>
        <w:t>течни калцијум -хлорид испуњава захтеване карактеристике тражене у конкурсној</w:t>
      </w:r>
      <w:r w:rsidRPr="00CC4D51">
        <w:rPr>
          <w:color w:val="000000"/>
          <w:shd w:val="clear" w:color="auto" w:fill="FFFFFF"/>
          <w:lang w:val="en-US" w:eastAsia="sr-Cyrl-CS"/>
        </w:rPr>
        <w:br/>
      </w:r>
      <w:r w:rsidRPr="00CC4D51">
        <w:rPr>
          <w:color w:val="000000"/>
          <w:shd w:val="clear" w:color="auto" w:fill="FFFFFF"/>
          <w:lang w:val="en-US" w:eastAsia="sr-Cyrl-CS"/>
        </w:rPr>
        <w:lastRenderedPageBreak/>
        <w:t>документацији.</w:t>
      </w:r>
    </w:p>
    <w:p w:rsidR="00CC4D51" w:rsidRPr="00CC4D51" w:rsidRDefault="00CC4D51" w:rsidP="00CC4D51">
      <w:pPr>
        <w:widowControl w:val="0"/>
        <w:suppressAutoHyphens w:val="0"/>
        <w:spacing w:after="176" w:line="250" w:lineRule="exact"/>
        <w:jc w:val="both"/>
        <w:rPr>
          <w:b/>
          <w:u w:val="single"/>
          <w:lang w:val="en-US" w:eastAsia="en-US"/>
        </w:rPr>
      </w:pPr>
      <w:r w:rsidRPr="00CC4D51">
        <w:rPr>
          <w:b/>
          <w:color w:val="000000"/>
          <w:shd w:val="clear" w:color="auto" w:fill="FFFFFF"/>
          <w:lang w:val="en-US" w:eastAsia="sr-Cyrl-CS"/>
        </w:rPr>
        <w:t xml:space="preserve">Тражени извештаји или атести могу да буду издати и </w:t>
      </w:r>
      <w:r w:rsidRPr="00CC4D51">
        <w:rPr>
          <w:b/>
          <w:color w:val="000000"/>
          <w:u w:val="single"/>
          <w:shd w:val="clear" w:color="auto" w:fill="FFFFFF"/>
          <w:lang w:val="en-US" w:eastAsia="sr-Cyrl-CS"/>
        </w:rPr>
        <w:t>пре дана објављивања позива</w:t>
      </w:r>
      <w:r w:rsidRPr="00CC4D51">
        <w:rPr>
          <w:b/>
          <w:color w:val="000000"/>
          <w:u w:val="single"/>
          <w:shd w:val="clear" w:color="auto" w:fill="FFFFFF"/>
          <w:lang w:val="en-US" w:eastAsia="sr-Cyrl-CS"/>
        </w:rPr>
        <w:br/>
        <w:t>за подношење понуда.</w:t>
      </w:r>
    </w:p>
    <w:p w:rsidR="00CC4D51" w:rsidRPr="00CC4D51" w:rsidRDefault="00CC4D51" w:rsidP="00CC4D51">
      <w:pPr>
        <w:widowControl w:val="0"/>
        <w:tabs>
          <w:tab w:val="left" w:pos="704"/>
        </w:tabs>
        <w:suppressAutoHyphens w:val="0"/>
        <w:spacing w:line="254" w:lineRule="exact"/>
        <w:jc w:val="both"/>
        <w:rPr>
          <w:lang w:val="en-US" w:eastAsia="en-US"/>
        </w:rPr>
      </w:pPr>
      <w:proofErr w:type="gramStart"/>
      <w:r w:rsidRPr="00CC4D51">
        <w:rPr>
          <w:color w:val="000000"/>
          <w:u w:val="single"/>
          <w:shd w:val="clear" w:color="auto" w:fill="FFFFFF"/>
          <w:lang w:val="en-US" w:eastAsia="sr-Cyrl-CS"/>
        </w:rPr>
        <w:t>4.1.3  Захтев</w:t>
      </w:r>
      <w:proofErr w:type="gramEnd"/>
      <w:r w:rsidRPr="00CC4D51">
        <w:rPr>
          <w:color w:val="000000"/>
          <w:u w:val="single"/>
          <w:shd w:val="clear" w:color="auto" w:fill="FFFFFF"/>
          <w:lang w:val="en-US" w:eastAsia="sr-Cyrl-CS"/>
        </w:rPr>
        <w:t xml:space="preserve"> </w:t>
      </w:r>
      <w:r w:rsidRPr="00CC4D51">
        <w:rPr>
          <w:color w:val="000000"/>
          <w:u w:val="single"/>
          <w:shd w:val="clear" w:color="auto" w:fill="FFFFFF"/>
          <w:lang w:val="sr-Latn-CS" w:eastAsia="sr-Latn-CS"/>
        </w:rPr>
        <w:t xml:space="preserve">v </w:t>
      </w:r>
      <w:r w:rsidRPr="00CC4D51">
        <w:rPr>
          <w:color w:val="000000"/>
          <w:u w:val="single"/>
          <w:shd w:val="clear" w:color="auto" w:fill="FFFFFF"/>
          <w:lang w:val="en-US" w:eastAsia="sr-Cyrl-CS"/>
        </w:rPr>
        <w:t>погледу начина, места и рока испоруке добара</w:t>
      </w:r>
    </w:p>
    <w:p w:rsidR="00CC4D51" w:rsidRPr="00CC4D51" w:rsidRDefault="00CC4D51" w:rsidP="00CC4D51">
      <w:pPr>
        <w:widowControl w:val="0"/>
        <w:suppressAutoHyphens w:val="0"/>
        <w:spacing w:line="254" w:lineRule="exact"/>
        <w:rPr>
          <w:lang w:val="en-US" w:eastAsia="en-US"/>
        </w:rPr>
      </w:pPr>
      <w:r w:rsidRPr="00CC4D51">
        <w:rPr>
          <w:color w:val="000000"/>
          <w:shd w:val="clear" w:color="auto" w:fill="FFFFFF"/>
          <w:lang w:val="en-US" w:eastAsia="sr-Cyrl-CS"/>
        </w:rPr>
        <w:t xml:space="preserve"> </w:t>
      </w:r>
      <w:r w:rsidR="00A9664F">
        <w:rPr>
          <w:b/>
          <w:color w:val="000000"/>
          <w:shd w:val="clear" w:color="auto" w:fill="FFFFFF"/>
          <w:lang w:val="en-US" w:eastAsia="sr-Cyrl-CS"/>
        </w:rPr>
        <w:t>Превоз материјала за Партију 2-калцијум хлорид</w:t>
      </w:r>
      <w:r w:rsidRPr="00CC4D51">
        <w:rPr>
          <w:b/>
          <w:color w:val="000000"/>
          <w:shd w:val="clear" w:color="auto" w:fill="FFFFFF"/>
          <w:lang w:val="en-US" w:eastAsia="sr-Cyrl-CS"/>
        </w:rPr>
        <w:t xml:space="preserve"> врши Наручилац сопственим превозом и сноси трошкове превоза</w:t>
      </w:r>
      <w:r w:rsidRPr="00CC4D51">
        <w:rPr>
          <w:rFonts w:ascii="Arial" w:hAnsi="Arial" w:cs="Arial"/>
          <w:color w:val="000000"/>
          <w:sz w:val="22"/>
          <w:szCs w:val="22"/>
          <w:shd w:val="clear" w:color="auto" w:fill="FFFFFF"/>
          <w:lang w:val="en-US" w:eastAsia="sr-Cyrl-CS"/>
        </w:rPr>
        <w:t xml:space="preserve">. </w:t>
      </w:r>
    </w:p>
    <w:p w:rsidR="00675EE5" w:rsidRPr="00675EE5" w:rsidRDefault="00CC4D51" w:rsidP="00CC4D51">
      <w:pPr>
        <w:widowControl w:val="0"/>
        <w:suppressAutoHyphens w:val="0"/>
        <w:spacing w:after="180" w:line="254" w:lineRule="exact"/>
        <w:rPr>
          <w:color w:val="000000"/>
          <w:shd w:val="clear" w:color="auto" w:fill="FFFFFF"/>
          <w:lang w:val="en-US" w:eastAsia="sr-Cyrl-CS"/>
        </w:rPr>
      </w:pPr>
      <w:r w:rsidRPr="00CC4D51">
        <w:rPr>
          <w:color w:val="000000"/>
          <w:shd w:val="clear" w:color="auto" w:fill="FFFFFF"/>
          <w:lang w:val="en-US" w:eastAsia="sr-Cyrl-CS"/>
        </w:rPr>
        <w:t>Оверену поруџбеницу Изабраном понуђачу доставља искључиво Служба Комерцијале</w:t>
      </w:r>
      <w:r w:rsidRPr="00CC4D51">
        <w:rPr>
          <w:color w:val="000000"/>
          <w:shd w:val="clear" w:color="auto" w:fill="FFFFFF"/>
          <w:lang w:val="en-US" w:eastAsia="sr-Cyrl-CS"/>
        </w:rPr>
        <w:br/>
        <w:t>Наручиоца и тек по пријему наведеног налога, Изабрани понуђач може да испоручи</w:t>
      </w:r>
      <w:r w:rsidRPr="00CC4D51">
        <w:rPr>
          <w:color w:val="000000"/>
          <w:shd w:val="clear" w:color="auto" w:fill="FFFFFF"/>
          <w:lang w:val="en-US" w:eastAsia="sr-Cyrl-CS"/>
        </w:rPr>
        <w:br/>
        <w:t>предметна добра.</w:t>
      </w:r>
    </w:p>
    <w:p w:rsidR="00CC4D51" w:rsidRPr="003C5F65" w:rsidRDefault="00CC4D51" w:rsidP="003C5F65">
      <w:pPr>
        <w:pStyle w:val="ListParagraph"/>
        <w:widowControl w:val="0"/>
        <w:numPr>
          <w:ilvl w:val="2"/>
          <w:numId w:val="14"/>
        </w:numPr>
        <w:tabs>
          <w:tab w:val="left" w:pos="694"/>
        </w:tabs>
        <w:spacing w:line="504" w:lineRule="exact"/>
        <w:jc w:val="both"/>
        <w:rPr>
          <w:rFonts w:ascii="Times New Roman" w:hAnsi="Times New Roman"/>
          <w:sz w:val="24"/>
          <w:szCs w:val="24"/>
        </w:rPr>
      </w:pPr>
      <w:r w:rsidRPr="003C5F65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eastAsia="sr-Cyrl-CS"/>
        </w:rPr>
        <w:t>Остали захтеви</w:t>
      </w:r>
    </w:p>
    <w:p w:rsidR="00CC4D51" w:rsidRPr="00CC4D51" w:rsidRDefault="00CC4D51" w:rsidP="00CC4D51">
      <w:pPr>
        <w:widowControl w:val="0"/>
        <w:suppressAutoHyphens w:val="0"/>
        <w:spacing w:line="220" w:lineRule="exact"/>
        <w:jc w:val="both"/>
        <w:rPr>
          <w:lang w:val="en-US" w:eastAsia="en-US"/>
        </w:rPr>
      </w:pPr>
      <w:r w:rsidRPr="00CC4D51">
        <w:rPr>
          <w:color w:val="000000"/>
          <w:shd w:val="clear" w:color="auto" w:fill="FFFFFF"/>
          <w:lang w:val="en-US" w:eastAsia="sr-Cyrl-CS"/>
        </w:rPr>
        <w:t>Понуђач исказује понуду јединичном ценом производа.</w:t>
      </w:r>
    </w:p>
    <w:p w:rsidR="00ED1B06" w:rsidRDefault="00CC4D51" w:rsidP="002A21D0">
      <w:pPr>
        <w:widowControl w:val="0"/>
        <w:suppressAutoHyphens w:val="0"/>
        <w:spacing w:after="176" w:line="250" w:lineRule="exact"/>
        <w:rPr>
          <w:color w:val="000000"/>
          <w:shd w:val="clear" w:color="auto" w:fill="FFFFFF"/>
          <w:lang w:val="en-US" w:eastAsia="sr-Cyrl-CS"/>
        </w:rPr>
      </w:pPr>
      <w:r w:rsidRPr="00CC4D51">
        <w:rPr>
          <w:color w:val="000000"/>
          <w:shd w:val="clear" w:color="auto" w:fill="FFFFFF"/>
          <w:lang w:val="en-US" w:eastAsia="sr-Cyrl-CS"/>
        </w:rPr>
        <w:t>Трошкови испоруке морају бити урачунати у понуђену цену добара и не могу се</w:t>
      </w:r>
      <w:r w:rsidRPr="00CC4D51">
        <w:rPr>
          <w:color w:val="000000"/>
          <w:shd w:val="clear" w:color="auto" w:fill="FFFFFF"/>
          <w:lang w:val="en-US" w:eastAsia="sr-Cyrl-CS"/>
        </w:rPr>
        <w:br/>
        <w:t>накнадно наплаћивати.</w:t>
      </w:r>
    </w:p>
    <w:p w:rsidR="00DD1BEA" w:rsidRPr="007A68A5" w:rsidRDefault="00DD1BEA" w:rsidP="00DD1BEA">
      <w:pPr>
        <w:ind w:firstLine="708"/>
        <w:rPr>
          <w:lang w:val="sr-Cyrl-RS"/>
        </w:rPr>
      </w:pPr>
      <w:r w:rsidRPr="007F65A3">
        <w:rPr>
          <w:lang w:val="sr-Cyrl-RS"/>
        </w:rPr>
        <w:t>За ушеће у поступку избора најповољнијег понуђача учествују понуђачи код којих не постоје основи за искључење из поступка сходно члану 111.Закона о јавним набавкама</w:t>
      </w:r>
      <w:r>
        <w:rPr>
          <w:lang w:val="sr-Cyrl-RS"/>
        </w:rPr>
        <w:t xml:space="preserve"> </w:t>
      </w:r>
      <w:r w:rsidRPr="007A68A5">
        <w:rPr>
          <w:lang w:val="sr-Cyrl-RS"/>
        </w:rPr>
        <w:t>(</w:t>
      </w:r>
      <w:r w:rsidRPr="007A68A5">
        <w:rPr>
          <w:rFonts w:eastAsia="Arial Unicode MS"/>
          <w:color w:val="000000"/>
          <w:lang w:val="ru-RU" w:eastAsia="ar-SA"/>
        </w:rPr>
        <w:t>„</w:t>
      </w:r>
      <w:r w:rsidRPr="007A68A5">
        <w:rPr>
          <w:rFonts w:eastAsia="Arial Unicode MS"/>
          <w:noProof/>
          <w:color w:val="000000"/>
          <w:lang w:eastAsia="ar-SA"/>
        </w:rPr>
        <w:t>Службени гласник РС“, бр</w:t>
      </w:r>
      <w:r w:rsidRPr="007A68A5">
        <w:rPr>
          <w:rFonts w:eastAsia="Arial Unicode MS"/>
          <w:noProof/>
          <w:color w:val="000000"/>
          <w:lang w:val="ru-RU" w:eastAsia="ar-SA"/>
        </w:rPr>
        <w:t>ој</w:t>
      </w:r>
      <w:r w:rsidRPr="007A68A5">
        <w:rPr>
          <w:rFonts w:eastAsia="Arial Unicode MS"/>
          <w:noProof/>
          <w:color w:val="000000"/>
          <w:lang w:eastAsia="ar-SA"/>
        </w:rPr>
        <w:t xml:space="preserve"> 91/2019</w:t>
      </w:r>
      <w:r w:rsidRPr="007A68A5">
        <w:rPr>
          <w:rFonts w:eastAsia="Arial Unicode MS"/>
          <w:noProof/>
          <w:color w:val="000000"/>
          <w:lang w:val="sr-Cyrl-RS" w:eastAsia="ar-SA"/>
        </w:rPr>
        <w:t xml:space="preserve"> и 92/2023</w:t>
      </w:r>
      <w:r w:rsidRPr="007A68A5">
        <w:rPr>
          <w:rFonts w:eastAsia="Arial Unicode MS"/>
          <w:noProof/>
          <w:color w:val="000000"/>
          <w:lang w:eastAsia="ar-SA"/>
        </w:rPr>
        <w:t>)</w:t>
      </w:r>
      <w:r>
        <w:rPr>
          <w:rFonts w:eastAsia="Arial Unicode MS"/>
          <w:noProof/>
          <w:color w:val="000000"/>
          <w:lang w:val="sr-Cyrl-RS" w:eastAsia="ar-SA"/>
        </w:rPr>
        <w:t>.</w:t>
      </w:r>
    </w:p>
    <w:p w:rsidR="00DD1BEA" w:rsidRPr="00C002EF" w:rsidRDefault="00DD1BEA" w:rsidP="00C002EF">
      <w:pPr>
        <w:pStyle w:val="Heading41"/>
        <w:keepNext/>
        <w:keepLines/>
        <w:shd w:val="clear" w:color="auto" w:fill="auto"/>
        <w:tabs>
          <w:tab w:val="left" w:pos="1165"/>
        </w:tabs>
        <w:spacing w:before="0" w:after="219" w:line="220" w:lineRule="exact"/>
        <w:jc w:val="left"/>
        <w:rPr>
          <w:color w:val="000000"/>
          <w:shd w:val="clear" w:color="auto" w:fill="FFFFFF"/>
          <w:lang w:val="sr-Cyrl-RS"/>
        </w:rPr>
      </w:pPr>
      <w:r w:rsidRPr="00C002EF">
        <w:rPr>
          <w:rFonts w:ascii="Times New Roman" w:hAnsi="Times New Roman" w:cs="Times New Roman"/>
          <w:sz w:val="24"/>
          <w:szCs w:val="24"/>
          <w:lang w:val="sr-Cyrl-RS"/>
        </w:rPr>
        <w:t xml:space="preserve">Напомена:  </w:t>
      </w:r>
      <w:r w:rsidRPr="00C002EF">
        <w:rPr>
          <w:rFonts w:ascii="Times New Roman" w:hAnsi="Times New Roman" w:cs="Times New Roman"/>
          <w:sz w:val="24"/>
          <w:szCs w:val="24"/>
          <w:u w:val="single"/>
          <w:lang w:val="sr-Cyrl-RS"/>
        </w:rPr>
        <w:t>Својим потписом понуђач потврђује да не постоје основи за искључење из члана 111. Закона о јавним набавкама и да испуњава непред неведене услове. У склучају потребе Наручилац може затражити од понуђача да достави и конкретне доказе о испуњености услова.</w:t>
      </w:r>
      <w:r w:rsidR="00C002EF" w:rsidRPr="00C002EF">
        <w:rPr>
          <w:rFonts w:ascii="Times New Roman" w:hAnsi="Times New Roman" w:cs="Times New Roman"/>
          <w:iCs w:val="0"/>
          <w:color w:val="000000"/>
          <w:sz w:val="24"/>
          <w:szCs w:val="24"/>
        </w:rPr>
        <w:t xml:space="preserve"> </w:t>
      </w:r>
      <w:r w:rsidR="00C002EF" w:rsidRPr="00C002EF">
        <w:rPr>
          <w:rFonts w:ascii="Times New Roman" w:hAnsi="Times New Roman" w:cs="Times New Roman"/>
          <w:color w:val="000000"/>
          <w:sz w:val="24"/>
          <w:szCs w:val="24"/>
        </w:rPr>
        <w:t>(Образац 9</w:t>
      </w:r>
      <w:r w:rsidR="00C002EF" w:rsidRPr="00C002E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конкурсне документације).</w:t>
      </w:r>
    </w:p>
    <w:p w:rsidR="00DD1BEA" w:rsidRDefault="00DD1BEA" w:rsidP="00DD1BEA">
      <w:pPr>
        <w:rPr>
          <w:b/>
          <w:lang w:val="sr-Cyrl-RS"/>
        </w:rPr>
      </w:pPr>
      <w:r w:rsidRPr="007F65A3">
        <w:rPr>
          <w:b/>
          <w:lang w:val="sr-Cyrl-RS"/>
        </w:rPr>
        <w:t xml:space="preserve">                            Понуђачи уз по</w:t>
      </w:r>
      <w:r>
        <w:rPr>
          <w:b/>
          <w:lang w:val="sr-Cyrl-RS"/>
        </w:rPr>
        <w:t>нуду достављаку:</w:t>
      </w:r>
    </w:p>
    <w:p w:rsidR="00DD1BEA" w:rsidRDefault="00DD1BEA" w:rsidP="00DD1BEA">
      <w:pPr>
        <w:rPr>
          <w:lang w:val="sr-Cyrl-RS"/>
        </w:rPr>
      </w:pPr>
      <w:r>
        <w:rPr>
          <w:b/>
          <w:lang w:val="sr-Cyrl-RS"/>
        </w:rPr>
        <w:t xml:space="preserve">                            </w:t>
      </w:r>
      <w:r>
        <w:rPr>
          <w:lang w:val="sr-Cyrl-RS"/>
        </w:rPr>
        <w:t>-Решење из АПР-а, о регистрацији, са изменама уколико их је било.</w:t>
      </w:r>
    </w:p>
    <w:p w:rsidR="00B448BC" w:rsidRDefault="00DD1BEA" w:rsidP="00DD1BEA">
      <w:pPr>
        <w:rPr>
          <w:lang w:val="sr-Cyrl-RS"/>
        </w:rPr>
      </w:pPr>
      <w:r>
        <w:rPr>
          <w:lang w:val="sr-Cyrl-RS"/>
        </w:rPr>
        <w:t xml:space="preserve">                            - Попуњен и потписан образац понуде, који је достављен понуђачу уз овај позив.</w:t>
      </w:r>
    </w:p>
    <w:p w:rsidR="00C002EF" w:rsidRPr="00DD1BEA" w:rsidRDefault="00C002EF" w:rsidP="00DD1BEA">
      <w:pPr>
        <w:rPr>
          <w:lang w:val="sr-Cyrl-RS"/>
        </w:rPr>
      </w:pPr>
    </w:p>
    <w:p w:rsidR="00AB6580" w:rsidRPr="00930AA3" w:rsidRDefault="00AB6580" w:rsidP="0044219B">
      <w:pPr>
        <w:pStyle w:val="Bodytext21"/>
        <w:shd w:val="clear" w:color="auto" w:fill="auto"/>
        <w:spacing w:after="0"/>
        <w:ind w:left="48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30AA3">
        <w:rPr>
          <w:rStyle w:val="Bodytext2Bold4"/>
          <w:rFonts w:ascii="Times New Roman" w:hAnsi="Times New Roman" w:cs="Times New Roman"/>
          <w:color w:val="000000"/>
          <w:sz w:val="24"/>
          <w:szCs w:val="24"/>
          <w:lang w:eastAsia="sr-Cyrl-CS"/>
        </w:rPr>
        <w:t>Уколико понуду подноси група понуђача</w:t>
      </w:r>
      <w:r w:rsidRPr="00930AA3">
        <w:rPr>
          <w:rStyle w:val="Bodytext2Bold6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, </w:t>
      </w: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Изјава мора бити потписана</w:t>
      </w: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br/>
        <w:t>од стране овлашћеног лица св</w:t>
      </w:r>
      <w:r w:rsidR="00B940CE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аког понуђача из групе понуђача.</w:t>
      </w:r>
    </w:p>
    <w:p w:rsidR="00B940CE" w:rsidRPr="00B940CE" w:rsidRDefault="00B940CE" w:rsidP="00B940CE">
      <w:pPr>
        <w:suppressAutoHyphens w:val="0"/>
        <w:autoSpaceDE w:val="0"/>
        <w:autoSpaceDN w:val="0"/>
        <w:adjustRightInd w:val="0"/>
        <w:ind w:firstLine="480"/>
        <w:rPr>
          <w:lang w:val="sr-Latn-RS" w:eastAsia="en-US"/>
        </w:rPr>
      </w:pPr>
      <w:r w:rsidRPr="00B940CE">
        <w:rPr>
          <w:lang w:val="sr-Latn-RS" w:eastAsia="en-US"/>
        </w:rPr>
        <w:t>Понуђач који је самостално поднео понуду не може истовремено да учествује у заједничкој понуди или као подизвођач, нити</w:t>
      </w:r>
      <w:r>
        <w:rPr>
          <w:lang w:val="sr-Cyrl-RS" w:eastAsia="en-US"/>
        </w:rPr>
        <w:t xml:space="preserve"> </w:t>
      </w:r>
      <w:r w:rsidRPr="00B940CE">
        <w:rPr>
          <w:lang w:val="sr-Latn-RS" w:eastAsia="en-US"/>
        </w:rPr>
        <w:t>исто лице може учествовати у више заједничких понуда.</w:t>
      </w:r>
    </w:p>
    <w:p w:rsidR="00B940CE" w:rsidRDefault="00B940CE" w:rsidP="00B940CE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sr-Latn-RS" w:eastAsia="en-US"/>
        </w:rPr>
      </w:pPr>
      <w:r w:rsidRPr="00B940CE">
        <w:rPr>
          <w:lang w:val="sr-Latn-RS" w:eastAsia="en-US"/>
        </w:rPr>
        <w:t>Понуђач може да поднесе само једну понуду осим у случају када је дозвољено или</w:t>
      </w:r>
      <w:r>
        <w:rPr>
          <w:lang w:val="sr-Latn-RS" w:eastAsia="en-US"/>
        </w:rPr>
        <w:t xml:space="preserve"> се захтева подношење понуде са</w:t>
      </w:r>
      <w:r>
        <w:rPr>
          <w:lang w:val="sr-Cyrl-RS" w:eastAsia="en-US"/>
        </w:rPr>
        <w:t xml:space="preserve"> </w:t>
      </w:r>
      <w:r w:rsidRPr="00B940CE">
        <w:rPr>
          <w:lang w:val="sr-Latn-RS" w:eastAsia="en-US"/>
        </w:rPr>
        <w:t>варијантама</w:t>
      </w:r>
      <w:r>
        <w:rPr>
          <w:rFonts w:ascii="Calibri" w:hAnsi="Calibri" w:cs="Calibri"/>
          <w:sz w:val="20"/>
          <w:szCs w:val="20"/>
          <w:lang w:val="sr-Latn-RS" w:eastAsia="en-US"/>
        </w:rPr>
        <w:t>.</w:t>
      </w:r>
    </w:p>
    <w:p w:rsidR="00AB6580" w:rsidRPr="00B940CE" w:rsidRDefault="00B940CE" w:rsidP="00B940CE">
      <w:pPr>
        <w:suppressAutoHyphens w:val="0"/>
        <w:autoSpaceDE w:val="0"/>
        <w:autoSpaceDN w:val="0"/>
        <w:adjustRightInd w:val="0"/>
        <w:ind w:firstLine="480"/>
        <w:rPr>
          <w:lang w:val="sr-Latn-RS" w:eastAsia="en-US"/>
        </w:rPr>
      </w:pP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 w:rsidR="00AB6580"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Наручилац може пре доношења одлуке о додели уговора да тражи од</w:t>
      </w:r>
      <w:r w:rsidR="00AB6580"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br/>
        <w:t>понуђача, чија је понуда оцењена као најповољнија, да достави на увид</w:t>
      </w:r>
      <w:r w:rsidR="00AB6580"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br/>
        <w:t>оригинал или оверену копију свих или појединих доказа о испуњености</w:t>
      </w:r>
      <w:r w:rsidR="00AB6580"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br/>
        <w:t>услова.Ако понуђач у остављеном примереном р</w:t>
      </w:r>
      <w:r w:rsidR="0080044E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оку,</w:t>
      </w:r>
      <w:r w:rsidR="005B03CA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који не може бити краћи од </w:t>
      </w:r>
      <w:r w:rsidR="00AB6580"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5 дана, не достави на увид ориги</w:t>
      </w:r>
      <w:r w:rsidR="005B03CA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нал или оверену копију тражених </w:t>
      </w:r>
      <w:r w:rsidR="00AB6580"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доказа, наручилац ће његову понуду одбити као неприхватљиву.</w:t>
      </w:r>
    </w:p>
    <w:p w:rsidR="00AB6580" w:rsidRPr="00930AA3" w:rsidRDefault="00AB6580" w:rsidP="0044219B">
      <w:pPr>
        <w:pStyle w:val="Bodytext21"/>
        <w:shd w:val="clear" w:color="auto" w:fill="auto"/>
        <w:ind w:left="48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Понуђач није дужан да доставља на увид доказе који су јавно доступни</w:t>
      </w: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br/>
        <w:t>на интернет страницама надлежних органа.</w:t>
      </w:r>
    </w:p>
    <w:p w:rsidR="00AB6580" w:rsidRPr="00930AA3" w:rsidRDefault="00AB6580" w:rsidP="005B03CA">
      <w:pPr>
        <w:pStyle w:val="Bodytext21"/>
        <w:shd w:val="clear" w:color="auto" w:fill="auto"/>
        <w:spacing w:after="0"/>
        <w:ind w:left="48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Понуђач је дужан да без одлагања пи</w:t>
      </w:r>
      <w:r w:rsidR="005B03CA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смено обавести наручиоца о било </w:t>
      </w: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којој промени у вези са испуњеношћу услова из поступка јавне набавке</w:t>
      </w:r>
      <w:r w:rsidR="005B03CA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, </w:t>
      </w: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која наступи до доношења одлуке, одн</w:t>
      </w:r>
      <w:r w:rsidR="005B03CA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осно закључења уговора, односно </w:t>
      </w: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током важења уговора о јавној набавци и</w:t>
      </w:r>
      <w:r w:rsidR="005B03CA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да је документује на прописани </w:t>
      </w: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начин.</w:t>
      </w:r>
    </w:p>
    <w:p w:rsidR="00AB6580" w:rsidRPr="009E36DD" w:rsidRDefault="00AB6580" w:rsidP="00AB6580">
      <w:pPr>
        <w:pStyle w:val="Bodytext21"/>
        <w:shd w:val="clear" w:color="auto" w:fill="auto"/>
        <w:spacing w:after="0" w:line="254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AB6580" w:rsidRPr="00930AA3" w:rsidRDefault="0016626A" w:rsidP="0016626A">
      <w:pPr>
        <w:pStyle w:val="Heading41"/>
        <w:keepNext/>
        <w:keepLines/>
        <w:shd w:val="clear" w:color="auto" w:fill="auto"/>
        <w:tabs>
          <w:tab w:val="left" w:pos="409"/>
        </w:tabs>
        <w:spacing w:before="0" w:after="240" w:line="278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Style w:val="Heading4"/>
          <w:rFonts w:ascii="Times New Roman" w:hAnsi="Times New Roman" w:cs="Times New Roman"/>
          <w:color w:val="000000"/>
          <w:sz w:val="24"/>
          <w:szCs w:val="24"/>
          <w:lang w:eastAsia="sr-Cyrl-CS"/>
        </w:rPr>
        <w:lastRenderedPageBreak/>
        <w:t xml:space="preserve">  </w:t>
      </w:r>
      <w:r w:rsidRPr="005B03CA">
        <w:rPr>
          <w:rStyle w:val="Heading4"/>
          <w:rFonts w:ascii="Times New Roman" w:hAnsi="Times New Roman" w:cs="Times New Roman"/>
          <w:b/>
          <w:color w:val="000000"/>
          <w:sz w:val="24"/>
          <w:szCs w:val="24"/>
          <w:lang w:eastAsia="sr-Cyrl-CS"/>
        </w:rPr>
        <w:t>6.</w:t>
      </w:r>
      <w:r w:rsidR="00AB6580" w:rsidRPr="00930AA3">
        <w:rPr>
          <w:rStyle w:val="Heading4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УСЛОВИ ПЛАЋАЊА, ГАРАНТНИ РОК, КАО И ДРУГЕ</w:t>
      </w:r>
      <w:r w:rsidR="00AB6580" w:rsidRPr="00930AA3">
        <w:rPr>
          <w:rStyle w:val="Heading4"/>
          <w:rFonts w:ascii="Times New Roman" w:hAnsi="Times New Roman" w:cs="Times New Roman"/>
          <w:color w:val="000000"/>
          <w:sz w:val="24"/>
          <w:szCs w:val="24"/>
          <w:lang w:eastAsia="sr-Cyrl-CS"/>
        </w:rPr>
        <w:br/>
      </w:r>
      <w:r w:rsidR="005B03CA">
        <w:rPr>
          <w:rStyle w:val="Heading4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    </w:t>
      </w:r>
      <w:r w:rsidR="00AB6580" w:rsidRPr="00930AA3">
        <w:rPr>
          <w:rStyle w:val="Heading4"/>
          <w:rFonts w:ascii="Times New Roman" w:hAnsi="Times New Roman" w:cs="Times New Roman"/>
          <w:color w:val="000000"/>
          <w:sz w:val="24"/>
          <w:szCs w:val="24"/>
          <w:lang w:eastAsia="sr-Cyrl-CS"/>
        </w:rPr>
        <w:t>ОКОЛНОСТИ ОД КОЈИХ ЗАВИСИ ПРИХВАТЉИВОСТ ПОНУДЕ</w:t>
      </w:r>
    </w:p>
    <w:p w:rsidR="00AB6580" w:rsidRPr="0083080C" w:rsidRDefault="0016626A" w:rsidP="0016626A">
      <w:pPr>
        <w:pStyle w:val="Bodytext21"/>
        <w:shd w:val="clear" w:color="auto" w:fill="auto"/>
        <w:tabs>
          <w:tab w:val="left" w:pos="514"/>
        </w:tabs>
        <w:spacing w:after="0" w:line="278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Style w:val="Bodytext25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 6.</w:t>
      </w:r>
      <w:proofErr w:type="gramStart"/>
      <w:r>
        <w:rPr>
          <w:rStyle w:val="Bodytext25"/>
          <w:rFonts w:ascii="Times New Roman" w:hAnsi="Times New Roman" w:cs="Times New Roman"/>
          <w:color w:val="000000"/>
          <w:sz w:val="24"/>
          <w:szCs w:val="24"/>
          <w:lang w:eastAsia="sr-Cyrl-CS"/>
        </w:rPr>
        <w:t>1.</w:t>
      </w:r>
      <w:r w:rsidR="00AB6580" w:rsidRPr="000008BB">
        <w:rPr>
          <w:rStyle w:val="Bodytext25"/>
          <w:rFonts w:ascii="Times New Roman" w:hAnsi="Times New Roman" w:cs="Times New Roman"/>
          <w:b/>
          <w:color w:val="000000"/>
          <w:sz w:val="24"/>
          <w:szCs w:val="24"/>
          <w:lang w:eastAsia="sr-Cyrl-CS"/>
        </w:rPr>
        <w:t>Захтеви</w:t>
      </w:r>
      <w:proofErr w:type="gramEnd"/>
      <w:r w:rsidR="00AB6580" w:rsidRPr="000008BB">
        <w:rPr>
          <w:rStyle w:val="Bodytext25"/>
          <w:rFonts w:ascii="Times New Roman" w:hAnsi="Times New Roman" w:cs="Times New Roman"/>
          <w:b/>
          <w:color w:val="000000"/>
          <w:sz w:val="24"/>
          <w:szCs w:val="24"/>
          <w:lang w:eastAsia="sr-Cyrl-CS"/>
        </w:rPr>
        <w:t xml:space="preserve"> у погледу начина, рока и услова плаћања</w:t>
      </w:r>
    </w:p>
    <w:p w:rsidR="00675EE5" w:rsidRPr="000721B9" w:rsidRDefault="00D519B7" w:rsidP="000721B9">
      <w:pPr>
        <w:rPr>
          <w:lang w:val="sr-Cyrl-RS"/>
        </w:rPr>
      </w:pPr>
      <w:r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  </w:t>
      </w:r>
      <w:r w:rsidR="00675EE5" w:rsidRPr="00675EE5">
        <w:rPr>
          <w:rFonts w:eastAsia="Lucida Sans Unicode" w:cs="Mangal"/>
          <w:kern w:val="2"/>
          <w:lang w:val="sr-Cyrl-CS" w:eastAsia="hi-IN" w:bidi="hi-IN"/>
        </w:rPr>
        <w:t>Купац</w:t>
      </w:r>
      <w:r w:rsidR="00675EE5" w:rsidRPr="00675EE5">
        <w:rPr>
          <w:rFonts w:eastAsia="Lucida Sans Unicode" w:cs="Mangal"/>
          <w:kern w:val="2"/>
          <w:lang w:val="sr-Latn-CS" w:eastAsia="hi-IN" w:bidi="hi-IN"/>
        </w:rPr>
        <w:t xml:space="preserve"> се обавезује да добра која су предмет овог </w:t>
      </w:r>
      <w:r w:rsidR="00675EE5" w:rsidRPr="00675EE5">
        <w:rPr>
          <w:rFonts w:eastAsia="Lucida Sans Unicode" w:cs="Mangal"/>
          <w:kern w:val="2"/>
          <w:lang w:val="sr-Cyrl-CS" w:eastAsia="hi-IN" w:bidi="hi-IN"/>
        </w:rPr>
        <w:t>У</w:t>
      </w:r>
      <w:r w:rsidR="00675EE5" w:rsidRPr="00675EE5">
        <w:rPr>
          <w:rFonts w:eastAsia="Lucida Sans Unicode" w:cs="Mangal"/>
          <w:kern w:val="2"/>
          <w:lang w:val="sr-Latn-CS" w:eastAsia="hi-IN" w:bidi="hi-IN"/>
        </w:rPr>
        <w:t xml:space="preserve">говора </w:t>
      </w:r>
      <w:r w:rsidR="00675EE5" w:rsidRPr="00675EE5">
        <w:rPr>
          <w:rFonts w:eastAsia="Lucida Sans Unicode" w:cs="Mangal"/>
          <w:kern w:val="2"/>
          <w:lang w:val="sr-Cyrl-CS" w:eastAsia="hi-IN" w:bidi="hi-IN"/>
        </w:rPr>
        <w:t>Продавцу</w:t>
      </w:r>
      <w:r w:rsidR="00675EE5" w:rsidRPr="00675EE5">
        <w:rPr>
          <w:rFonts w:eastAsia="Lucida Sans Unicode" w:cs="Mangal"/>
          <w:kern w:val="2"/>
          <w:lang w:val="sr-Latn-CS" w:eastAsia="hi-IN" w:bidi="hi-IN"/>
        </w:rPr>
        <w:t xml:space="preserve"> плати </w:t>
      </w:r>
      <w:r w:rsidR="00675EE5" w:rsidRPr="00675EE5">
        <w:rPr>
          <w:rFonts w:eastAsia="Lucida Sans Unicode" w:cs="Mangal"/>
          <w:kern w:val="2"/>
          <w:lang w:val="sr-Cyrl-CS" w:eastAsia="hi-IN" w:bidi="hi-IN"/>
        </w:rPr>
        <w:t xml:space="preserve">у року </w:t>
      </w:r>
      <w:r w:rsidR="00675EE5" w:rsidRPr="00675EE5">
        <w:rPr>
          <w:rFonts w:eastAsia="Lucida Sans Unicode" w:cs="Mangal"/>
          <w:kern w:val="2"/>
          <w:lang w:val="sr-Latn-RS" w:eastAsia="hi-IN" w:bidi="hi-IN"/>
        </w:rPr>
        <w:t>до</w:t>
      </w:r>
      <w:r w:rsidR="00675EE5" w:rsidRPr="00675EE5">
        <w:rPr>
          <w:rFonts w:eastAsia="Lucida Sans Unicode" w:cs="Mangal"/>
          <w:kern w:val="2"/>
          <w:lang w:val="sr-Cyrl-CS" w:eastAsia="hi-IN" w:bidi="hi-IN"/>
        </w:rPr>
        <w:t xml:space="preserve"> 45 (четрдесетпет) дана од дана службеног пријема рачуна у складу са Законом о роковима измирења новчаних обавеза у комерцијалним трансакцијама („Службени гласник РС“, број 119/2012, 68/2015, 113/2017 и 91/2019). </w:t>
      </w:r>
      <w:r w:rsidR="00675EE5" w:rsidRPr="00675EE5">
        <w:rPr>
          <w:rFonts w:eastAsia="Lucida Sans Unicode" w:cs="Mangal"/>
          <w:noProof/>
          <w:kern w:val="2"/>
          <w:lang w:val="sr-Cyrl-RS" w:eastAsia="hi-IN" w:bidi="hi-IN"/>
        </w:rPr>
        <w:t xml:space="preserve">Фактуре се могу прослеђивати преко система електронских фактура (СЕФ). Пре прослеђивања фактура у електронском облику </w:t>
      </w:r>
      <w:r w:rsidR="00675EE5" w:rsidRPr="00675EE5">
        <w:rPr>
          <w:rFonts w:eastAsia="Lucida Sans Unicode" w:cs="Mangal"/>
          <w:kern w:val="2"/>
          <w:lang w:val="ru-RU" w:eastAsia="hi-IN" w:bidi="hi-IN"/>
        </w:rPr>
        <w:t>Понуђач</w:t>
      </w:r>
      <w:r w:rsidR="00675EE5" w:rsidRPr="00675EE5">
        <w:rPr>
          <w:rFonts w:eastAsia="Lucida Sans Unicode" w:cs="Mangal"/>
          <w:noProof/>
          <w:kern w:val="2"/>
          <w:lang w:val="sr-Cyrl-RS" w:eastAsia="hi-IN" w:bidi="hi-IN"/>
        </w:rPr>
        <w:t xml:space="preserve"> мора да достави име одговорног лица које ће  прослеђивати електронске фактуре као и електронску адресу (e-mail) Наручиоцу.</w:t>
      </w:r>
      <w:r w:rsidR="000721B9" w:rsidRPr="000721B9">
        <w:rPr>
          <w:lang w:val="sr-Cyrl-RS"/>
        </w:rPr>
        <w:t xml:space="preserve"> </w:t>
      </w:r>
      <w:r w:rsidR="000721B9" w:rsidRPr="007F65A3">
        <w:rPr>
          <w:lang w:val="sr-Cyrl-RS"/>
        </w:rPr>
        <w:t xml:space="preserve">Привредни субјекат има обавезу да рачун региструје пре него што га </w:t>
      </w:r>
      <w:r w:rsidR="000721B9">
        <w:rPr>
          <w:lang w:val="sr-Cyrl-RS"/>
        </w:rPr>
        <w:t>до</w:t>
      </w:r>
      <w:r w:rsidR="000721B9" w:rsidRPr="007F65A3">
        <w:rPr>
          <w:lang w:val="sr-Cyrl-RS"/>
        </w:rPr>
        <w:t>стави наручиоцу на плаћање. ЈБКС: 81015 (ЈП Комуналац Димитровград)</w:t>
      </w:r>
      <w:r w:rsidR="000721B9">
        <w:rPr>
          <w:lang w:val="sr-Cyrl-RS"/>
        </w:rPr>
        <w:t>.</w:t>
      </w:r>
      <w:r w:rsidR="00675EE5" w:rsidRPr="00675EE5">
        <w:rPr>
          <w:rFonts w:eastAsia="Lucida Sans Unicode" w:cs="Mangal"/>
          <w:noProof/>
          <w:kern w:val="2"/>
          <w:lang w:val="sr-Cyrl-RS" w:eastAsia="hi-IN" w:bidi="hi-IN"/>
        </w:rPr>
        <w:t xml:space="preserve"> </w:t>
      </w:r>
      <w:r w:rsidR="00675EE5" w:rsidRPr="00675EE5">
        <w:rPr>
          <w:rFonts w:eastAsia="Lucida Sans Unicode" w:cs="Mangal"/>
          <w:bCs/>
          <w:iCs/>
          <w:noProof/>
          <w:kern w:val="2"/>
          <w:lang w:val="sr-Cyrl-RS" w:eastAsia="hi-IN" w:bidi="hi-IN"/>
        </w:rPr>
        <w:t>Добављачу</w:t>
      </w:r>
      <w:r w:rsidR="00675EE5" w:rsidRPr="00675EE5">
        <w:rPr>
          <w:rFonts w:eastAsia="Lucida Sans Unicode" w:cs="Mangal"/>
          <w:bCs/>
          <w:iCs/>
          <w:noProof/>
          <w:kern w:val="2"/>
          <w:lang w:val="sr-Latn-RS" w:eastAsia="hi-IN" w:bidi="hi-IN"/>
        </w:rPr>
        <w:t xml:space="preserve"> није дозвољено да захтева аванс.</w:t>
      </w:r>
    </w:p>
    <w:p w:rsidR="00D519B7" w:rsidRPr="0042637B" w:rsidRDefault="00AB6580" w:rsidP="00675EE5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sr-Cyrl-CS"/>
        </w:rPr>
      </w:pPr>
      <w:r w:rsidRPr="0042637B">
        <w:rPr>
          <w:rStyle w:val="Bodytext2"/>
          <w:rFonts w:ascii="Times New Roman" w:hAnsi="Times New Roman" w:cs="Times New Roman"/>
          <w:b/>
          <w:color w:val="000000"/>
          <w:sz w:val="24"/>
          <w:szCs w:val="24"/>
          <w:u w:val="single"/>
          <w:lang w:eastAsia="sr-Cyrl-CS"/>
        </w:rPr>
        <w:t>Тражени извештаји или атести могу да буду издати и пре дана објављивања</w:t>
      </w:r>
      <w:r w:rsidRPr="0042637B">
        <w:rPr>
          <w:rStyle w:val="Bodytext2"/>
          <w:rFonts w:ascii="Times New Roman" w:hAnsi="Times New Roman" w:cs="Times New Roman"/>
          <w:b/>
          <w:color w:val="000000"/>
          <w:sz w:val="24"/>
          <w:szCs w:val="24"/>
          <w:u w:val="single"/>
          <w:lang w:eastAsia="sr-Cyrl-CS"/>
        </w:rPr>
        <w:br/>
        <w:t>позива за подношење понуда.</w:t>
      </w:r>
    </w:p>
    <w:p w:rsidR="00C94D21" w:rsidRPr="00C75382" w:rsidRDefault="00AB6580" w:rsidP="00C94D21">
      <w:pPr>
        <w:pStyle w:val="Bodytext21"/>
        <w:shd w:val="clear" w:color="auto" w:fill="auto"/>
        <w:tabs>
          <w:tab w:val="left" w:pos="563"/>
          <w:tab w:val="left" w:pos="9214"/>
        </w:tabs>
        <w:spacing w:after="0" w:line="254" w:lineRule="exact"/>
        <w:ind w:right="-22" w:firstLine="0"/>
        <w:rPr>
          <w:rStyle w:val="Bodytext25"/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</w:pPr>
      <w:r w:rsidRPr="0083080C">
        <w:rPr>
          <w:rStyle w:val="Bodytext25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Захтев у погледу начина, места и </w:t>
      </w:r>
      <w:r w:rsidR="0083080C" w:rsidRPr="0083080C">
        <w:rPr>
          <w:rStyle w:val="Bodytext25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рока испоруке </w:t>
      </w:r>
      <w:r w:rsidR="009D51CE" w:rsidRPr="0083080C">
        <w:rPr>
          <w:rStyle w:val="Bodytext25"/>
          <w:rFonts w:ascii="Times New Roman" w:hAnsi="Times New Roman" w:cs="Times New Roman"/>
          <w:color w:val="000000"/>
          <w:sz w:val="24"/>
          <w:szCs w:val="24"/>
          <w:lang w:eastAsia="sr-Cyrl-CS"/>
        </w:rPr>
        <w:t>добара</w:t>
      </w:r>
      <w:r w:rsidR="00C75382">
        <w:rPr>
          <w:rStyle w:val="Bodytext25"/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C75382" w:rsidRPr="00C75382">
        <w:rPr>
          <w:rStyle w:val="Bodytext25"/>
          <w:rFonts w:ascii="Times New Roman" w:hAnsi="Times New Roman" w:cs="Times New Roman"/>
          <w:i/>
          <w:color w:val="000000"/>
          <w:sz w:val="24"/>
          <w:szCs w:val="24"/>
          <w:lang w:val="sr-Cyrl-RS" w:eastAsia="sr-Cyrl-CS"/>
        </w:rPr>
        <w:t>(Партија 1)</w:t>
      </w:r>
      <w:r w:rsidR="00C75382">
        <w:rPr>
          <w:rStyle w:val="Bodytext25"/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</w:p>
    <w:p w:rsidR="00AB6580" w:rsidRPr="00C94D21" w:rsidRDefault="006D41B4" w:rsidP="00920F2A">
      <w:pPr>
        <w:pStyle w:val="Bodytext21"/>
        <w:shd w:val="clear" w:color="auto" w:fill="auto"/>
        <w:tabs>
          <w:tab w:val="left" w:pos="563"/>
          <w:tab w:val="left" w:pos="9214"/>
        </w:tabs>
        <w:spacing w:after="0" w:line="254" w:lineRule="exact"/>
        <w:ind w:right="-22" w:firstLine="0"/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sr-Cyrl-CS"/>
        </w:rPr>
      </w:pPr>
      <w:r w:rsidRPr="0083080C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испоручује</w:t>
      </w:r>
      <w:r w:rsidR="00AB6580" w:rsidRPr="0083080C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се у франко магацин</w:t>
      </w:r>
      <w:r w:rsidR="00C94D21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Ј</w:t>
      </w:r>
      <w:r w:rsidR="00E56793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C94D21">
        <w:rPr>
          <w:rFonts w:ascii="Times New Roman" w:hAnsi="Times New Roman" w:cs="Times New Roman"/>
          <w:sz w:val="24"/>
          <w:szCs w:val="24"/>
          <w:lang w:val="sr-Cyrl-CS"/>
        </w:rPr>
        <w:t>„</w:t>
      </w:r>
      <w:proofErr w:type="gramStart"/>
      <w:r w:rsidR="00C94D21">
        <w:rPr>
          <w:rFonts w:ascii="Times New Roman" w:hAnsi="Times New Roman" w:cs="Times New Roman"/>
          <w:sz w:val="24"/>
          <w:szCs w:val="24"/>
          <w:lang w:val="sr-Cyrl-CS"/>
        </w:rPr>
        <w:t xml:space="preserve">Комуналац“ </w:t>
      </w:r>
      <w:r w:rsidR="00846ED4" w:rsidRPr="0083080C">
        <w:rPr>
          <w:rFonts w:ascii="Times New Roman" w:hAnsi="Times New Roman" w:cs="Times New Roman"/>
          <w:sz w:val="24"/>
          <w:szCs w:val="24"/>
          <w:lang w:val="sr-Cyrl-CS"/>
        </w:rPr>
        <w:t>Димитровград</w:t>
      </w:r>
      <w:proofErr w:type="gramEnd"/>
      <w:r w:rsidR="00C94D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3080C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,</w:t>
      </w:r>
      <w:r w:rsidR="00675EE5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ул.</w:t>
      </w:r>
      <w:r w:rsidR="005E74E8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 </w:t>
      </w:r>
      <w:r w:rsidR="005E74E8">
        <w:rPr>
          <w:rStyle w:val="Bodytext2"/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Софијска бб,</w:t>
      </w:r>
      <w:r w:rsidRPr="0083080C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18320 Димитровград. </w:t>
      </w:r>
      <w:r w:rsidR="00846ED4" w:rsidRPr="0083080C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 w:rsidR="00AB6580" w:rsidRPr="0083080C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Рок </w:t>
      </w:r>
      <w:r w:rsidR="00E5679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испоруке</w:t>
      </w:r>
      <w:r w:rsidR="00AB6580" w:rsidRPr="0083080C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предметних до</w:t>
      </w:r>
      <w:r w:rsidR="00846ED4" w:rsidRPr="0083080C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бара је највише </w:t>
      </w:r>
      <w:r w:rsidR="00170C91">
        <w:rPr>
          <w:rStyle w:val="Bodytext2"/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1</w:t>
      </w:r>
      <w:r w:rsidR="00846ED4" w:rsidRPr="0083080C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5 (пет</w:t>
      </w:r>
      <w:r w:rsidR="00170C91">
        <w:rPr>
          <w:rStyle w:val="Bodytext2"/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најест</w:t>
      </w:r>
      <w:r w:rsidR="00846ED4" w:rsidRPr="0083080C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) дана од </w:t>
      </w:r>
      <w:r w:rsidR="00AB6580" w:rsidRPr="0083080C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дана пријема оверене поруџбенице овлашћеног радника Наручиоца.</w:t>
      </w:r>
    </w:p>
    <w:p w:rsidR="00AB6580" w:rsidRPr="00E56793" w:rsidRDefault="00AB6580" w:rsidP="00920F2A">
      <w:pPr>
        <w:pStyle w:val="Bodytext21"/>
        <w:shd w:val="clear" w:color="auto" w:fill="auto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sr-Cyrl-CS"/>
        </w:rPr>
      </w:pP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О</w:t>
      </w:r>
      <w:r w:rsidR="00C94D21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верену поруџбеницу изабраном понуђачу доставља искључиво служба к</w:t>
      </w: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омерцијале Наручиоца и тек по пријему наведеног налога, </w:t>
      </w:r>
      <w:r w:rsidR="00C94D21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и</w:t>
      </w:r>
      <w:r w:rsidR="00515111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забрани понуђач </w:t>
      </w: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може да испоручи предметна добра.</w:t>
      </w:r>
    </w:p>
    <w:p w:rsidR="00E56793" w:rsidRPr="00F906C5" w:rsidRDefault="00E56793" w:rsidP="00E56793">
      <w:pPr>
        <w:tabs>
          <w:tab w:val="left" w:pos="0"/>
          <w:tab w:val="left" w:pos="10440"/>
        </w:tabs>
        <w:ind w:right="270"/>
        <w:rPr>
          <w:lang w:val="ru-RU"/>
        </w:rPr>
      </w:pPr>
      <w:r w:rsidRPr="00F906C5">
        <w:rPr>
          <w:lang w:val="ru-RU"/>
        </w:rPr>
        <w:t xml:space="preserve"> РОК ТРАЈАЊА УГОВОРА</w:t>
      </w:r>
    </w:p>
    <w:p w:rsidR="00E56793" w:rsidRPr="003635D2" w:rsidRDefault="00E56793" w:rsidP="003635D2">
      <w:pPr>
        <w:widowControl w:val="0"/>
        <w:suppressAutoHyphens w:val="0"/>
        <w:spacing w:line="264" w:lineRule="exact"/>
        <w:ind w:firstLine="720"/>
        <w:rPr>
          <w:color w:val="000000"/>
          <w:shd w:val="clear" w:color="auto" w:fill="FFFFFF"/>
          <w:lang w:val="en-US" w:eastAsia="sr-Cyrl-CS"/>
        </w:rPr>
      </w:pPr>
      <w:r w:rsidRPr="00F906C5">
        <w:rPr>
          <w:lang w:val="ru-RU"/>
        </w:rPr>
        <w:t>Уговор је закључен на период до реализације предмета уговора, а</w:t>
      </w:r>
      <w:r w:rsidR="003635D2">
        <w:rPr>
          <w:lang w:val="ru-RU"/>
        </w:rPr>
        <w:t xml:space="preserve"> најдуже 3</w:t>
      </w:r>
      <w:r w:rsidRPr="00F906C5">
        <w:rPr>
          <w:lang w:val="ru-RU"/>
        </w:rPr>
        <w:t xml:space="preserve"> месец</w:t>
      </w:r>
      <w:r w:rsidR="00C94D21">
        <w:rPr>
          <w:lang w:val="ru-RU"/>
        </w:rPr>
        <w:t>а</w:t>
      </w:r>
      <w:r w:rsidRPr="00F906C5">
        <w:rPr>
          <w:lang w:val="ru-RU"/>
        </w:rPr>
        <w:t xml:space="preserve"> од дана закључења.</w:t>
      </w:r>
      <w:r w:rsidR="003635D2" w:rsidRPr="003635D2">
        <w:rPr>
          <w:color w:val="000000"/>
          <w:shd w:val="clear" w:color="auto" w:fill="FFFFFF"/>
          <w:lang w:val="en-US" w:eastAsia="sr-Cyrl-CS"/>
        </w:rPr>
        <w:t xml:space="preserve"> </w:t>
      </w:r>
      <w:r w:rsidR="003635D2" w:rsidRPr="00B20CA6">
        <w:rPr>
          <w:color w:val="000000"/>
          <w:shd w:val="clear" w:color="auto" w:fill="FFFFFF"/>
          <w:lang w:val="en-US" w:eastAsia="sr-Cyrl-CS"/>
        </w:rPr>
        <w:t>Наручилац може повећати обим предмета набавке до 10% од укупне вредности првобитно закљученог уговора, при чему укупна вредност повећања не може да буде</w:t>
      </w:r>
      <w:r w:rsidR="00B0438B">
        <w:rPr>
          <w:color w:val="000000"/>
          <w:shd w:val="clear" w:color="auto" w:fill="FFFFFF"/>
          <w:lang w:val="en-US" w:eastAsia="sr-Cyrl-CS"/>
        </w:rPr>
        <w:t xml:space="preserve"> већа од вредности из члана </w:t>
      </w:r>
      <w:proofErr w:type="gramStart"/>
      <w:r w:rsidR="00B0438B">
        <w:rPr>
          <w:color w:val="000000"/>
          <w:shd w:val="clear" w:color="auto" w:fill="FFFFFF"/>
          <w:lang w:val="en-US" w:eastAsia="sr-Cyrl-CS"/>
        </w:rPr>
        <w:t>27.</w:t>
      </w:r>
      <w:r w:rsidR="003635D2" w:rsidRPr="00B20CA6">
        <w:rPr>
          <w:color w:val="000000"/>
          <w:shd w:val="clear" w:color="auto" w:fill="FFFFFF"/>
          <w:lang w:val="en-US" w:eastAsia="sr-Cyrl-CS"/>
        </w:rPr>
        <w:t>став</w:t>
      </w:r>
      <w:proofErr w:type="gramEnd"/>
      <w:r w:rsidR="003635D2" w:rsidRPr="00B20CA6">
        <w:rPr>
          <w:color w:val="000000"/>
          <w:shd w:val="clear" w:color="auto" w:fill="FFFFFF"/>
          <w:lang w:val="en-US" w:eastAsia="sr-Cyrl-CS"/>
        </w:rPr>
        <w:t xml:space="preserve"> 1.тачка 1 З</w:t>
      </w:r>
      <w:r w:rsidR="003635D2" w:rsidRPr="00B20CA6">
        <w:rPr>
          <w:color w:val="000000"/>
          <w:shd w:val="clear" w:color="auto" w:fill="FFFFFF"/>
          <w:lang w:val="sr-Cyrl-RS" w:eastAsia="sr-Cyrl-CS"/>
        </w:rPr>
        <w:t>акона</w:t>
      </w:r>
      <w:r w:rsidR="003635D2" w:rsidRPr="00B20CA6">
        <w:rPr>
          <w:color w:val="000000"/>
          <w:shd w:val="clear" w:color="auto" w:fill="FFFFFF"/>
          <w:lang w:val="en-US" w:eastAsia="sr-Cyrl-CS"/>
        </w:rPr>
        <w:t>.</w:t>
      </w:r>
    </w:p>
    <w:p w:rsidR="00AB6580" w:rsidRPr="00930AA3" w:rsidRDefault="00AB6580" w:rsidP="0083080C">
      <w:pPr>
        <w:pStyle w:val="Bodytext21"/>
        <w:numPr>
          <w:ilvl w:val="2"/>
          <w:numId w:val="19"/>
        </w:numPr>
        <w:shd w:val="clear" w:color="auto" w:fill="auto"/>
        <w:tabs>
          <w:tab w:val="left" w:pos="572"/>
        </w:tabs>
        <w:spacing w:after="0" w:line="278" w:lineRule="exact"/>
        <w:ind w:right="4380"/>
        <w:jc w:val="left"/>
        <w:rPr>
          <w:rFonts w:ascii="Times New Roman" w:hAnsi="Times New Roman" w:cs="Times New Roman"/>
          <w:sz w:val="24"/>
          <w:szCs w:val="24"/>
        </w:rPr>
      </w:pPr>
      <w:r w:rsidRPr="00930AA3">
        <w:rPr>
          <w:rStyle w:val="Bodytext25"/>
          <w:rFonts w:ascii="Times New Roman" w:hAnsi="Times New Roman" w:cs="Times New Roman"/>
          <w:color w:val="000000"/>
          <w:sz w:val="24"/>
          <w:szCs w:val="24"/>
          <w:lang w:eastAsia="sr-Cyrl-CS"/>
        </w:rPr>
        <w:t>Захтев у погледу рока важења понуде</w:t>
      </w:r>
      <w:r w:rsidR="00B0438B">
        <w:rPr>
          <w:rStyle w:val="Bodytext25"/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.</w:t>
      </w:r>
    </w:p>
    <w:p w:rsidR="00AB6580" w:rsidRPr="00930AA3" w:rsidRDefault="00AB6580" w:rsidP="00920F2A">
      <w:pPr>
        <w:pStyle w:val="Bodytext21"/>
        <w:shd w:val="clear" w:color="auto" w:fill="auto"/>
        <w:spacing w:after="0" w:line="22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Рок важења понуде не може бити краћи од 30 дана од дана отварања понуда.</w:t>
      </w:r>
    </w:p>
    <w:p w:rsidR="00AB6580" w:rsidRPr="00930AA3" w:rsidRDefault="00AB6580" w:rsidP="00920F2A">
      <w:pPr>
        <w:pStyle w:val="Bodytext21"/>
        <w:shd w:val="clear" w:color="auto" w:fill="auto"/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У случају истека рока важења понуде, наручилац је дужан да у писаном облику</w:t>
      </w: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br/>
        <w:t>затражи од Изабраног понуђача продужење рока важења понуде.</w:t>
      </w:r>
    </w:p>
    <w:p w:rsidR="00AB6580" w:rsidRPr="00930AA3" w:rsidRDefault="00AB6580" w:rsidP="00920F2A">
      <w:pPr>
        <w:pStyle w:val="Bodytext21"/>
        <w:shd w:val="clear" w:color="auto" w:fill="auto"/>
        <w:spacing w:after="233" w:line="269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Изабрану понуђач који прихвати захтев за продужење рока важења понуде на</w:t>
      </w: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br/>
        <w:t>може мењати понуду.</w:t>
      </w:r>
    </w:p>
    <w:p w:rsidR="00AB6580" w:rsidRPr="00930AA3" w:rsidRDefault="00E56793" w:rsidP="0083080C">
      <w:pPr>
        <w:pStyle w:val="Bodytext21"/>
        <w:numPr>
          <w:ilvl w:val="2"/>
          <w:numId w:val="19"/>
        </w:numPr>
        <w:shd w:val="clear" w:color="auto" w:fill="auto"/>
        <w:tabs>
          <w:tab w:val="left" w:pos="572"/>
        </w:tabs>
        <w:spacing w:after="0" w:line="278" w:lineRule="exact"/>
        <w:ind w:right="63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Style w:val="Bodytext25"/>
          <w:rFonts w:ascii="Times New Roman" w:hAnsi="Times New Roman" w:cs="Times New Roman"/>
          <w:color w:val="000000"/>
          <w:sz w:val="24"/>
          <w:szCs w:val="24"/>
          <w:lang w:eastAsia="sr-Cyrl-CS"/>
        </w:rPr>
        <w:t>Остали захтеви</w:t>
      </w:r>
      <w:r w:rsidR="00961A24">
        <w:rPr>
          <w:rStyle w:val="Bodytext25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</w:p>
    <w:p w:rsidR="00AB6580" w:rsidRPr="00930AA3" w:rsidRDefault="00AB6580" w:rsidP="00920F2A">
      <w:pPr>
        <w:pStyle w:val="Bodytext21"/>
        <w:shd w:val="clear" w:color="auto" w:fill="auto"/>
        <w:spacing w:after="0" w:line="22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Понуђач исказује понуду јединичном ценом производа.</w:t>
      </w:r>
    </w:p>
    <w:p w:rsidR="00AB6580" w:rsidRPr="00930AA3" w:rsidRDefault="00AB6580" w:rsidP="00920F2A">
      <w:pPr>
        <w:pStyle w:val="Bodytext21"/>
        <w:shd w:val="clear" w:color="auto" w:fill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Трошкови испоруке морају бити урачунати у понуђену цену добара и не могу се</w:t>
      </w: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br/>
        <w:t>накнадно наплаћивати.</w:t>
      </w:r>
    </w:p>
    <w:p w:rsidR="00AB6580" w:rsidRPr="00930AA3" w:rsidRDefault="00AB6580" w:rsidP="0083080C">
      <w:pPr>
        <w:pStyle w:val="Heading420"/>
        <w:keepNext/>
        <w:keepLines/>
        <w:numPr>
          <w:ilvl w:val="0"/>
          <w:numId w:val="19"/>
        </w:numPr>
        <w:shd w:val="clear" w:color="auto" w:fill="auto"/>
        <w:tabs>
          <w:tab w:val="left" w:pos="495"/>
        </w:tabs>
        <w:spacing w:before="0"/>
        <w:rPr>
          <w:rFonts w:ascii="Times New Roman" w:hAnsi="Times New Roman" w:cs="Times New Roman"/>
          <w:sz w:val="24"/>
          <w:szCs w:val="24"/>
        </w:rPr>
      </w:pPr>
      <w:bookmarkStart w:id="2" w:name="bookmark26"/>
      <w:r w:rsidRPr="00930AA3">
        <w:rPr>
          <w:rStyle w:val="Heading42"/>
          <w:rFonts w:ascii="Times New Roman" w:hAnsi="Times New Roman" w:cs="Times New Roman"/>
          <w:color w:val="000000"/>
          <w:sz w:val="24"/>
          <w:szCs w:val="24"/>
          <w:lang w:eastAsia="sr-Cyrl-CS"/>
        </w:rPr>
        <w:t>ВАЛУТА И НАЧИН НА КОЈИ МОРА ДА БУДЕ НАВЕДЕНА И ИЗРАЖЕНА</w:t>
      </w:r>
      <w:r w:rsidRPr="00930AA3">
        <w:rPr>
          <w:rStyle w:val="Heading42"/>
          <w:rFonts w:ascii="Times New Roman" w:hAnsi="Times New Roman" w:cs="Times New Roman"/>
          <w:color w:val="000000"/>
          <w:sz w:val="24"/>
          <w:szCs w:val="24"/>
          <w:lang w:eastAsia="sr-Cyrl-CS"/>
        </w:rPr>
        <w:br/>
        <w:t>ЦЕНА УПОНУДИ</w:t>
      </w:r>
      <w:bookmarkEnd w:id="2"/>
    </w:p>
    <w:p w:rsidR="00AB6580" w:rsidRPr="00986188" w:rsidRDefault="00AB6580" w:rsidP="00AB6580">
      <w:pPr>
        <w:pStyle w:val="Bodytext21"/>
        <w:shd w:val="clear" w:color="auto" w:fill="auto"/>
        <w:spacing w:after="0"/>
        <w:ind w:firstLine="0"/>
        <w:jc w:val="left"/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</w:pP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Цена мора бити исказана у динарима, са и без пореза на додату вредност, са</w:t>
      </w: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br/>
        <w:t>урачунатим свим трошковима које понуђач има у реализацији предметне јавне</w:t>
      </w:r>
      <w:r w:rsidR="0016626A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набавке</w:t>
      </w:r>
    </w:p>
    <w:p w:rsidR="00E56793" w:rsidRPr="00E56793" w:rsidRDefault="00AB6580" w:rsidP="00E56793">
      <w:pPr>
        <w:pStyle w:val="Bodytext31"/>
        <w:numPr>
          <w:ilvl w:val="0"/>
          <w:numId w:val="19"/>
        </w:numPr>
        <w:shd w:val="clear" w:color="auto" w:fill="auto"/>
        <w:tabs>
          <w:tab w:val="left" w:pos="452"/>
        </w:tabs>
        <w:spacing w:before="0" w:after="244" w:line="278" w:lineRule="exact"/>
        <w:ind w:right="960"/>
        <w:rPr>
          <w:rFonts w:ascii="Times New Roman" w:hAnsi="Times New Roman" w:cs="Times New Roman"/>
          <w:sz w:val="24"/>
          <w:szCs w:val="24"/>
        </w:rPr>
      </w:pPr>
      <w:r w:rsidRPr="00930AA3">
        <w:rPr>
          <w:rStyle w:val="Bodytext3"/>
          <w:rFonts w:ascii="Times New Roman" w:hAnsi="Times New Roman" w:cs="Times New Roman"/>
          <w:color w:val="000000"/>
          <w:sz w:val="24"/>
          <w:szCs w:val="24"/>
          <w:lang w:eastAsia="sr-Cyrl-CS"/>
        </w:rPr>
        <w:t>ВРСТА КРИТЕРИЈУМА ЗА ДОДЕЛ</w:t>
      </w:r>
      <w:r w:rsidR="00930AA3" w:rsidRPr="00930AA3">
        <w:rPr>
          <w:rStyle w:val="Bodytext3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У УГОВОРА, ЕЛЕМЕНТИ КРИТЕРИЈУМА </w:t>
      </w:r>
      <w:r w:rsidRPr="00930AA3">
        <w:rPr>
          <w:rStyle w:val="Bodytext3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НА ОСНОВУ КОЈИХ СЕ ДОДЕЉУЈЕ </w:t>
      </w:r>
      <w:r w:rsidR="00930AA3" w:rsidRPr="00930AA3">
        <w:rPr>
          <w:rStyle w:val="Bodytext3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УГОВОР </w:t>
      </w:r>
    </w:p>
    <w:p w:rsidR="00E56793" w:rsidRPr="00E56793" w:rsidRDefault="00E56793" w:rsidP="00E56793">
      <w:pPr>
        <w:pStyle w:val="Bodytext31"/>
        <w:numPr>
          <w:ilvl w:val="0"/>
          <w:numId w:val="19"/>
        </w:numPr>
        <w:shd w:val="clear" w:color="auto" w:fill="auto"/>
        <w:tabs>
          <w:tab w:val="left" w:pos="566"/>
        </w:tabs>
        <w:spacing w:before="0" w:after="240"/>
        <w:ind w:right="960"/>
        <w:rPr>
          <w:rStyle w:val="Bodytext3"/>
          <w:rFonts w:ascii="Times New Roman" w:hAnsi="Times New Roman" w:cs="Times New Roman"/>
          <w:b/>
          <w:bCs/>
          <w:sz w:val="24"/>
          <w:szCs w:val="24"/>
          <w:shd w:val="clear" w:color="auto" w:fill="auto"/>
        </w:rPr>
      </w:pPr>
      <w:r w:rsidRPr="00E56793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Критеријум </w:t>
      </w:r>
      <w:r w:rsidRPr="00E56793">
        <w:rPr>
          <w:rFonts w:ascii="Times New Roman" w:eastAsia="Arial" w:hAnsi="Times New Roman" w:cs="Times New Roman"/>
          <w:b w:val="0"/>
          <w:color w:val="000000"/>
          <w:sz w:val="24"/>
          <w:szCs w:val="24"/>
        </w:rPr>
        <w:t>за избор привредног субјекта</w:t>
      </w:r>
      <w:r w:rsidRPr="00E56793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за оцену понуде</w:t>
      </w:r>
      <w:r w:rsidRPr="00E5679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920F2A">
        <w:rPr>
          <w:rFonts w:ascii="Times New Roman" w:hAnsi="Times New Roman" w:cs="Times New Roman"/>
          <w:sz w:val="24"/>
          <w:szCs w:val="24"/>
          <w:u w:val="single"/>
          <w:lang w:val="ru-RU"/>
        </w:rPr>
        <w:t>понуђена цена</w:t>
      </w:r>
      <w:r w:rsidRPr="00E56793">
        <w:rPr>
          <w:rFonts w:ascii="Times New Roman" w:hAnsi="Times New Roman" w:cs="Times New Roman"/>
          <w:sz w:val="24"/>
          <w:szCs w:val="24"/>
          <w:lang w:val="ru-RU"/>
        </w:rPr>
        <w:t xml:space="preserve"> (уз обавезу испуњења наведених услова)</w:t>
      </w:r>
      <w:r w:rsidR="00D85FD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56793"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</w:p>
    <w:p w:rsidR="00AB6580" w:rsidRPr="00930AA3" w:rsidRDefault="00AB6580" w:rsidP="0083080C">
      <w:pPr>
        <w:pStyle w:val="Bodytext31"/>
        <w:numPr>
          <w:ilvl w:val="0"/>
          <w:numId w:val="19"/>
        </w:numPr>
        <w:shd w:val="clear" w:color="auto" w:fill="auto"/>
        <w:tabs>
          <w:tab w:val="left" w:pos="566"/>
        </w:tabs>
        <w:spacing w:before="0" w:after="240"/>
        <w:ind w:right="960"/>
        <w:rPr>
          <w:rFonts w:ascii="Times New Roman" w:hAnsi="Times New Roman" w:cs="Times New Roman"/>
          <w:sz w:val="24"/>
          <w:szCs w:val="24"/>
        </w:rPr>
      </w:pPr>
      <w:r w:rsidRPr="00930AA3">
        <w:rPr>
          <w:rStyle w:val="Bodytext3"/>
          <w:rFonts w:ascii="Times New Roman" w:hAnsi="Times New Roman" w:cs="Times New Roman"/>
          <w:color w:val="000000"/>
          <w:sz w:val="24"/>
          <w:szCs w:val="24"/>
          <w:lang w:eastAsia="sr-Cyrl-CS"/>
        </w:rPr>
        <w:lastRenderedPageBreak/>
        <w:t>ЕЛЕМЕНТИ КРИТЕРИЈУМА НА ОСНОВУ КОЈИХ ЋЕ НАРУЧИЛАЦ</w:t>
      </w:r>
      <w:r w:rsidRPr="00930AA3">
        <w:rPr>
          <w:rStyle w:val="Bodytext3"/>
          <w:rFonts w:ascii="Times New Roman" w:hAnsi="Times New Roman" w:cs="Times New Roman"/>
          <w:color w:val="000000"/>
          <w:sz w:val="24"/>
          <w:szCs w:val="24"/>
          <w:lang w:eastAsia="sr-Cyrl-CS"/>
        </w:rPr>
        <w:br/>
        <w:t>ИЗВРШИТИ ДОДЕЛУ УГОВОРА У СИТУ</w:t>
      </w:r>
      <w:r w:rsidR="00833D27">
        <w:rPr>
          <w:rStyle w:val="Bodytext3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АЦИЈИ КАДА ПОСТОЈЕ ДВЕ ИЛИ </w:t>
      </w:r>
      <w:r w:rsidRPr="00930AA3">
        <w:rPr>
          <w:rStyle w:val="Bodytext3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ВИШЕ ПОНУДА СА </w:t>
      </w:r>
      <w:r w:rsidR="00833D27">
        <w:rPr>
          <w:rStyle w:val="Bodytext3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ИСТОМ </w:t>
      </w:r>
      <w:r w:rsidRPr="00930AA3">
        <w:rPr>
          <w:rStyle w:val="Bodytext3"/>
          <w:rFonts w:ascii="Times New Roman" w:hAnsi="Times New Roman" w:cs="Times New Roman"/>
          <w:color w:val="000000"/>
          <w:sz w:val="24"/>
          <w:szCs w:val="24"/>
          <w:lang w:eastAsia="sr-Cyrl-CS"/>
        </w:rPr>
        <w:t>ПОНУЂЕНОМ ЦЕНОМ</w:t>
      </w:r>
    </w:p>
    <w:p w:rsidR="00AB6580" w:rsidRPr="002A7F9C" w:rsidRDefault="00AB6580" w:rsidP="00920F2A">
      <w:pPr>
        <w:pStyle w:val="Bodytext21"/>
        <w:shd w:val="clear" w:color="auto" w:fill="auto"/>
        <w:spacing w:after="283"/>
        <w:ind w:right="-22" w:firstLine="0"/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Cyrl-CS"/>
        </w:rPr>
      </w:pP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Уколико две или више понуда имају исту наижу понуђену цену, као</w:t>
      </w: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br/>
        <w:t xml:space="preserve">најповољнија биће изабрана понуда оног понуђача који је понудио </w:t>
      </w:r>
      <w:r w:rsidR="00920F2A">
        <w:rPr>
          <w:rStyle w:val="Bodytext2"/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краћи</w:t>
      </w: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рок</w:t>
      </w: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br/>
      </w:r>
      <w:r w:rsidR="00920F2A">
        <w:rPr>
          <w:rStyle w:val="Bodytext2"/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испоруке.</w:t>
      </w:r>
      <w:r w:rsidR="00920F2A" w:rsidRPr="00920F2A">
        <w:rPr>
          <w:rFonts w:ascii="Times New Roman" w:hAnsi="Times New Roman" w:cs="Times New Roman"/>
          <w:sz w:val="24"/>
          <w:szCs w:val="24"/>
          <w:lang w:val="sr-Cyrl-CS"/>
        </w:rPr>
        <w:t>Ако и у том случају два или више понуђача имају исти  рок</w:t>
      </w:r>
      <w:r w:rsidR="00920F2A" w:rsidRPr="00920F2A">
        <w:rPr>
          <w:rFonts w:ascii="Times New Roman" w:hAnsi="Times New Roman" w:cs="Times New Roman"/>
          <w:sz w:val="24"/>
          <w:szCs w:val="24"/>
        </w:rPr>
        <w:t xml:space="preserve"> </w:t>
      </w:r>
      <w:r w:rsidR="00920F2A" w:rsidRPr="00920F2A">
        <w:rPr>
          <w:rFonts w:ascii="Times New Roman" w:hAnsi="Times New Roman" w:cs="Times New Roman"/>
          <w:sz w:val="24"/>
          <w:szCs w:val="24"/>
          <w:lang w:val="sr-Cyrl-BA"/>
        </w:rPr>
        <w:t>испоруке</w:t>
      </w:r>
      <w:r w:rsidR="00920F2A" w:rsidRPr="00920F2A">
        <w:rPr>
          <w:rFonts w:ascii="Times New Roman" w:hAnsi="Times New Roman" w:cs="Times New Roman"/>
          <w:sz w:val="24"/>
          <w:szCs w:val="24"/>
          <w:lang w:val="sr-Cyrl-CS"/>
        </w:rPr>
        <w:t xml:space="preserve"> биће изабрана понуда понуђача </w:t>
      </w:r>
      <w:r w:rsidR="00920F2A" w:rsidRPr="00920F2A">
        <w:rPr>
          <w:rFonts w:ascii="Times New Roman" w:hAnsi="Times New Roman" w:cs="Times New Roman"/>
          <w:sz w:val="24"/>
          <w:szCs w:val="24"/>
          <w:u w:val="single"/>
          <w:lang w:val="sr-Cyrl-CS"/>
        </w:rPr>
        <w:t>јавним жребом.</w:t>
      </w:r>
      <w:r w:rsidR="00920F2A" w:rsidRPr="00920F2A">
        <w:rPr>
          <w:rFonts w:ascii="Times New Roman" w:hAnsi="Times New Roman" w:cs="Times New Roman"/>
          <w:b/>
          <w:i/>
          <w:sz w:val="24"/>
          <w:szCs w:val="24"/>
          <w:u w:val="single"/>
          <w:lang w:val="sr-Cyrl-CS"/>
        </w:rPr>
        <w:t xml:space="preserve"> (извлачењем имена понуђача</w:t>
      </w:r>
      <w:r w:rsidR="00920F2A" w:rsidRPr="00920F2A">
        <w:rPr>
          <w:rFonts w:ascii="Times New Roman" w:hAnsi="Times New Roman" w:cs="Times New Roman"/>
          <w:b/>
          <w:i/>
          <w:sz w:val="24"/>
          <w:szCs w:val="24"/>
          <w:lang w:val="sr-Cyrl-CS"/>
        </w:rPr>
        <w:t>).</w:t>
      </w:r>
      <w:r w:rsidR="00920F2A" w:rsidRPr="00920F2A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Понуђачи ће бити позвани да присуствују жребу, о чему ће бити сачињен записник</w:t>
      </w:r>
      <w:r w:rsidR="00920F2A">
        <w:rPr>
          <w:rFonts w:ascii="Times New Roman" w:hAnsi="Times New Roman" w:cs="Times New Roman"/>
          <w:i/>
          <w:sz w:val="24"/>
          <w:szCs w:val="24"/>
          <w:lang w:val="sr-Cyrl-CS"/>
        </w:rPr>
        <w:t>.</w:t>
      </w:r>
    </w:p>
    <w:p w:rsidR="00AB6580" w:rsidRPr="00930AA3" w:rsidRDefault="007B3A9B" w:rsidP="0083080C">
      <w:pPr>
        <w:pStyle w:val="Bodytext31"/>
        <w:numPr>
          <w:ilvl w:val="0"/>
          <w:numId w:val="19"/>
        </w:numPr>
        <w:shd w:val="clear" w:color="auto" w:fill="auto"/>
        <w:spacing w:before="0" w:after="215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.</w:t>
      </w:r>
      <w:r w:rsidR="00AB6580" w:rsidRPr="007B3A9B">
        <w:rPr>
          <w:rStyle w:val="Bodytext3"/>
          <w:rFonts w:ascii="Times New Roman" w:hAnsi="Times New Roman" w:cs="Times New Roman"/>
          <w:b/>
          <w:color w:val="000000"/>
          <w:sz w:val="24"/>
          <w:szCs w:val="24"/>
          <w:lang w:eastAsia="sr-Cyrl-CS"/>
        </w:rPr>
        <w:t>РОК У КОЈЕМ ЋЕ УГОВОР БИТИ ЗАКЉУЧЕН</w:t>
      </w:r>
    </w:p>
    <w:p w:rsidR="00833D27" w:rsidRDefault="00AB6580" w:rsidP="00986188">
      <w:pPr>
        <w:pStyle w:val="Bodytext21"/>
        <w:shd w:val="clear" w:color="auto" w:fill="auto"/>
        <w:spacing w:after="0"/>
        <w:ind w:firstLine="0"/>
        <w:jc w:val="left"/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</w:pPr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Наручилац је дужан да уговор о на</w:t>
      </w:r>
      <w:r w:rsidR="00A12EF5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бавци достави понуђачу којем је </w:t>
      </w:r>
      <w:r w:rsidR="00E5679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уговор додељен у року </w:t>
      </w:r>
      <w:proofErr w:type="gramStart"/>
      <w:r w:rsidR="00E5679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од  5</w:t>
      </w:r>
      <w:proofErr w:type="gramEnd"/>
      <w:r w:rsidRPr="00930AA3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дана.</w:t>
      </w:r>
    </w:p>
    <w:p w:rsidR="002D65EC" w:rsidRDefault="002D65EC" w:rsidP="00986188">
      <w:pPr>
        <w:pStyle w:val="Bodytext21"/>
        <w:shd w:val="clear" w:color="auto" w:fill="auto"/>
        <w:spacing w:after="0"/>
        <w:ind w:firstLine="0"/>
        <w:jc w:val="left"/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</w:pPr>
    </w:p>
    <w:p w:rsidR="002D65EC" w:rsidRPr="002D65EC" w:rsidRDefault="007B3A9B" w:rsidP="007B3A9B">
      <w:pPr>
        <w:autoSpaceDE w:val="0"/>
        <w:spacing w:before="1" w:line="247" w:lineRule="auto"/>
        <w:ind w:right="75"/>
        <w:jc w:val="both"/>
        <w:rPr>
          <w:b/>
          <w:color w:val="000000"/>
          <w:w w:val="103"/>
        </w:rPr>
      </w:pPr>
      <w:r>
        <w:rPr>
          <w:b/>
          <w:color w:val="000000"/>
          <w:w w:val="103"/>
          <w:lang w:val="sr-Cyrl-RS"/>
        </w:rPr>
        <w:t xml:space="preserve">67. </w:t>
      </w:r>
      <w:r w:rsidR="002D65EC" w:rsidRPr="002D65EC">
        <w:rPr>
          <w:b/>
          <w:color w:val="000000"/>
          <w:w w:val="103"/>
        </w:rPr>
        <w:t>РАЗЛОЗИ ЗА ОДБИЈАЊЕ ПОНУДЕ</w:t>
      </w:r>
    </w:p>
    <w:p w:rsidR="002D65EC" w:rsidRPr="002D65EC" w:rsidRDefault="002D65EC" w:rsidP="002D65EC">
      <w:pPr>
        <w:autoSpaceDE w:val="0"/>
        <w:spacing w:before="1" w:line="247" w:lineRule="auto"/>
        <w:ind w:left="106" w:right="75"/>
        <w:jc w:val="both"/>
        <w:rPr>
          <w:color w:val="000000"/>
          <w:w w:val="103"/>
        </w:rPr>
      </w:pPr>
      <w:r w:rsidRPr="002D65EC">
        <w:rPr>
          <w:color w:val="000000"/>
          <w:w w:val="103"/>
        </w:rPr>
        <w:tab/>
        <w:t>1.уколико поседује битне недостатке</w:t>
      </w:r>
    </w:p>
    <w:p w:rsidR="002D65EC" w:rsidRPr="002D65EC" w:rsidRDefault="002D65EC" w:rsidP="002D65EC">
      <w:pPr>
        <w:autoSpaceDE w:val="0"/>
        <w:spacing w:before="1" w:line="247" w:lineRule="auto"/>
        <w:ind w:left="106" w:right="75"/>
        <w:jc w:val="both"/>
        <w:rPr>
          <w:color w:val="000000"/>
          <w:w w:val="103"/>
        </w:rPr>
      </w:pPr>
      <w:r w:rsidRPr="002D65EC">
        <w:rPr>
          <w:color w:val="000000"/>
          <w:w w:val="103"/>
        </w:rPr>
        <w:tab/>
        <w:t>2.уколико није одговарајућа</w:t>
      </w:r>
    </w:p>
    <w:p w:rsidR="002D65EC" w:rsidRPr="002D65EC" w:rsidRDefault="002D65EC" w:rsidP="002D65EC">
      <w:pPr>
        <w:autoSpaceDE w:val="0"/>
        <w:spacing w:before="1" w:line="247" w:lineRule="auto"/>
        <w:ind w:left="106" w:right="75"/>
        <w:jc w:val="both"/>
        <w:rPr>
          <w:color w:val="000000"/>
          <w:w w:val="103"/>
        </w:rPr>
      </w:pPr>
      <w:r w:rsidRPr="002D65EC">
        <w:rPr>
          <w:color w:val="000000"/>
          <w:w w:val="103"/>
        </w:rPr>
        <w:tab/>
        <w:t xml:space="preserve">3. уколико </w:t>
      </w:r>
      <w:proofErr w:type="gramStart"/>
      <w:r w:rsidRPr="002D65EC">
        <w:rPr>
          <w:color w:val="000000"/>
          <w:w w:val="103"/>
        </w:rPr>
        <w:t>ограничава  права</w:t>
      </w:r>
      <w:proofErr w:type="gramEnd"/>
      <w:r w:rsidRPr="002D65EC">
        <w:rPr>
          <w:color w:val="000000"/>
          <w:w w:val="103"/>
        </w:rPr>
        <w:t xml:space="preserve"> Наручиоца</w:t>
      </w:r>
    </w:p>
    <w:p w:rsidR="002D65EC" w:rsidRPr="002D65EC" w:rsidRDefault="002D65EC" w:rsidP="002D65EC">
      <w:pPr>
        <w:autoSpaceDE w:val="0"/>
        <w:spacing w:before="1" w:line="247" w:lineRule="auto"/>
        <w:ind w:left="106" w:right="75"/>
        <w:jc w:val="both"/>
        <w:rPr>
          <w:color w:val="000000"/>
          <w:w w:val="103"/>
        </w:rPr>
      </w:pPr>
      <w:r w:rsidRPr="002D65EC">
        <w:rPr>
          <w:color w:val="000000"/>
          <w:w w:val="103"/>
        </w:rPr>
        <w:tab/>
        <w:t>4. уколико условаљава права Наручиоца</w:t>
      </w:r>
    </w:p>
    <w:p w:rsidR="002D65EC" w:rsidRPr="002D65EC" w:rsidRDefault="002D65EC" w:rsidP="002D65EC">
      <w:pPr>
        <w:autoSpaceDE w:val="0"/>
        <w:spacing w:before="1" w:line="247" w:lineRule="auto"/>
        <w:ind w:left="106" w:right="75"/>
        <w:jc w:val="both"/>
        <w:rPr>
          <w:color w:val="000000"/>
          <w:w w:val="103"/>
        </w:rPr>
      </w:pPr>
      <w:r w:rsidRPr="002D65EC">
        <w:rPr>
          <w:color w:val="000000"/>
          <w:w w:val="103"/>
        </w:rPr>
        <w:tab/>
        <w:t>5. уколико ограничава обавезе понуђача</w:t>
      </w:r>
    </w:p>
    <w:p w:rsidR="002D65EC" w:rsidRPr="002D65EC" w:rsidRDefault="002D65EC" w:rsidP="002D65EC">
      <w:pPr>
        <w:autoSpaceDE w:val="0"/>
        <w:spacing w:before="1" w:line="247" w:lineRule="auto"/>
        <w:ind w:left="106" w:right="75"/>
        <w:jc w:val="both"/>
        <w:rPr>
          <w:color w:val="000000"/>
          <w:w w:val="103"/>
        </w:rPr>
      </w:pPr>
      <w:r w:rsidRPr="002D65EC">
        <w:rPr>
          <w:color w:val="000000"/>
          <w:w w:val="103"/>
        </w:rPr>
        <w:t>Битни недостатци понуде су:</w:t>
      </w:r>
    </w:p>
    <w:p w:rsidR="002D65EC" w:rsidRPr="002D65EC" w:rsidRDefault="002D65EC" w:rsidP="002D65EC">
      <w:pPr>
        <w:autoSpaceDE w:val="0"/>
        <w:spacing w:before="1" w:line="247" w:lineRule="auto"/>
        <w:ind w:left="106" w:right="75"/>
        <w:jc w:val="both"/>
        <w:rPr>
          <w:color w:val="000000"/>
          <w:w w:val="103"/>
        </w:rPr>
      </w:pPr>
      <w:r w:rsidRPr="002D65EC">
        <w:rPr>
          <w:color w:val="000000"/>
          <w:w w:val="103"/>
        </w:rPr>
        <w:tab/>
        <w:t>1. уколико је понуђени рок важења понуде краћи од прописаног.</w:t>
      </w:r>
    </w:p>
    <w:p w:rsidR="002D65EC" w:rsidRPr="002D65EC" w:rsidRDefault="002D65EC" w:rsidP="002D65EC">
      <w:pPr>
        <w:autoSpaceDE w:val="0"/>
        <w:spacing w:before="1" w:line="247" w:lineRule="auto"/>
        <w:ind w:left="106" w:right="75"/>
        <w:jc w:val="both"/>
        <w:rPr>
          <w:color w:val="000000"/>
          <w:w w:val="103"/>
        </w:rPr>
      </w:pPr>
      <w:r w:rsidRPr="002D65EC">
        <w:rPr>
          <w:color w:val="000000"/>
          <w:w w:val="103"/>
        </w:rPr>
        <w:tab/>
        <w:t>2.уколико понуда садржи друге недостатке због којих није могуће утврдити стварну садржину понуде или није могуће опоредити је са другим понудама.</w:t>
      </w:r>
    </w:p>
    <w:p w:rsidR="002D65EC" w:rsidRPr="002D65EC" w:rsidRDefault="002D65EC" w:rsidP="002D65EC">
      <w:pPr>
        <w:autoSpaceDE w:val="0"/>
        <w:autoSpaceDN w:val="0"/>
        <w:adjustRightInd w:val="0"/>
        <w:ind w:left="567" w:hanging="141"/>
        <w:jc w:val="both"/>
        <w:rPr>
          <w:b/>
          <w:bCs/>
          <w:color w:val="000000"/>
          <w:lang w:val="sr-Cyrl-CS"/>
        </w:rPr>
      </w:pPr>
      <w:r w:rsidRPr="002D65EC">
        <w:rPr>
          <w:b/>
          <w:bCs/>
          <w:color w:val="000000"/>
          <w:lang w:val="sr-Cyrl-CS"/>
        </w:rPr>
        <w:t>Понуда мора да садржи следеће:</w:t>
      </w:r>
    </w:p>
    <w:p w:rsidR="002D65EC" w:rsidRPr="002D65EC" w:rsidRDefault="002D65EC" w:rsidP="002D65EC">
      <w:pPr>
        <w:suppressAutoHyphens w:val="0"/>
        <w:autoSpaceDE w:val="0"/>
        <w:autoSpaceDN w:val="0"/>
        <w:adjustRightInd w:val="0"/>
        <w:ind w:left="993"/>
        <w:jc w:val="both"/>
        <w:rPr>
          <w:bCs/>
          <w:color w:val="000000"/>
          <w:u w:val="single"/>
          <w:lang w:val="sr-Cyrl-CS"/>
        </w:rPr>
      </w:pPr>
      <w:r w:rsidRPr="002D65EC">
        <w:rPr>
          <w:bCs/>
          <w:color w:val="000000"/>
          <w:lang w:val="sr-Cyrl-CS"/>
        </w:rPr>
        <w:t>-попуњен и потписан образац понуде</w:t>
      </w:r>
      <w:r w:rsidRPr="002D65EC">
        <w:rPr>
          <w:bCs/>
          <w:color w:val="000000"/>
          <w:lang w:val="sr-Cyrl-RS"/>
        </w:rPr>
        <w:t xml:space="preserve"> </w:t>
      </w:r>
      <w:r w:rsidRPr="002D65EC">
        <w:rPr>
          <w:bCs/>
          <w:color w:val="000000"/>
          <w:lang w:val="sr-Cyrl-CS"/>
        </w:rPr>
        <w:t>(Образац</w:t>
      </w:r>
      <w:r w:rsidRPr="002D65EC">
        <w:rPr>
          <w:bCs/>
          <w:color w:val="000000"/>
          <w:lang w:val="sr-Cyrl-RS"/>
        </w:rPr>
        <w:t xml:space="preserve"> </w:t>
      </w:r>
      <w:r w:rsidRPr="002D65EC">
        <w:rPr>
          <w:lang w:val="sr-Cyrl-CS"/>
        </w:rPr>
        <w:t>6</w:t>
      </w:r>
      <w:r w:rsidRPr="002D65EC">
        <w:rPr>
          <w:bCs/>
          <w:color w:val="000000"/>
          <w:lang w:val="sr-Cyrl-CS"/>
        </w:rPr>
        <w:t>).</w:t>
      </w:r>
    </w:p>
    <w:p w:rsidR="002D65EC" w:rsidRPr="002D65EC" w:rsidRDefault="002D65EC" w:rsidP="002D65EC">
      <w:pPr>
        <w:suppressAutoHyphens w:val="0"/>
        <w:autoSpaceDE w:val="0"/>
        <w:autoSpaceDN w:val="0"/>
        <w:adjustRightInd w:val="0"/>
        <w:ind w:left="993"/>
        <w:jc w:val="both"/>
        <w:rPr>
          <w:bCs/>
          <w:color w:val="000000"/>
          <w:lang w:val="sr-Cyrl-CS"/>
        </w:rPr>
      </w:pPr>
      <w:r w:rsidRPr="002D65EC">
        <w:rPr>
          <w:bCs/>
          <w:lang w:val="sr-Cyrl-CS"/>
        </w:rPr>
        <w:t>-попуњен и потписан образац структуре цене</w:t>
      </w:r>
      <w:r w:rsidRPr="002D65EC">
        <w:rPr>
          <w:bCs/>
          <w:color w:val="000000"/>
          <w:lang w:val="sr-Cyrl-CS"/>
        </w:rPr>
        <w:t xml:space="preserve"> </w:t>
      </w:r>
      <w:r w:rsidRPr="002D65EC">
        <w:rPr>
          <w:bCs/>
          <w:color w:val="000000"/>
          <w:lang w:val="sr-Cyrl-RS"/>
        </w:rPr>
        <w:t xml:space="preserve"> </w:t>
      </w:r>
      <w:r w:rsidRPr="002D65EC">
        <w:rPr>
          <w:bCs/>
          <w:color w:val="000000"/>
          <w:lang w:val="sr-Cyrl-CS"/>
        </w:rPr>
        <w:t>(Образац</w:t>
      </w:r>
      <w:r w:rsidRPr="002D65EC">
        <w:rPr>
          <w:bCs/>
          <w:color w:val="000000"/>
          <w:lang w:val="sr-Cyrl-RS"/>
        </w:rPr>
        <w:t xml:space="preserve"> </w:t>
      </w:r>
      <w:r w:rsidRPr="002D65EC">
        <w:rPr>
          <w:lang w:val="sr-Cyrl-CS"/>
        </w:rPr>
        <w:t>6 а, 6 б,</w:t>
      </w:r>
      <w:r w:rsidRPr="002D65EC">
        <w:rPr>
          <w:bCs/>
          <w:color w:val="000000"/>
          <w:lang w:val="sr-Cyrl-CS"/>
        </w:rPr>
        <w:t>).</w:t>
      </w:r>
    </w:p>
    <w:p w:rsidR="002D65EC" w:rsidRPr="002D65EC" w:rsidRDefault="002D65EC" w:rsidP="002D65EC">
      <w:pPr>
        <w:suppressAutoHyphens w:val="0"/>
        <w:autoSpaceDE w:val="0"/>
        <w:autoSpaceDN w:val="0"/>
        <w:adjustRightInd w:val="0"/>
        <w:ind w:left="993"/>
        <w:jc w:val="both"/>
        <w:rPr>
          <w:bCs/>
          <w:color w:val="000000"/>
          <w:lang w:val="sr-Cyrl-CS"/>
        </w:rPr>
      </w:pPr>
      <w:r w:rsidRPr="002D65EC">
        <w:rPr>
          <w:b/>
          <w:lang w:val="sr-Cyrl-CS"/>
        </w:rPr>
        <w:t>-</w:t>
      </w:r>
      <w:r w:rsidRPr="002D65EC">
        <w:rPr>
          <w:bCs/>
          <w:color w:val="000000"/>
          <w:lang w:val="sr-Cyrl-CS"/>
        </w:rPr>
        <w:t>попуњен и потписан</w:t>
      </w:r>
      <w:r w:rsidRPr="002D65EC">
        <w:rPr>
          <w:b/>
          <w:lang w:val="sr-Cyrl-CS"/>
        </w:rPr>
        <w:t xml:space="preserve">  </w:t>
      </w:r>
      <w:r w:rsidRPr="002D65EC">
        <w:rPr>
          <w:lang w:val="sr-Cyrl-CS"/>
        </w:rPr>
        <w:t>образац</w:t>
      </w:r>
      <w:r w:rsidRPr="002D65EC">
        <w:rPr>
          <w:b/>
          <w:lang w:val="sr-Cyrl-CS"/>
        </w:rPr>
        <w:t xml:space="preserve"> </w:t>
      </w:r>
      <w:r w:rsidRPr="002D65EC">
        <w:rPr>
          <w:lang w:val="sr-Cyrl-CS"/>
        </w:rPr>
        <w:t>о независној понуди (Образац 7).</w:t>
      </w:r>
    </w:p>
    <w:p w:rsidR="002D65EC" w:rsidRPr="002D65EC" w:rsidRDefault="002D65EC" w:rsidP="002D65EC">
      <w:pPr>
        <w:suppressAutoHyphens w:val="0"/>
        <w:autoSpaceDE w:val="0"/>
        <w:autoSpaceDN w:val="0"/>
        <w:adjustRightInd w:val="0"/>
        <w:ind w:left="960"/>
        <w:jc w:val="both"/>
        <w:rPr>
          <w:lang w:val="sr-Cyrl-CS"/>
        </w:rPr>
      </w:pPr>
      <w:r w:rsidRPr="002D65EC">
        <w:rPr>
          <w:bCs/>
          <w:color w:val="000000"/>
          <w:lang w:val="sr-Cyrl-CS"/>
        </w:rPr>
        <w:t xml:space="preserve">-попуњава само уколико исказује трошкове припремања понуде </w:t>
      </w:r>
      <w:r w:rsidRPr="002D65EC">
        <w:rPr>
          <w:bCs/>
          <w:color w:val="000000"/>
          <w:lang w:val="sr-Cyrl-RS"/>
        </w:rPr>
        <w:t>(</w:t>
      </w:r>
      <w:r w:rsidRPr="002D65EC">
        <w:rPr>
          <w:bCs/>
          <w:color w:val="000000"/>
          <w:lang w:val="sr-Cyrl-CS"/>
        </w:rPr>
        <w:t>Образац</w:t>
      </w:r>
      <w:r w:rsidRPr="002D65EC">
        <w:rPr>
          <w:bCs/>
          <w:color w:val="000000"/>
          <w:lang w:val="sr-Cyrl-RS"/>
        </w:rPr>
        <w:t xml:space="preserve"> </w:t>
      </w:r>
      <w:r w:rsidRPr="002D65EC">
        <w:rPr>
          <w:lang w:val="sr-Cyrl-CS"/>
        </w:rPr>
        <w:t>8).</w:t>
      </w:r>
    </w:p>
    <w:p w:rsidR="002D65EC" w:rsidRPr="002D65EC" w:rsidRDefault="002D65EC" w:rsidP="002D65EC">
      <w:pPr>
        <w:suppressAutoHyphens w:val="0"/>
        <w:autoSpaceDE w:val="0"/>
        <w:autoSpaceDN w:val="0"/>
        <w:adjustRightInd w:val="0"/>
        <w:ind w:left="993"/>
        <w:rPr>
          <w:bCs/>
          <w:u w:val="single"/>
          <w:lang w:val="sr-Cyrl-CS"/>
        </w:rPr>
      </w:pPr>
      <w:r w:rsidRPr="002D65EC">
        <w:rPr>
          <w:bCs/>
          <w:lang w:val="sr-Cyrl-CS"/>
        </w:rPr>
        <w:t xml:space="preserve">-попуњена изјава о </w:t>
      </w:r>
      <w:r w:rsidRPr="002D65EC">
        <w:t>испуњености критеријума за квалитативни избор привредног субјекта</w:t>
      </w:r>
      <w:r w:rsidRPr="002D65EC">
        <w:rPr>
          <w:bCs/>
          <w:u w:val="single"/>
          <w:lang w:val="sr-Cyrl-CS"/>
        </w:rPr>
        <w:t xml:space="preserve"> </w:t>
      </w:r>
      <w:r w:rsidRPr="002D65EC">
        <w:rPr>
          <w:lang w:val="sr-Cyrl-RS"/>
        </w:rPr>
        <w:t xml:space="preserve">(Образац </w:t>
      </w:r>
      <w:r w:rsidRPr="002D65EC">
        <w:rPr>
          <w:lang w:val="en-US"/>
        </w:rPr>
        <w:t>9</w:t>
      </w:r>
      <w:r w:rsidRPr="002D65EC">
        <w:rPr>
          <w:lang w:val="sr-Cyrl-RS"/>
        </w:rPr>
        <w:t xml:space="preserve"> изјаве).</w:t>
      </w:r>
    </w:p>
    <w:p w:rsidR="002D65EC" w:rsidRPr="002D65EC" w:rsidRDefault="002D65EC" w:rsidP="002D65EC">
      <w:pPr>
        <w:suppressAutoHyphens w:val="0"/>
        <w:autoSpaceDE w:val="0"/>
        <w:autoSpaceDN w:val="0"/>
        <w:adjustRightInd w:val="0"/>
        <w:rPr>
          <w:lang w:val="sr-Latn-RS" w:eastAsia="en-US"/>
        </w:rPr>
      </w:pPr>
      <w:r w:rsidRPr="002D65EC">
        <w:rPr>
          <w:bCs/>
          <w:color w:val="000000"/>
          <w:lang w:val="sr-Cyrl-CS"/>
        </w:rPr>
        <w:t xml:space="preserve">               -попуњен и потписан модел уговора</w:t>
      </w:r>
      <w:r w:rsidRPr="002D65EC">
        <w:rPr>
          <w:bCs/>
          <w:color w:val="000000"/>
          <w:lang w:val="sr-Cyrl-RS"/>
        </w:rPr>
        <w:t>.</w:t>
      </w:r>
      <w:r w:rsidRPr="002D65EC">
        <w:rPr>
          <w:rFonts w:ascii="Calibri" w:hAnsi="Calibri" w:cs="Calibri"/>
          <w:sz w:val="20"/>
          <w:szCs w:val="20"/>
          <w:lang w:val="sr-Latn-RS" w:eastAsia="en-US"/>
        </w:rPr>
        <w:t xml:space="preserve"> </w:t>
      </w:r>
      <w:r w:rsidRPr="002D65EC">
        <w:rPr>
          <w:lang w:val="sr-Latn-RS" w:eastAsia="en-US"/>
        </w:rPr>
        <w:t xml:space="preserve">Понуђач треба да достави модел уговора, </w:t>
      </w:r>
      <w:r w:rsidRPr="002D65EC">
        <w:rPr>
          <w:lang w:val="sr-Cyrl-RS" w:eastAsia="en-US"/>
        </w:rPr>
        <w:t xml:space="preserve">   </w:t>
      </w:r>
      <w:r w:rsidRPr="002D65EC">
        <w:rPr>
          <w:lang w:val="sr-Latn-RS" w:eastAsia="en-US"/>
        </w:rPr>
        <w:t>или у изјави да наведе на</w:t>
      </w:r>
      <w:r w:rsidRPr="002D65EC">
        <w:rPr>
          <w:lang w:val="sr-Cyrl-RS" w:eastAsia="en-US"/>
        </w:rPr>
        <w:t xml:space="preserve"> </w:t>
      </w:r>
      <w:r w:rsidRPr="002D65EC">
        <w:rPr>
          <w:lang w:val="sr-Latn-RS" w:eastAsia="en-US"/>
        </w:rPr>
        <w:t>је упознат са моделом уговора и да је сагласан са њим.</w:t>
      </w:r>
    </w:p>
    <w:p w:rsidR="002A7F9C" w:rsidRDefault="002A7F9C" w:rsidP="002A7F9C">
      <w:pPr>
        <w:spacing w:line="100" w:lineRule="atLeast"/>
        <w:ind w:left="720"/>
        <w:rPr>
          <w:rStyle w:val="Bodytext2"/>
          <w:rFonts w:ascii="Times New Roman" w:hAnsi="Times New Roman" w:cs="Times New Roman"/>
          <w:color w:val="000000"/>
          <w:sz w:val="24"/>
          <w:szCs w:val="24"/>
          <w:lang w:val="en-US" w:eastAsia="sr-Cyrl-CS"/>
        </w:rPr>
      </w:pPr>
    </w:p>
    <w:p w:rsidR="002A7F9C" w:rsidRPr="002A7F9C" w:rsidRDefault="002A7F9C" w:rsidP="002A7F9C">
      <w:pPr>
        <w:spacing w:line="100" w:lineRule="atLeast"/>
        <w:ind w:left="720"/>
        <w:rPr>
          <w:rFonts w:eastAsia="Arial Unicode MS"/>
          <w:color w:val="000000"/>
          <w:kern w:val="1"/>
          <w:lang w:val="ru-RU" w:eastAsia="ar-SA"/>
        </w:rPr>
      </w:pPr>
      <w:r w:rsidRPr="002A7F9C">
        <w:rPr>
          <w:rFonts w:eastAsia="Arial Unicode MS"/>
          <w:b/>
          <w:color w:val="000000"/>
          <w:kern w:val="1"/>
          <w:lang w:val="ru-RU" w:eastAsia="ar-SA"/>
        </w:rPr>
        <w:t>ОСТАЛО:</w:t>
      </w:r>
    </w:p>
    <w:p w:rsidR="00126531" w:rsidRDefault="00126531" w:rsidP="00126531">
      <w:pPr>
        <w:pStyle w:val="ListParagraph"/>
        <w:spacing w:line="360" w:lineRule="auto"/>
        <w:ind w:left="0"/>
        <w:rPr>
          <w:rFonts w:ascii="Times New Roman" w:eastAsia="Arial Unicode MS" w:hAnsi="Times New Roman"/>
          <w:b/>
          <w:color w:val="000000"/>
          <w:sz w:val="24"/>
          <w:szCs w:val="24"/>
          <w:lang w:val="ru-RU"/>
        </w:rPr>
      </w:pPr>
      <w:r w:rsidRPr="00126531">
        <w:rPr>
          <w:rFonts w:ascii="Times New Roman" w:eastAsia="Arial Unicode MS" w:hAnsi="Times New Roman"/>
          <w:color w:val="000000"/>
          <w:sz w:val="24"/>
          <w:szCs w:val="24"/>
          <w:lang w:val="ru-RU"/>
        </w:rPr>
        <w:t xml:space="preserve">Обавештења у вези предмета набавке можете тражити од контакт особе: </w:t>
      </w:r>
      <w:r w:rsidRPr="00126531">
        <w:rPr>
          <w:rFonts w:ascii="Times New Roman" w:eastAsia="Arial Unicode MS" w:hAnsi="Times New Roman"/>
          <w:color w:val="000000"/>
          <w:sz w:val="24"/>
          <w:szCs w:val="24"/>
        </w:rPr>
        <w:t>Драган Еленков</w:t>
      </w:r>
      <w:r w:rsidRPr="00126531">
        <w:rPr>
          <w:rFonts w:ascii="Times New Roman" w:eastAsia="Arial Unicode MS" w:hAnsi="Times New Roman"/>
          <w:color w:val="000000"/>
          <w:sz w:val="24"/>
          <w:szCs w:val="24"/>
          <w:lang w:val="ru-RU"/>
        </w:rPr>
        <w:t>, тел. 01</w:t>
      </w:r>
      <w:r w:rsidRPr="00126531">
        <w:rPr>
          <w:rFonts w:ascii="Times New Roman" w:eastAsia="Arial Unicode MS" w:hAnsi="Times New Roman"/>
          <w:color w:val="000000"/>
          <w:sz w:val="24"/>
          <w:szCs w:val="24"/>
        </w:rPr>
        <w:t>0</w:t>
      </w:r>
      <w:r w:rsidRPr="00126531">
        <w:rPr>
          <w:rFonts w:ascii="Times New Roman" w:eastAsia="Arial Unicode MS" w:hAnsi="Times New Roman"/>
          <w:color w:val="000000"/>
          <w:sz w:val="24"/>
          <w:szCs w:val="24"/>
          <w:lang w:val="ru-RU"/>
        </w:rPr>
        <w:t>/</w:t>
      </w:r>
      <w:r w:rsidRPr="00126531">
        <w:rPr>
          <w:rFonts w:ascii="Times New Roman" w:eastAsia="Arial Unicode MS" w:hAnsi="Times New Roman"/>
          <w:color w:val="000000"/>
          <w:sz w:val="24"/>
          <w:szCs w:val="24"/>
        </w:rPr>
        <w:t>362-764,</w:t>
      </w:r>
      <w:r w:rsidR="002D65EC">
        <w:rPr>
          <w:rFonts w:ascii="Times New Roman" w:eastAsia="Arial Unicode MS" w:hAnsi="Times New Roman"/>
          <w:color w:val="000000"/>
          <w:sz w:val="24"/>
          <w:szCs w:val="24"/>
          <w:lang w:val="sr-Cyrl-RS"/>
        </w:rPr>
        <w:t xml:space="preserve"> или</w:t>
      </w:r>
      <w:r w:rsidRPr="00126531">
        <w:rPr>
          <w:rFonts w:ascii="Times New Roman" w:eastAsia="Arial Unicode MS" w:hAnsi="Times New Roman"/>
          <w:color w:val="000000"/>
          <w:sz w:val="24"/>
          <w:szCs w:val="24"/>
          <w:lang w:val="ru-RU"/>
        </w:rPr>
        <w:t xml:space="preserve"> е-пошта: </w:t>
      </w:r>
      <w:r w:rsidRPr="00126531">
        <w:rPr>
          <w:rFonts w:ascii="Times New Roman" w:eastAsia="Arial Unicode MS" w:hAnsi="Times New Roman"/>
          <w:color w:val="000000"/>
          <w:sz w:val="24"/>
          <w:szCs w:val="24"/>
        </w:rPr>
        <w:t>komunalac.komercijala@gmail.com.</w:t>
      </w:r>
      <w:r w:rsidRPr="00126531">
        <w:rPr>
          <w:rFonts w:ascii="Times New Roman" w:eastAsia="Arial Unicode MS" w:hAnsi="Times New Roman"/>
          <w:color w:val="000000"/>
          <w:sz w:val="24"/>
          <w:szCs w:val="24"/>
          <w:lang w:val="ru-RU"/>
        </w:rPr>
        <w:t>Обавештење о избору и резултатима набавке, наручилац ће доставити свим пону</w:t>
      </w:r>
      <w:r w:rsidRPr="00126531">
        <w:rPr>
          <w:rFonts w:ascii="Times New Roman" w:eastAsia="Arial Unicode MS" w:hAnsi="Times New Roman"/>
          <w:color w:val="000000"/>
          <w:sz w:val="24"/>
          <w:szCs w:val="24"/>
          <w:lang w:val="sr-Latn-RS"/>
        </w:rPr>
        <w:t>ђ</w:t>
      </w:r>
      <w:r w:rsidRPr="00126531">
        <w:rPr>
          <w:rFonts w:ascii="Times New Roman" w:eastAsia="Arial Unicode MS" w:hAnsi="Times New Roman"/>
          <w:color w:val="000000"/>
          <w:sz w:val="24"/>
          <w:szCs w:val="24"/>
          <w:lang w:val="ru-RU"/>
        </w:rPr>
        <w:t xml:space="preserve">ачима који су доставили своје понуде у року од  максимално 5 дана, од дана доношења одлуке о додели уговора, </w:t>
      </w:r>
      <w:r w:rsidRPr="00126531">
        <w:rPr>
          <w:rFonts w:ascii="Times New Roman" w:eastAsia="Arial Unicode MS" w:hAnsi="Times New Roman"/>
          <w:color w:val="000000"/>
          <w:sz w:val="24"/>
          <w:szCs w:val="24"/>
          <w:lang w:val="sr-Latn-RS"/>
        </w:rPr>
        <w:t>или ће исти бити позвани да лично преузму</w:t>
      </w:r>
      <w:r w:rsidRPr="00126531">
        <w:rPr>
          <w:rFonts w:ascii="Times New Roman" w:eastAsia="Arial Unicode MS" w:hAnsi="Times New Roman"/>
          <w:color w:val="000000"/>
          <w:sz w:val="24"/>
          <w:szCs w:val="24"/>
          <w:lang w:val="sr-Cyrl-RS"/>
        </w:rPr>
        <w:t xml:space="preserve"> одлуку о додели уговора и</w:t>
      </w:r>
      <w:r w:rsidRPr="00126531">
        <w:rPr>
          <w:rFonts w:ascii="Times New Roman" w:eastAsia="Arial Unicode MS" w:hAnsi="Times New Roman"/>
          <w:color w:val="000000"/>
          <w:sz w:val="24"/>
          <w:szCs w:val="24"/>
          <w:lang w:val="sr-Latn-RS"/>
        </w:rPr>
        <w:t xml:space="preserve"> обавештење о набавци</w:t>
      </w:r>
      <w:r w:rsidRPr="00126531">
        <w:rPr>
          <w:rFonts w:ascii="Times New Roman" w:eastAsia="Arial Unicode MS" w:hAnsi="Times New Roman"/>
          <w:b/>
          <w:color w:val="000000"/>
          <w:sz w:val="24"/>
          <w:szCs w:val="24"/>
          <w:lang w:val="ru-RU"/>
        </w:rPr>
        <w:t>.</w:t>
      </w:r>
    </w:p>
    <w:p w:rsidR="00D85FD1" w:rsidRDefault="00D85FD1" w:rsidP="005E74E8">
      <w:pPr>
        <w:spacing w:line="100" w:lineRule="atLeast"/>
        <w:rPr>
          <w:rFonts w:ascii="Calibri" w:eastAsia="Arial Unicode MS" w:hAnsi="Calibri"/>
          <w:b/>
          <w:color w:val="000000"/>
          <w:sz w:val="22"/>
          <w:szCs w:val="22"/>
          <w:lang w:val="ru-RU" w:eastAsia="en-US"/>
        </w:rPr>
      </w:pPr>
    </w:p>
    <w:p w:rsidR="00071A62" w:rsidRDefault="00071A62" w:rsidP="005E74E8">
      <w:pPr>
        <w:spacing w:line="100" w:lineRule="atLeast"/>
        <w:rPr>
          <w:rFonts w:ascii="Calibri" w:eastAsia="Arial Unicode MS" w:hAnsi="Calibri"/>
          <w:b/>
          <w:color w:val="000000"/>
          <w:sz w:val="22"/>
          <w:szCs w:val="22"/>
          <w:lang w:val="ru-RU" w:eastAsia="en-US"/>
        </w:rPr>
      </w:pPr>
    </w:p>
    <w:p w:rsidR="003C5F65" w:rsidRDefault="003C5F65" w:rsidP="005E74E8">
      <w:pPr>
        <w:spacing w:line="100" w:lineRule="atLeast"/>
        <w:rPr>
          <w:rFonts w:ascii="Calibri" w:eastAsia="Arial Unicode MS" w:hAnsi="Calibri"/>
          <w:b/>
          <w:color w:val="000000"/>
          <w:sz w:val="22"/>
          <w:szCs w:val="22"/>
          <w:lang w:val="ru-RU" w:eastAsia="en-US"/>
        </w:rPr>
      </w:pPr>
    </w:p>
    <w:p w:rsidR="0063645C" w:rsidRPr="005E74E8" w:rsidRDefault="0063645C" w:rsidP="005E74E8">
      <w:pPr>
        <w:spacing w:line="100" w:lineRule="atLeast"/>
        <w:rPr>
          <w:rFonts w:eastAsia="Arial Unicode MS"/>
          <w:color w:val="000000"/>
          <w:kern w:val="1"/>
          <w:lang w:val="en-US" w:eastAsia="ar-SA"/>
        </w:rPr>
      </w:pPr>
    </w:p>
    <w:p w:rsidR="00846ED4" w:rsidRPr="0042637B" w:rsidRDefault="00846ED4" w:rsidP="00846ED4">
      <w:pPr>
        <w:shd w:val="clear" w:color="auto" w:fill="C6D9F1"/>
        <w:jc w:val="center"/>
        <w:rPr>
          <w:b/>
          <w:bCs/>
          <w:i/>
          <w:iCs/>
          <w:sz w:val="22"/>
          <w:szCs w:val="22"/>
          <w:lang w:val="sr-Cyrl-RS"/>
        </w:rPr>
      </w:pPr>
      <w:r w:rsidRPr="00846ED4">
        <w:rPr>
          <w:b/>
          <w:bCs/>
          <w:i/>
          <w:iCs/>
          <w:sz w:val="22"/>
          <w:szCs w:val="22"/>
          <w:lang w:val="sr-Cyrl-CS"/>
        </w:rPr>
        <w:lastRenderedPageBreak/>
        <w:t>6</w:t>
      </w:r>
      <w:r w:rsidR="005410E8">
        <w:rPr>
          <w:b/>
          <w:bCs/>
          <w:i/>
          <w:iCs/>
          <w:sz w:val="22"/>
          <w:szCs w:val="22"/>
          <w:lang w:val="sr-Cyrl-CS"/>
        </w:rPr>
        <w:t>)</w:t>
      </w:r>
      <w:r w:rsidRPr="00846ED4">
        <w:rPr>
          <w:b/>
          <w:bCs/>
          <w:i/>
          <w:iCs/>
          <w:sz w:val="22"/>
          <w:szCs w:val="22"/>
          <w:lang w:val="sr-Cyrl-CS"/>
        </w:rPr>
        <w:t>.</w:t>
      </w:r>
      <w:r w:rsidRPr="00846ED4">
        <w:rPr>
          <w:b/>
          <w:bCs/>
          <w:i/>
          <w:iCs/>
          <w:sz w:val="22"/>
          <w:szCs w:val="22"/>
        </w:rPr>
        <w:t xml:space="preserve"> ОБРАЗАЦ </w:t>
      </w:r>
      <w:proofErr w:type="gramStart"/>
      <w:r w:rsidRPr="00846ED4">
        <w:rPr>
          <w:b/>
          <w:bCs/>
          <w:i/>
          <w:iCs/>
          <w:sz w:val="22"/>
          <w:szCs w:val="22"/>
        </w:rPr>
        <w:t>ПОНУДЕ</w:t>
      </w:r>
      <w:r w:rsidR="0042637B">
        <w:rPr>
          <w:b/>
          <w:bCs/>
          <w:i/>
          <w:iCs/>
          <w:sz w:val="22"/>
          <w:szCs w:val="22"/>
          <w:lang w:val="sr-Cyrl-RS"/>
        </w:rPr>
        <w:t xml:space="preserve">  </w:t>
      </w:r>
      <w:r w:rsidR="00170C91">
        <w:rPr>
          <w:b/>
          <w:bCs/>
          <w:i/>
          <w:iCs/>
          <w:sz w:val="22"/>
          <w:szCs w:val="22"/>
          <w:lang w:val="sr-Cyrl-RS"/>
        </w:rPr>
        <w:t>7</w:t>
      </w:r>
      <w:proofErr w:type="gramEnd"/>
      <w:r w:rsidR="00170C91">
        <w:rPr>
          <w:b/>
          <w:bCs/>
          <w:i/>
          <w:iCs/>
          <w:sz w:val="22"/>
          <w:szCs w:val="22"/>
          <w:lang w:val="sr-Cyrl-RS"/>
        </w:rPr>
        <w:t>Д/26</w:t>
      </w:r>
    </w:p>
    <w:p w:rsidR="00846ED4" w:rsidRPr="00846ED4" w:rsidRDefault="00846ED4" w:rsidP="00846ED4">
      <w:pPr>
        <w:rPr>
          <w:sz w:val="22"/>
          <w:szCs w:val="22"/>
        </w:rPr>
      </w:pPr>
    </w:p>
    <w:p w:rsidR="00846ED4" w:rsidRPr="005E74E8" w:rsidRDefault="003C5F65" w:rsidP="005E74E8">
      <w:pPr>
        <w:jc w:val="center"/>
        <w:rPr>
          <w:b/>
          <w:lang w:val="sr-Cyrl-CS"/>
        </w:rPr>
      </w:pPr>
      <w:r>
        <w:rPr>
          <w:b/>
        </w:rPr>
        <w:t>Понуда број ____</w:t>
      </w:r>
      <w:r w:rsidR="00846ED4" w:rsidRPr="00116343">
        <w:rPr>
          <w:b/>
        </w:rPr>
        <w:t xml:space="preserve"> од _</w:t>
      </w:r>
      <w:r w:rsidR="00846ED4" w:rsidRPr="00116343">
        <w:rPr>
          <w:b/>
          <w:lang w:val="sr-Cyrl-CS"/>
        </w:rPr>
        <w:t>__</w:t>
      </w:r>
      <w:r w:rsidR="00846ED4" w:rsidRPr="00116343">
        <w:rPr>
          <w:b/>
        </w:rPr>
        <w:t xml:space="preserve">__ </w:t>
      </w:r>
      <w:r w:rsidR="00170C91">
        <w:rPr>
          <w:b/>
          <w:lang w:val="sr-Cyrl-CS"/>
        </w:rPr>
        <w:t>2026</w:t>
      </w:r>
      <w:r w:rsidR="00116343">
        <w:rPr>
          <w:b/>
          <w:lang w:val="sr-Cyrl-CS"/>
        </w:rPr>
        <w:t>. године</w:t>
      </w:r>
      <w:r>
        <w:rPr>
          <w:b/>
          <w:lang w:val="sr-Cyrl-CS"/>
        </w:rPr>
        <w:t>.</w:t>
      </w:r>
      <w:r w:rsidR="005E74E8">
        <w:rPr>
          <w:b/>
          <w:lang w:val="sr-Cyrl-CS"/>
        </w:rPr>
        <w:t xml:space="preserve"> </w:t>
      </w:r>
      <w:r>
        <w:rPr>
          <w:b/>
          <w:lang w:val="sr-Cyrl-CS"/>
        </w:rPr>
        <w:t>Партија______(</w:t>
      </w:r>
      <w:r w:rsidRPr="00460A05">
        <w:rPr>
          <w:b/>
          <w:i/>
          <w:lang w:val="sr-Cyrl-CS"/>
        </w:rPr>
        <w:t>уписати</w:t>
      </w:r>
      <w:r>
        <w:rPr>
          <w:b/>
          <w:lang w:val="sr-Cyrl-CS"/>
        </w:rPr>
        <w:t>)</w:t>
      </w:r>
    </w:p>
    <w:p w:rsidR="00846ED4" w:rsidRPr="00846ED4" w:rsidRDefault="00846ED4" w:rsidP="00846ED4">
      <w:pPr>
        <w:jc w:val="center"/>
        <w:rPr>
          <w:b/>
          <w:sz w:val="22"/>
          <w:szCs w:val="22"/>
        </w:rPr>
      </w:pPr>
    </w:p>
    <w:tbl>
      <w:tblPr>
        <w:tblW w:w="9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16"/>
      </w:tblGrid>
      <w:tr w:rsidR="00846ED4" w:rsidRPr="00846ED4" w:rsidTr="00D519B7">
        <w:trPr>
          <w:trHeight w:val="454"/>
          <w:jc w:val="center"/>
        </w:trPr>
        <w:tc>
          <w:tcPr>
            <w:tcW w:w="9516" w:type="dxa"/>
            <w:tcBorders>
              <w:top w:val="single" w:sz="4" w:space="0" w:color="auto"/>
              <w:bottom w:val="nil"/>
            </w:tcBorders>
            <w:shd w:val="clear" w:color="auto" w:fill="E6E6E6"/>
            <w:vAlign w:val="center"/>
          </w:tcPr>
          <w:p w:rsidR="00846ED4" w:rsidRPr="00846ED4" w:rsidRDefault="00846ED4" w:rsidP="00D519B7">
            <w:pPr>
              <w:rPr>
                <w:b/>
                <w:sz w:val="22"/>
                <w:szCs w:val="22"/>
              </w:rPr>
            </w:pPr>
            <w:r w:rsidRPr="00846ED4">
              <w:rPr>
                <w:b/>
                <w:sz w:val="22"/>
                <w:szCs w:val="22"/>
                <w:lang w:val="sr-Cyrl-CS"/>
              </w:rPr>
              <w:t xml:space="preserve">Назив понуђача : </w:t>
            </w:r>
            <w:r w:rsidRPr="00846ED4">
              <w:rPr>
                <w:b/>
                <w:sz w:val="22"/>
                <w:szCs w:val="22"/>
              </w:rPr>
              <w:t>_________________________________________________________________________________</w:t>
            </w:r>
          </w:p>
        </w:tc>
      </w:tr>
      <w:tr w:rsidR="00846ED4" w:rsidRPr="00846ED4" w:rsidTr="00D519B7">
        <w:trPr>
          <w:trHeight w:val="454"/>
          <w:jc w:val="center"/>
        </w:trPr>
        <w:tc>
          <w:tcPr>
            <w:tcW w:w="9516" w:type="dxa"/>
            <w:tcBorders>
              <w:top w:val="nil"/>
            </w:tcBorders>
            <w:vAlign w:val="center"/>
          </w:tcPr>
          <w:p w:rsidR="00846ED4" w:rsidRPr="00846ED4" w:rsidRDefault="00846ED4" w:rsidP="00D519B7">
            <w:pPr>
              <w:rPr>
                <w:sz w:val="22"/>
                <w:szCs w:val="22"/>
              </w:rPr>
            </w:pPr>
            <w:r w:rsidRPr="00846ED4">
              <w:rPr>
                <w:sz w:val="22"/>
                <w:szCs w:val="22"/>
                <w:lang w:val="sr-Cyrl-CS"/>
              </w:rPr>
              <w:t xml:space="preserve">Адреса и седиште понуђача: </w:t>
            </w:r>
            <w:r w:rsidRPr="00846ED4">
              <w:rPr>
                <w:sz w:val="22"/>
                <w:szCs w:val="22"/>
              </w:rPr>
              <w:t>_________________________________________________________________________</w:t>
            </w:r>
          </w:p>
        </w:tc>
      </w:tr>
      <w:tr w:rsidR="00846ED4" w:rsidRPr="00846ED4" w:rsidTr="00D519B7">
        <w:trPr>
          <w:trHeight w:val="454"/>
          <w:jc w:val="center"/>
        </w:trPr>
        <w:tc>
          <w:tcPr>
            <w:tcW w:w="9516" w:type="dxa"/>
            <w:vAlign w:val="center"/>
          </w:tcPr>
          <w:p w:rsidR="00846ED4" w:rsidRPr="00846ED4" w:rsidRDefault="00846ED4" w:rsidP="00D519B7">
            <w:pPr>
              <w:rPr>
                <w:sz w:val="22"/>
                <w:szCs w:val="22"/>
              </w:rPr>
            </w:pPr>
            <w:r w:rsidRPr="00846ED4">
              <w:rPr>
                <w:sz w:val="22"/>
                <w:szCs w:val="22"/>
                <w:lang w:val="sr-Cyrl-CS"/>
              </w:rPr>
              <w:t>Матични број:</w:t>
            </w:r>
            <w:r w:rsidRPr="00846ED4">
              <w:rPr>
                <w:sz w:val="22"/>
                <w:szCs w:val="22"/>
              </w:rPr>
              <w:t xml:space="preserve"> ______________________________________       </w:t>
            </w:r>
            <w:r w:rsidRPr="00846ED4">
              <w:rPr>
                <w:sz w:val="22"/>
                <w:szCs w:val="22"/>
                <w:lang w:val="sr-Cyrl-CS"/>
              </w:rPr>
              <w:t>ПИБ:</w:t>
            </w:r>
            <w:r w:rsidRPr="00846ED4">
              <w:rPr>
                <w:sz w:val="22"/>
                <w:szCs w:val="22"/>
              </w:rPr>
              <w:t xml:space="preserve"> </w:t>
            </w:r>
            <w:r w:rsidRPr="00846ED4">
              <w:rPr>
                <w:sz w:val="22"/>
                <w:szCs w:val="22"/>
                <w:lang w:val="sr-Cyrl-CS"/>
              </w:rPr>
              <w:t xml:space="preserve"> _________________</w:t>
            </w:r>
            <w:r w:rsidRPr="00846ED4">
              <w:rPr>
                <w:sz w:val="22"/>
                <w:szCs w:val="22"/>
              </w:rPr>
              <w:t>__</w:t>
            </w:r>
            <w:r w:rsidRPr="00846ED4">
              <w:rPr>
                <w:sz w:val="22"/>
                <w:szCs w:val="22"/>
                <w:lang w:val="sr-Cyrl-CS"/>
              </w:rPr>
              <w:t>___________</w:t>
            </w:r>
            <w:r w:rsidRPr="00846ED4">
              <w:rPr>
                <w:sz w:val="22"/>
                <w:szCs w:val="22"/>
              </w:rPr>
              <w:t>____</w:t>
            </w:r>
            <w:r w:rsidRPr="00846ED4">
              <w:rPr>
                <w:sz w:val="22"/>
                <w:szCs w:val="22"/>
                <w:lang w:val="sr-Cyrl-CS"/>
              </w:rPr>
              <w:t>__</w:t>
            </w:r>
            <w:r w:rsidRPr="00846ED4">
              <w:rPr>
                <w:sz w:val="22"/>
                <w:szCs w:val="22"/>
              </w:rPr>
              <w:t>__</w:t>
            </w:r>
          </w:p>
        </w:tc>
      </w:tr>
      <w:tr w:rsidR="00846ED4" w:rsidRPr="00846ED4" w:rsidTr="00D519B7">
        <w:trPr>
          <w:trHeight w:val="454"/>
          <w:jc w:val="center"/>
        </w:trPr>
        <w:tc>
          <w:tcPr>
            <w:tcW w:w="9516" w:type="dxa"/>
            <w:vAlign w:val="center"/>
          </w:tcPr>
          <w:p w:rsidR="00846ED4" w:rsidRPr="00846ED4" w:rsidRDefault="00846ED4" w:rsidP="00D519B7">
            <w:pPr>
              <w:rPr>
                <w:sz w:val="22"/>
                <w:szCs w:val="22"/>
              </w:rPr>
            </w:pPr>
            <w:r w:rsidRPr="00846ED4">
              <w:rPr>
                <w:sz w:val="22"/>
                <w:szCs w:val="22"/>
                <w:lang w:val="sr-Cyrl-CS"/>
              </w:rPr>
              <w:t>Овлашћено лице: _____________________________________________________________________</w:t>
            </w:r>
            <w:r w:rsidRPr="00846ED4">
              <w:rPr>
                <w:sz w:val="22"/>
                <w:szCs w:val="22"/>
              </w:rPr>
              <w:t>__</w:t>
            </w:r>
            <w:r w:rsidRPr="00846ED4">
              <w:rPr>
                <w:sz w:val="22"/>
                <w:szCs w:val="22"/>
                <w:lang w:val="sr-Cyrl-CS"/>
              </w:rPr>
              <w:t>____</w:t>
            </w:r>
            <w:r w:rsidRPr="00846ED4">
              <w:rPr>
                <w:sz w:val="22"/>
                <w:szCs w:val="22"/>
              </w:rPr>
              <w:t>________</w:t>
            </w:r>
          </w:p>
        </w:tc>
      </w:tr>
      <w:tr w:rsidR="00846ED4" w:rsidRPr="00846ED4" w:rsidTr="00D519B7">
        <w:trPr>
          <w:trHeight w:val="454"/>
          <w:jc w:val="center"/>
        </w:trPr>
        <w:tc>
          <w:tcPr>
            <w:tcW w:w="9516" w:type="dxa"/>
            <w:vAlign w:val="center"/>
          </w:tcPr>
          <w:p w:rsidR="00846ED4" w:rsidRPr="00846ED4" w:rsidRDefault="00846ED4" w:rsidP="00D519B7">
            <w:pPr>
              <w:spacing w:before="80"/>
              <w:rPr>
                <w:sz w:val="22"/>
                <w:szCs w:val="22"/>
                <w:lang w:val="sr-Cyrl-CS"/>
              </w:rPr>
            </w:pPr>
            <w:r w:rsidRPr="00846ED4">
              <w:rPr>
                <w:sz w:val="22"/>
                <w:szCs w:val="22"/>
                <w:lang w:val="sr-Cyrl-CS"/>
              </w:rPr>
              <w:t xml:space="preserve">Особа за контакт: </w:t>
            </w:r>
            <w:r w:rsidRPr="00846ED4">
              <w:rPr>
                <w:sz w:val="22"/>
                <w:szCs w:val="22"/>
              </w:rPr>
              <w:t>___________________________________</w:t>
            </w:r>
            <w:r w:rsidRPr="00846ED4">
              <w:rPr>
                <w:b/>
                <w:sz w:val="22"/>
                <w:szCs w:val="22"/>
              </w:rPr>
              <w:t xml:space="preserve"> </w:t>
            </w:r>
            <w:r w:rsidRPr="00846ED4">
              <w:rPr>
                <w:sz w:val="22"/>
                <w:szCs w:val="22"/>
                <w:lang w:val="sr-Cyrl-CS"/>
              </w:rPr>
              <w:t xml:space="preserve"> </w:t>
            </w:r>
            <w:r w:rsidRPr="00846ED4">
              <w:rPr>
                <w:sz w:val="22"/>
                <w:szCs w:val="22"/>
              </w:rPr>
              <w:t xml:space="preserve">     </w:t>
            </w:r>
            <w:r w:rsidRPr="00846ED4">
              <w:rPr>
                <w:sz w:val="22"/>
                <w:szCs w:val="22"/>
                <w:lang w:val="sr-Cyrl-CS"/>
              </w:rPr>
              <w:t>E-mail:</w:t>
            </w:r>
            <w:r w:rsidRPr="00846ED4">
              <w:rPr>
                <w:sz w:val="22"/>
                <w:szCs w:val="22"/>
              </w:rPr>
              <w:t xml:space="preserve"> </w:t>
            </w:r>
            <w:r w:rsidRPr="00846ED4">
              <w:rPr>
                <w:sz w:val="22"/>
                <w:szCs w:val="22"/>
                <w:lang w:val="sr-Cyrl-CS"/>
              </w:rPr>
              <w:t xml:space="preserve"> ____________________________</w:t>
            </w:r>
            <w:r w:rsidRPr="00846ED4">
              <w:rPr>
                <w:sz w:val="22"/>
                <w:szCs w:val="22"/>
              </w:rPr>
              <w:t>_____</w:t>
            </w:r>
            <w:r w:rsidRPr="00846ED4">
              <w:rPr>
                <w:sz w:val="22"/>
                <w:szCs w:val="22"/>
                <w:lang w:val="sr-Cyrl-CS"/>
              </w:rPr>
              <w:t>____</w:t>
            </w:r>
          </w:p>
        </w:tc>
      </w:tr>
      <w:tr w:rsidR="00846ED4" w:rsidRPr="00846ED4" w:rsidTr="00D519B7">
        <w:trPr>
          <w:trHeight w:val="454"/>
          <w:jc w:val="center"/>
        </w:trPr>
        <w:tc>
          <w:tcPr>
            <w:tcW w:w="9516" w:type="dxa"/>
            <w:vAlign w:val="center"/>
          </w:tcPr>
          <w:p w:rsidR="00846ED4" w:rsidRPr="00846ED4" w:rsidRDefault="00846ED4" w:rsidP="00D519B7">
            <w:pPr>
              <w:rPr>
                <w:sz w:val="22"/>
                <w:szCs w:val="22"/>
                <w:lang w:val="sr-Cyrl-CS"/>
              </w:rPr>
            </w:pPr>
            <w:r w:rsidRPr="00846ED4">
              <w:rPr>
                <w:sz w:val="22"/>
                <w:szCs w:val="22"/>
                <w:lang w:val="sr-Cyrl-CS"/>
              </w:rPr>
              <w:t>Број телефона: _________________</w:t>
            </w:r>
            <w:r w:rsidRPr="00846ED4">
              <w:rPr>
                <w:sz w:val="22"/>
                <w:szCs w:val="22"/>
              </w:rPr>
              <w:t>_</w:t>
            </w:r>
            <w:r w:rsidRPr="00846ED4">
              <w:rPr>
                <w:sz w:val="22"/>
                <w:szCs w:val="22"/>
                <w:lang w:val="sr-Cyrl-CS"/>
              </w:rPr>
              <w:t>____________</w:t>
            </w:r>
            <w:r w:rsidRPr="00846ED4">
              <w:rPr>
                <w:sz w:val="22"/>
                <w:szCs w:val="22"/>
              </w:rPr>
              <w:t>__</w:t>
            </w:r>
            <w:r w:rsidRPr="00846ED4">
              <w:rPr>
                <w:sz w:val="22"/>
                <w:szCs w:val="22"/>
                <w:lang w:val="sr-Cyrl-CS"/>
              </w:rPr>
              <w:t>__</w:t>
            </w:r>
            <w:r w:rsidRPr="00846ED4">
              <w:rPr>
                <w:sz w:val="22"/>
                <w:szCs w:val="22"/>
              </w:rPr>
              <w:t>_</w:t>
            </w:r>
            <w:r w:rsidRPr="00846ED4">
              <w:rPr>
                <w:sz w:val="22"/>
                <w:szCs w:val="22"/>
                <w:lang w:val="sr-Cyrl-CS"/>
              </w:rPr>
              <w:t xml:space="preserve">__    </w:t>
            </w:r>
            <w:r w:rsidRPr="00846ED4">
              <w:rPr>
                <w:sz w:val="22"/>
                <w:szCs w:val="22"/>
              </w:rPr>
              <w:t xml:space="preserve">   </w:t>
            </w:r>
            <w:r w:rsidRPr="00846ED4">
              <w:rPr>
                <w:sz w:val="22"/>
                <w:szCs w:val="22"/>
                <w:lang w:val="sr-Cyrl-CS"/>
              </w:rPr>
              <w:t>Телефакс : ____________________________</w:t>
            </w:r>
            <w:r w:rsidRPr="00846ED4">
              <w:rPr>
                <w:sz w:val="22"/>
                <w:szCs w:val="22"/>
              </w:rPr>
              <w:t>_____</w:t>
            </w:r>
            <w:r w:rsidRPr="00846ED4">
              <w:rPr>
                <w:sz w:val="22"/>
                <w:szCs w:val="22"/>
                <w:lang w:val="sr-Cyrl-CS"/>
              </w:rPr>
              <w:t>__</w:t>
            </w:r>
          </w:p>
        </w:tc>
      </w:tr>
      <w:tr w:rsidR="00846ED4" w:rsidRPr="00846ED4" w:rsidTr="00D519B7">
        <w:trPr>
          <w:trHeight w:val="454"/>
          <w:jc w:val="center"/>
        </w:trPr>
        <w:tc>
          <w:tcPr>
            <w:tcW w:w="9516" w:type="dxa"/>
            <w:vAlign w:val="center"/>
          </w:tcPr>
          <w:p w:rsidR="00846ED4" w:rsidRPr="00846ED4" w:rsidRDefault="00846ED4" w:rsidP="00D519B7">
            <w:pPr>
              <w:rPr>
                <w:sz w:val="22"/>
                <w:szCs w:val="22"/>
              </w:rPr>
            </w:pPr>
            <w:r w:rsidRPr="00846ED4">
              <w:rPr>
                <w:sz w:val="22"/>
                <w:szCs w:val="22"/>
                <w:lang w:val="sr-Cyrl-CS"/>
              </w:rPr>
              <w:t>Број рачуна понуђача: __________</w:t>
            </w:r>
            <w:r w:rsidRPr="00846ED4">
              <w:rPr>
                <w:sz w:val="22"/>
                <w:szCs w:val="22"/>
              </w:rPr>
              <w:t>__</w:t>
            </w:r>
            <w:r w:rsidRPr="00846ED4">
              <w:rPr>
                <w:sz w:val="22"/>
                <w:szCs w:val="22"/>
                <w:lang w:val="sr-Cyrl-CS"/>
              </w:rPr>
              <w:t>_____</w:t>
            </w:r>
            <w:r w:rsidRPr="00846ED4">
              <w:rPr>
                <w:sz w:val="22"/>
                <w:szCs w:val="22"/>
              </w:rPr>
              <w:t>_</w:t>
            </w:r>
            <w:r w:rsidRPr="00846ED4">
              <w:rPr>
                <w:sz w:val="22"/>
                <w:szCs w:val="22"/>
                <w:lang w:val="sr-Cyrl-CS"/>
              </w:rPr>
              <w:t>___банка</w:t>
            </w:r>
            <w:r w:rsidRPr="00846ED4">
              <w:rPr>
                <w:sz w:val="22"/>
                <w:szCs w:val="22"/>
                <w:lang w:val="en-US"/>
              </w:rPr>
              <w:t>_______________________</w:t>
            </w:r>
            <w:r w:rsidRPr="00846ED4">
              <w:rPr>
                <w:sz w:val="22"/>
                <w:szCs w:val="22"/>
              </w:rPr>
              <w:t xml:space="preserve">    </w:t>
            </w:r>
          </w:p>
          <w:p w:rsidR="00846ED4" w:rsidRPr="00846ED4" w:rsidRDefault="00846ED4" w:rsidP="00D519B7">
            <w:pPr>
              <w:rPr>
                <w:position w:val="-12"/>
                <w:sz w:val="22"/>
                <w:szCs w:val="22"/>
              </w:rPr>
            </w:pPr>
            <w:r w:rsidRPr="00846ED4">
              <w:rPr>
                <w:sz w:val="22"/>
                <w:szCs w:val="22"/>
              </w:rPr>
              <w:t xml:space="preserve">  Уписан у регистар понуђача (заокружити):     да     не</w:t>
            </w:r>
          </w:p>
        </w:tc>
      </w:tr>
      <w:tr w:rsidR="00846ED4" w:rsidRPr="00846ED4" w:rsidTr="00D519B7">
        <w:trPr>
          <w:trHeight w:val="647"/>
          <w:jc w:val="center"/>
        </w:trPr>
        <w:tc>
          <w:tcPr>
            <w:tcW w:w="9516" w:type="dxa"/>
            <w:vAlign w:val="center"/>
          </w:tcPr>
          <w:p w:rsidR="00846ED4" w:rsidRPr="00846ED4" w:rsidRDefault="00846ED4" w:rsidP="00D519B7">
            <w:pPr>
              <w:rPr>
                <w:sz w:val="22"/>
                <w:szCs w:val="22"/>
              </w:rPr>
            </w:pPr>
            <w:r w:rsidRPr="00846ED4">
              <w:rPr>
                <w:sz w:val="22"/>
                <w:szCs w:val="22"/>
              </w:rPr>
              <w:t>Статус:</w:t>
            </w:r>
            <w:r w:rsidRPr="00846ED4">
              <w:rPr>
                <w:sz w:val="22"/>
                <w:szCs w:val="22"/>
                <w:lang w:val="sr-Cyrl-CS"/>
              </w:rPr>
              <w:t xml:space="preserve"> </w:t>
            </w:r>
            <w:r w:rsidRPr="00846ED4">
              <w:rPr>
                <w:sz w:val="22"/>
                <w:szCs w:val="22"/>
              </w:rPr>
              <w:t>(</w:t>
            </w:r>
            <w:r w:rsidRPr="00846ED4">
              <w:rPr>
                <w:sz w:val="22"/>
                <w:szCs w:val="22"/>
                <w:lang w:val="sr-Cyrl-CS"/>
              </w:rPr>
              <w:t>заокружити)</w:t>
            </w:r>
          </w:p>
          <w:p w:rsidR="00846ED4" w:rsidRPr="00846ED4" w:rsidRDefault="00846ED4" w:rsidP="00D519B7">
            <w:pPr>
              <w:rPr>
                <w:sz w:val="22"/>
                <w:szCs w:val="22"/>
                <w:lang w:val="sr-Cyrl-CS"/>
              </w:rPr>
            </w:pPr>
            <w:r w:rsidRPr="00846ED4">
              <w:rPr>
                <w:sz w:val="22"/>
                <w:szCs w:val="22"/>
              </w:rPr>
              <w:t>а) велико предузеће                    б) средње предузеће                      в) мало  предузеће                      г) физичко лице</w:t>
            </w:r>
            <w:r w:rsidRPr="00846ED4">
              <w:rPr>
                <w:b/>
                <w:sz w:val="22"/>
                <w:szCs w:val="22"/>
              </w:rPr>
              <w:t xml:space="preserve">              </w:t>
            </w:r>
          </w:p>
        </w:tc>
      </w:tr>
      <w:tr w:rsidR="00846ED4" w:rsidRPr="00846ED4" w:rsidTr="00D519B7">
        <w:trPr>
          <w:trHeight w:val="647"/>
          <w:jc w:val="center"/>
        </w:trPr>
        <w:tc>
          <w:tcPr>
            <w:tcW w:w="9516" w:type="dxa"/>
            <w:shd w:val="clear" w:color="auto" w:fill="E6E6E6"/>
            <w:vAlign w:val="center"/>
          </w:tcPr>
          <w:p w:rsidR="00846ED4" w:rsidRPr="00846ED4" w:rsidRDefault="00846ED4" w:rsidP="00D519B7">
            <w:pPr>
              <w:rPr>
                <w:sz w:val="22"/>
                <w:szCs w:val="22"/>
                <w:u w:val="single"/>
                <w:lang w:val="sr-Cyrl-CS"/>
              </w:rPr>
            </w:pPr>
            <w:r w:rsidRPr="00846ED4">
              <w:rPr>
                <w:sz w:val="22"/>
                <w:szCs w:val="22"/>
                <w:lang w:val="sr-Cyrl-CS"/>
              </w:rPr>
              <w:t>Понуда се подноси: (заокружити)</w:t>
            </w:r>
          </w:p>
          <w:p w:rsidR="00846ED4" w:rsidRPr="00846ED4" w:rsidRDefault="00846ED4" w:rsidP="00D519B7">
            <w:pPr>
              <w:spacing w:after="120"/>
              <w:rPr>
                <w:sz w:val="22"/>
                <w:szCs w:val="22"/>
                <w:lang w:val="sr-Latn-CS"/>
              </w:rPr>
            </w:pPr>
            <w:r w:rsidRPr="00846ED4">
              <w:rPr>
                <w:b/>
                <w:bCs/>
                <w:sz w:val="22"/>
                <w:szCs w:val="22"/>
              </w:rPr>
              <w:t>а</w:t>
            </w:r>
            <w:r w:rsidRPr="00846ED4">
              <w:rPr>
                <w:b/>
                <w:bCs/>
                <w:sz w:val="22"/>
                <w:szCs w:val="22"/>
                <w:lang w:val="sr-Cyrl-CS"/>
              </w:rPr>
              <w:t>)</w:t>
            </w:r>
            <w:r w:rsidRPr="00846ED4">
              <w:rPr>
                <w:sz w:val="22"/>
                <w:szCs w:val="22"/>
                <w:lang w:val="sr-Cyrl-CS"/>
              </w:rPr>
              <w:t xml:space="preserve"> самостално     </w:t>
            </w:r>
            <w:r w:rsidRPr="00846ED4">
              <w:rPr>
                <w:sz w:val="22"/>
                <w:szCs w:val="22"/>
                <w:lang w:val="sr-Latn-CS"/>
              </w:rPr>
              <w:t xml:space="preserve">                            </w:t>
            </w:r>
            <w:r w:rsidRPr="00846ED4">
              <w:rPr>
                <w:sz w:val="22"/>
                <w:szCs w:val="22"/>
                <w:lang w:val="sr-Cyrl-CS"/>
              </w:rPr>
              <w:t xml:space="preserve">     </w:t>
            </w:r>
            <w:r w:rsidRPr="00846ED4">
              <w:rPr>
                <w:b/>
                <w:bCs/>
                <w:sz w:val="22"/>
                <w:szCs w:val="22"/>
              </w:rPr>
              <w:t>б</w:t>
            </w:r>
            <w:r w:rsidRPr="00846ED4">
              <w:rPr>
                <w:b/>
                <w:bCs/>
                <w:sz w:val="22"/>
                <w:szCs w:val="22"/>
                <w:lang w:val="sr-Cyrl-CS"/>
              </w:rPr>
              <w:t>)</w:t>
            </w:r>
            <w:r w:rsidRPr="00846ED4">
              <w:rPr>
                <w:sz w:val="22"/>
                <w:szCs w:val="22"/>
                <w:lang w:val="sr-Cyrl-CS"/>
              </w:rPr>
              <w:t xml:space="preserve"> понуда са подизвођачем:        </w:t>
            </w:r>
            <w:r w:rsidRPr="00846ED4">
              <w:rPr>
                <w:sz w:val="22"/>
                <w:szCs w:val="22"/>
                <w:lang w:val="sr-Latn-CS"/>
              </w:rPr>
              <w:t xml:space="preserve">          </w:t>
            </w:r>
            <w:r w:rsidRPr="00846ED4">
              <w:rPr>
                <w:sz w:val="22"/>
                <w:szCs w:val="22"/>
                <w:lang w:val="sr-Cyrl-CS"/>
              </w:rPr>
              <w:t xml:space="preserve">            </w:t>
            </w:r>
            <w:r w:rsidRPr="00846ED4">
              <w:rPr>
                <w:b/>
                <w:bCs/>
                <w:sz w:val="22"/>
                <w:szCs w:val="22"/>
              </w:rPr>
              <w:t>в</w:t>
            </w:r>
            <w:r w:rsidRPr="00846ED4">
              <w:rPr>
                <w:b/>
                <w:bCs/>
                <w:sz w:val="22"/>
                <w:szCs w:val="22"/>
                <w:lang w:val="sr-Cyrl-CS"/>
              </w:rPr>
              <w:t xml:space="preserve">) </w:t>
            </w:r>
            <w:r w:rsidRPr="00846ED4">
              <w:rPr>
                <w:sz w:val="22"/>
                <w:szCs w:val="22"/>
                <w:lang w:val="sr-Cyrl-CS"/>
              </w:rPr>
              <w:t>заједничка понуда</w:t>
            </w:r>
          </w:p>
        </w:tc>
      </w:tr>
      <w:tr w:rsidR="00846ED4" w:rsidRPr="00846ED4" w:rsidTr="00D519B7">
        <w:trPr>
          <w:trHeight w:val="1983"/>
          <w:jc w:val="center"/>
        </w:trPr>
        <w:tc>
          <w:tcPr>
            <w:tcW w:w="9516" w:type="dxa"/>
            <w:vAlign w:val="center"/>
          </w:tcPr>
          <w:p w:rsidR="00846ED4" w:rsidRPr="00846ED4" w:rsidRDefault="00846ED4" w:rsidP="00D519B7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846ED4">
              <w:rPr>
                <w:b/>
                <w:bCs/>
                <w:sz w:val="22"/>
                <w:szCs w:val="22"/>
                <w:lang w:val="sr-Cyrl-CS"/>
              </w:rPr>
              <w:t>Навести податке о подизвођачима (уколико понуђач подноси понуду са подизвођачем/подизвођачима):</w:t>
            </w:r>
          </w:p>
          <w:p w:rsidR="00846ED4" w:rsidRPr="00846ED4" w:rsidRDefault="00846ED4" w:rsidP="00D519B7">
            <w:pPr>
              <w:rPr>
                <w:b/>
                <w:bCs/>
                <w:sz w:val="22"/>
                <w:szCs w:val="22"/>
                <w:lang w:val="sr-Cyrl-CS"/>
              </w:rPr>
            </w:pPr>
          </w:p>
          <w:p w:rsidR="00846ED4" w:rsidRPr="00846ED4" w:rsidRDefault="00846ED4" w:rsidP="0080044E">
            <w:pPr>
              <w:rPr>
                <w:sz w:val="22"/>
                <w:szCs w:val="22"/>
              </w:rPr>
            </w:pPr>
            <w:r w:rsidRPr="00846ED4">
              <w:rPr>
                <w:b/>
                <w:bCs/>
                <w:sz w:val="22"/>
                <w:szCs w:val="22"/>
                <w:lang w:val="sr-Latn-CS"/>
              </w:rPr>
              <w:t>1.</w:t>
            </w:r>
            <w:r w:rsidRPr="00846ED4">
              <w:rPr>
                <w:sz w:val="22"/>
                <w:szCs w:val="22"/>
                <w:lang w:val="sr-Latn-CS"/>
              </w:rPr>
              <w:t xml:space="preserve"> </w:t>
            </w:r>
            <w:r w:rsidRPr="00846ED4">
              <w:rPr>
                <w:sz w:val="22"/>
                <w:szCs w:val="22"/>
                <w:lang w:val="sr-Cyrl-CS"/>
              </w:rPr>
              <w:t>Подизвођач:</w:t>
            </w:r>
            <w:r w:rsidRPr="00846ED4">
              <w:rPr>
                <w:sz w:val="22"/>
                <w:szCs w:val="22"/>
                <w:u w:val="single"/>
                <w:lang w:val="sr-Cyrl-CS"/>
              </w:rPr>
              <w:t xml:space="preserve"> </w:t>
            </w:r>
            <w:r w:rsidRPr="00846ED4">
              <w:rPr>
                <w:sz w:val="22"/>
                <w:szCs w:val="22"/>
                <w:lang w:val="sr-Latn-CS"/>
              </w:rPr>
              <w:t>______________________________</w:t>
            </w:r>
            <w:r w:rsidRPr="00846ED4">
              <w:rPr>
                <w:sz w:val="22"/>
                <w:szCs w:val="22"/>
                <w:lang w:val="sr-Cyrl-CS"/>
              </w:rPr>
              <w:t>_</w:t>
            </w:r>
            <w:r w:rsidRPr="00846ED4">
              <w:rPr>
                <w:sz w:val="22"/>
                <w:szCs w:val="22"/>
                <w:lang w:val="sr-Latn-CS"/>
              </w:rPr>
              <w:t xml:space="preserve">_____ </w:t>
            </w:r>
            <w:r w:rsidRPr="00846ED4">
              <w:rPr>
                <w:sz w:val="22"/>
                <w:szCs w:val="22"/>
                <w:lang w:val="sr-Cyrl-CS"/>
              </w:rPr>
              <w:t>адреса ____________________</w:t>
            </w:r>
            <w:r w:rsidRPr="00846ED4">
              <w:rPr>
                <w:sz w:val="22"/>
                <w:szCs w:val="22"/>
              </w:rPr>
              <w:t>______</w:t>
            </w:r>
            <w:r w:rsidRPr="00846ED4">
              <w:rPr>
                <w:sz w:val="22"/>
                <w:szCs w:val="22"/>
                <w:lang w:val="sr-Cyrl-CS"/>
              </w:rPr>
              <w:t>________________, матични број:_______________, ПИБ:________________, овлашћено лице: _____________</w:t>
            </w:r>
            <w:r w:rsidRPr="00846ED4">
              <w:rPr>
                <w:sz w:val="22"/>
                <w:szCs w:val="22"/>
              </w:rPr>
              <w:t>_______</w:t>
            </w:r>
            <w:r w:rsidRPr="00846ED4">
              <w:rPr>
                <w:sz w:val="22"/>
                <w:szCs w:val="22"/>
                <w:lang w:val="sr-Cyrl-CS"/>
              </w:rPr>
              <w:t>_____________, број телефона: ________________, е</w:t>
            </w:r>
            <w:r w:rsidRPr="00846ED4">
              <w:rPr>
                <w:sz w:val="22"/>
                <w:szCs w:val="22"/>
                <w:lang w:val="sr-Latn-CS"/>
              </w:rPr>
              <w:t>-mail:</w:t>
            </w:r>
            <w:r w:rsidRPr="00846ED4">
              <w:rPr>
                <w:sz w:val="22"/>
                <w:szCs w:val="22"/>
                <w:lang w:val="sr-Cyrl-CS"/>
              </w:rPr>
              <w:t>__________________, број рачуна: ____________________</w:t>
            </w:r>
            <w:r w:rsidRPr="00846ED4">
              <w:rPr>
                <w:sz w:val="22"/>
                <w:szCs w:val="22"/>
              </w:rPr>
              <w:t>______</w:t>
            </w:r>
            <w:r w:rsidRPr="00846ED4">
              <w:rPr>
                <w:sz w:val="22"/>
                <w:szCs w:val="22"/>
                <w:lang w:val="sr-Cyrl-CS"/>
              </w:rPr>
              <w:t xml:space="preserve">______. Проценат укупне вредности јавне набавке који ће бити поверен подизвођачу износи ______% . </w:t>
            </w:r>
          </w:p>
          <w:p w:rsidR="00846ED4" w:rsidRPr="00846ED4" w:rsidRDefault="00846ED4" w:rsidP="00D519B7">
            <w:pPr>
              <w:jc w:val="both"/>
              <w:rPr>
                <w:sz w:val="22"/>
                <w:szCs w:val="22"/>
              </w:rPr>
            </w:pPr>
            <w:r w:rsidRPr="00846ED4">
              <w:rPr>
                <w:sz w:val="22"/>
                <w:szCs w:val="22"/>
                <w:lang w:val="sr-Cyrl-CS"/>
              </w:rPr>
              <w:t xml:space="preserve">Подизвођач ће предмет јавне набавке извршити у делу : </w:t>
            </w:r>
            <w:r w:rsidRPr="00846ED4">
              <w:rPr>
                <w:sz w:val="22"/>
                <w:szCs w:val="22"/>
              </w:rPr>
              <w:t xml:space="preserve">  </w:t>
            </w:r>
            <w:r w:rsidRPr="00846ED4">
              <w:rPr>
                <w:sz w:val="22"/>
                <w:szCs w:val="22"/>
                <w:lang w:val="sr-Cyrl-CS"/>
              </w:rPr>
              <w:t>___________________________</w:t>
            </w:r>
            <w:r w:rsidRPr="00846ED4">
              <w:rPr>
                <w:sz w:val="22"/>
                <w:szCs w:val="22"/>
              </w:rPr>
              <w:t>______</w:t>
            </w:r>
            <w:r w:rsidRPr="00846ED4">
              <w:rPr>
                <w:sz w:val="22"/>
                <w:szCs w:val="22"/>
                <w:lang w:val="sr-Cyrl-CS"/>
              </w:rPr>
              <w:t>_______</w:t>
            </w:r>
            <w:r w:rsidRPr="00846ED4">
              <w:rPr>
                <w:sz w:val="22"/>
                <w:szCs w:val="22"/>
              </w:rPr>
              <w:t>____</w:t>
            </w:r>
            <w:r w:rsidRPr="00846ED4">
              <w:rPr>
                <w:sz w:val="22"/>
                <w:szCs w:val="22"/>
                <w:lang w:val="sr-Cyrl-CS"/>
              </w:rPr>
              <w:t>_____</w:t>
            </w:r>
            <w:r w:rsidRPr="00846ED4">
              <w:rPr>
                <w:sz w:val="22"/>
                <w:szCs w:val="22"/>
              </w:rPr>
              <w:t>.</w:t>
            </w:r>
          </w:p>
          <w:p w:rsidR="00846ED4" w:rsidRPr="00846ED4" w:rsidRDefault="00846ED4" w:rsidP="00D519B7">
            <w:pPr>
              <w:jc w:val="both"/>
              <w:rPr>
                <w:sz w:val="22"/>
                <w:szCs w:val="22"/>
                <w:lang w:val="sr-Cyrl-CS"/>
              </w:rPr>
            </w:pPr>
            <w:r w:rsidRPr="00846ED4">
              <w:rPr>
                <w:sz w:val="22"/>
                <w:szCs w:val="22"/>
              </w:rPr>
              <w:t>Уписан у регистар понуђача (заокружити):     да     не</w:t>
            </w:r>
          </w:p>
        </w:tc>
      </w:tr>
      <w:tr w:rsidR="00846ED4" w:rsidRPr="00846ED4" w:rsidTr="00D519B7">
        <w:trPr>
          <w:trHeight w:val="1768"/>
          <w:jc w:val="center"/>
        </w:trPr>
        <w:tc>
          <w:tcPr>
            <w:tcW w:w="9516" w:type="dxa"/>
            <w:vAlign w:val="center"/>
          </w:tcPr>
          <w:p w:rsidR="00846ED4" w:rsidRPr="00846ED4" w:rsidRDefault="00846ED4" w:rsidP="00D519B7">
            <w:pPr>
              <w:rPr>
                <w:sz w:val="22"/>
                <w:szCs w:val="22"/>
              </w:rPr>
            </w:pPr>
            <w:r w:rsidRPr="00846ED4">
              <w:rPr>
                <w:b/>
                <w:bCs/>
                <w:sz w:val="22"/>
                <w:szCs w:val="22"/>
                <w:lang w:val="sr-Cyrl-CS"/>
              </w:rPr>
              <w:t>2</w:t>
            </w:r>
            <w:r w:rsidRPr="00846ED4">
              <w:rPr>
                <w:b/>
                <w:bCs/>
                <w:sz w:val="22"/>
                <w:szCs w:val="22"/>
                <w:lang w:val="sr-Latn-CS"/>
              </w:rPr>
              <w:t>.</w:t>
            </w:r>
            <w:r w:rsidRPr="00846ED4">
              <w:rPr>
                <w:sz w:val="22"/>
                <w:szCs w:val="22"/>
                <w:lang w:val="sr-Latn-CS"/>
              </w:rPr>
              <w:t xml:space="preserve"> </w:t>
            </w:r>
            <w:r w:rsidRPr="00846ED4">
              <w:rPr>
                <w:sz w:val="22"/>
                <w:szCs w:val="22"/>
                <w:lang w:val="sr-Cyrl-CS"/>
              </w:rPr>
              <w:t>Подизвођач:</w:t>
            </w:r>
            <w:r w:rsidRPr="00846ED4">
              <w:rPr>
                <w:sz w:val="22"/>
                <w:szCs w:val="22"/>
                <w:u w:val="single"/>
                <w:lang w:val="sr-Cyrl-CS"/>
              </w:rPr>
              <w:t xml:space="preserve"> </w:t>
            </w:r>
            <w:r w:rsidRPr="00846ED4">
              <w:rPr>
                <w:sz w:val="22"/>
                <w:szCs w:val="22"/>
                <w:lang w:val="sr-Latn-CS"/>
              </w:rPr>
              <w:t>______________________________</w:t>
            </w:r>
            <w:r w:rsidRPr="00846ED4">
              <w:rPr>
                <w:sz w:val="22"/>
                <w:szCs w:val="22"/>
                <w:lang w:val="sr-Cyrl-CS"/>
              </w:rPr>
              <w:t>_</w:t>
            </w:r>
            <w:r w:rsidRPr="00846ED4">
              <w:rPr>
                <w:sz w:val="22"/>
                <w:szCs w:val="22"/>
                <w:lang w:val="sr-Latn-CS"/>
              </w:rPr>
              <w:t xml:space="preserve">_____   </w:t>
            </w:r>
            <w:r w:rsidRPr="00846ED4">
              <w:rPr>
                <w:sz w:val="22"/>
                <w:szCs w:val="22"/>
                <w:lang w:val="sr-Cyrl-CS"/>
              </w:rPr>
              <w:t>адреса ______________________</w:t>
            </w:r>
            <w:r w:rsidRPr="00846ED4">
              <w:rPr>
                <w:sz w:val="22"/>
                <w:szCs w:val="22"/>
              </w:rPr>
              <w:t>______</w:t>
            </w:r>
            <w:r w:rsidRPr="00846ED4">
              <w:rPr>
                <w:sz w:val="22"/>
                <w:szCs w:val="22"/>
                <w:lang w:val="sr-Cyrl-CS"/>
              </w:rPr>
              <w:t xml:space="preserve">______________, матични број:_______________, ПИБ:________________, </w:t>
            </w:r>
            <w:r w:rsidRPr="00846ED4">
              <w:rPr>
                <w:sz w:val="22"/>
                <w:szCs w:val="22"/>
              </w:rPr>
              <w:t xml:space="preserve">  </w:t>
            </w:r>
            <w:r w:rsidRPr="00846ED4">
              <w:rPr>
                <w:sz w:val="22"/>
                <w:szCs w:val="22"/>
                <w:lang w:val="sr-Cyrl-CS"/>
              </w:rPr>
              <w:t>овлашћено лице: _________________</w:t>
            </w:r>
            <w:r w:rsidRPr="00846ED4">
              <w:rPr>
                <w:sz w:val="22"/>
                <w:szCs w:val="22"/>
              </w:rPr>
              <w:t>______</w:t>
            </w:r>
            <w:r w:rsidRPr="00846ED4">
              <w:rPr>
                <w:sz w:val="22"/>
                <w:szCs w:val="22"/>
                <w:lang w:val="sr-Cyrl-CS"/>
              </w:rPr>
              <w:t>__________, број телефона: ________________, е</w:t>
            </w:r>
            <w:r w:rsidRPr="00846ED4">
              <w:rPr>
                <w:sz w:val="22"/>
                <w:szCs w:val="22"/>
                <w:lang w:val="sr-Latn-CS"/>
              </w:rPr>
              <w:t>-mail:</w:t>
            </w:r>
            <w:r w:rsidRPr="00846ED4">
              <w:rPr>
                <w:sz w:val="22"/>
                <w:szCs w:val="22"/>
                <w:lang w:val="sr-Cyrl-CS"/>
              </w:rPr>
              <w:t xml:space="preserve">__________________, </w:t>
            </w:r>
            <w:r w:rsidRPr="00846ED4">
              <w:rPr>
                <w:sz w:val="22"/>
                <w:szCs w:val="22"/>
              </w:rPr>
              <w:t xml:space="preserve">  </w:t>
            </w:r>
            <w:r w:rsidRPr="00846ED4">
              <w:rPr>
                <w:sz w:val="22"/>
                <w:szCs w:val="22"/>
                <w:lang w:val="sr-Cyrl-CS"/>
              </w:rPr>
              <w:t>број рачуна: __________</w:t>
            </w:r>
            <w:r w:rsidRPr="00846ED4">
              <w:rPr>
                <w:sz w:val="22"/>
                <w:szCs w:val="22"/>
              </w:rPr>
              <w:t>______</w:t>
            </w:r>
            <w:r w:rsidRPr="00846ED4">
              <w:rPr>
                <w:sz w:val="22"/>
                <w:szCs w:val="22"/>
                <w:lang w:val="sr-Cyrl-CS"/>
              </w:rPr>
              <w:t xml:space="preserve">________________. Проценат укупне вредности јавне набавке који ће бити поверен подизвођачу износи ______% . </w:t>
            </w:r>
          </w:p>
          <w:p w:rsidR="00846ED4" w:rsidRPr="00846ED4" w:rsidRDefault="00846ED4" w:rsidP="00D519B7">
            <w:pPr>
              <w:rPr>
                <w:sz w:val="22"/>
                <w:szCs w:val="22"/>
              </w:rPr>
            </w:pPr>
            <w:r w:rsidRPr="00846ED4">
              <w:rPr>
                <w:sz w:val="22"/>
                <w:szCs w:val="22"/>
                <w:lang w:val="sr-Cyrl-CS"/>
              </w:rPr>
              <w:t>Подизвођач ће предмет јавне набавке извршити у делу :</w:t>
            </w:r>
            <w:r w:rsidRPr="00846ED4">
              <w:rPr>
                <w:sz w:val="22"/>
                <w:szCs w:val="22"/>
              </w:rPr>
              <w:t xml:space="preserve">  </w:t>
            </w:r>
            <w:r w:rsidRPr="00846ED4">
              <w:rPr>
                <w:sz w:val="22"/>
                <w:szCs w:val="22"/>
                <w:lang w:val="sr-Cyrl-CS"/>
              </w:rPr>
              <w:t xml:space="preserve"> _______________</w:t>
            </w:r>
            <w:r w:rsidRPr="00846ED4">
              <w:rPr>
                <w:sz w:val="22"/>
                <w:szCs w:val="22"/>
              </w:rPr>
              <w:t>______</w:t>
            </w:r>
            <w:r w:rsidRPr="00846ED4">
              <w:rPr>
                <w:sz w:val="22"/>
                <w:szCs w:val="22"/>
                <w:lang w:val="sr-Cyrl-CS"/>
              </w:rPr>
              <w:t>______________</w:t>
            </w:r>
            <w:r w:rsidRPr="00846ED4">
              <w:rPr>
                <w:sz w:val="22"/>
                <w:szCs w:val="22"/>
              </w:rPr>
              <w:t>______________.</w:t>
            </w:r>
          </w:p>
          <w:p w:rsidR="00846ED4" w:rsidRDefault="00846ED4" w:rsidP="00D519B7">
            <w:pPr>
              <w:rPr>
                <w:sz w:val="22"/>
                <w:szCs w:val="22"/>
              </w:rPr>
            </w:pPr>
            <w:r w:rsidRPr="00846ED4">
              <w:rPr>
                <w:sz w:val="22"/>
                <w:szCs w:val="22"/>
              </w:rPr>
              <w:t>Уписан у регистар понуђача (заокружити):     да     не</w:t>
            </w:r>
          </w:p>
          <w:p w:rsidR="00833D27" w:rsidRDefault="00833D27" w:rsidP="00D519B7">
            <w:pPr>
              <w:rPr>
                <w:sz w:val="22"/>
                <w:szCs w:val="22"/>
              </w:rPr>
            </w:pPr>
          </w:p>
          <w:p w:rsidR="00833D27" w:rsidRDefault="00833D27" w:rsidP="00D519B7">
            <w:pPr>
              <w:rPr>
                <w:sz w:val="22"/>
                <w:szCs w:val="22"/>
              </w:rPr>
            </w:pPr>
          </w:p>
          <w:p w:rsidR="00833D27" w:rsidRPr="00833D27" w:rsidRDefault="00833D27" w:rsidP="00D519B7">
            <w:pPr>
              <w:rPr>
                <w:sz w:val="22"/>
                <w:szCs w:val="22"/>
              </w:rPr>
            </w:pPr>
          </w:p>
        </w:tc>
      </w:tr>
      <w:tr w:rsidR="00846ED4" w:rsidRPr="00846ED4" w:rsidTr="00D519B7">
        <w:trPr>
          <w:trHeight w:val="1804"/>
          <w:jc w:val="center"/>
        </w:trPr>
        <w:tc>
          <w:tcPr>
            <w:tcW w:w="9516" w:type="dxa"/>
            <w:tcBorders>
              <w:bottom w:val="nil"/>
            </w:tcBorders>
            <w:vAlign w:val="center"/>
          </w:tcPr>
          <w:p w:rsidR="00846ED4" w:rsidRPr="00846ED4" w:rsidRDefault="00846ED4" w:rsidP="0080044E">
            <w:pPr>
              <w:rPr>
                <w:sz w:val="22"/>
                <w:szCs w:val="22"/>
              </w:rPr>
            </w:pPr>
            <w:r w:rsidRPr="00846ED4">
              <w:rPr>
                <w:b/>
                <w:bCs/>
                <w:sz w:val="22"/>
                <w:szCs w:val="22"/>
                <w:lang w:val="sr-Cyrl-CS"/>
              </w:rPr>
              <w:lastRenderedPageBreak/>
              <w:t>3</w:t>
            </w:r>
            <w:r w:rsidRPr="00846ED4">
              <w:rPr>
                <w:b/>
                <w:bCs/>
                <w:sz w:val="22"/>
                <w:szCs w:val="22"/>
                <w:lang w:val="sr-Latn-CS"/>
              </w:rPr>
              <w:t>.</w:t>
            </w:r>
            <w:r w:rsidRPr="00846ED4">
              <w:rPr>
                <w:sz w:val="22"/>
                <w:szCs w:val="22"/>
                <w:lang w:val="sr-Cyrl-CS"/>
              </w:rPr>
              <w:t xml:space="preserve"> Подизвођач:</w:t>
            </w:r>
            <w:r w:rsidRPr="00846ED4">
              <w:rPr>
                <w:sz w:val="22"/>
                <w:szCs w:val="22"/>
                <w:u w:val="single"/>
                <w:lang w:val="sr-Cyrl-CS"/>
              </w:rPr>
              <w:t xml:space="preserve"> </w:t>
            </w:r>
            <w:r w:rsidRPr="00846ED4">
              <w:rPr>
                <w:sz w:val="22"/>
                <w:szCs w:val="22"/>
                <w:lang w:val="sr-Latn-CS"/>
              </w:rPr>
              <w:t>______________________________</w:t>
            </w:r>
            <w:r w:rsidRPr="00846ED4">
              <w:rPr>
                <w:sz w:val="22"/>
                <w:szCs w:val="22"/>
                <w:lang w:val="sr-Cyrl-CS"/>
              </w:rPr>
              <w:t>_</w:t>
            </w:r>
            <w:r w:rsidRPr="00846ED4">
              <w:rPr>
                <w:sz w:val="22"/>
                <w:szCs w:val="22"/>
                <w:lang w:val="sr-Latn-CS"/>
              </w:rPr>
              <w:t xml:space="preserve">_____  </w:t>
            </w:r>
            <w:r w:rsidRPr="00846ED4">
              <w:rPr>
                <w:sz w:val="22"/>
                <w:szCs w:val="22"/>
                <w:lang w:val="sr-Cyrl-CS"/>
              </w:rPr>
              <w:t>адреса ___________________</w:t>
            </w:r>
            <w:r w:rsidRPr="00846ED4">
              <w:rPr>
                <w:sz w:val="22"/>
                <w:szCs w:val="22"/>
              </w:rPr>
              <w:t>_____</w:t>
            </w:r>
            <w:r w:rsidRPr="00846ED4">
              <w:rPr>
                <w:sz w:val="22"/>
                <w:szCs w:val="22"/>
                <w:lang w:val="sr-Cyrl-CS"/>
              </w:rPr>
              <w:t>_______________</w:t>
            </w:r>
            <w:r w:rsidRPr="00846ED4">
              <w:rPr>
                <w:sz w:val="22"/>
                <w:szCs w:val="22"/>
              </w:rPr>
              <w:t>_</w:t>
            </w:r>
            <w:r w:rsidRPr="00846ED4">
              <w:rPr>
                <w:sz w:val="22"/>
                <w:szCs w:val="22"/>
                <w:lang w:val="sr-Cyrl-CS"/>
              </w:rPr>
              <w:t xml:space="preserve">__, матични број:_______________, ПИБ:________________, </w:t>
            </w:r>
            <w:r w:rsidRPr="00846ED4">
              <w:rPr>
                <w:sz w:val="22"/>
                <w:szCs w:val="22"/>
              </w:rPr>
              <w:t xml:space="preserve"> </w:t>
            </w:r>
            <w:r w:rsidRPr="00846ED4">
              <w:rPr>
                <w:sz w:val="22"/>
                <w:szCs w:val="22"/>
                <w:lang w:val="sr-Cyrl-CS"/>
              </w:rPr>
              <w:t>овлашћено лице: _____________</w:t>
            </w:r>
            <w:r w:rsidRPr="00846ED4">
              <w:rPr>
                <w:sz w:val="22"/>
                <w:szCs w:val="22"/>
              </w:rPr>
              <w:t>______</w:t>
            </w:r>
            <w:r w:rsidRPr="00846ED4">
              <w:rPr>
                <w:sz w:val="22"/>
                <w:szCs w:val="22"/>
                <w:lang w:val="sr-Cyrl-CS"/>
              </w:rPr>
              <w:t>______________, број телефона: ________________, е</w:t>
            </w:r>
            <w:r w:rsidRPr="00846ED4">
              <w:rPr>
                <w:sz w:val="22"/>
                <w:szCs w:val="22"/>
                <w:lang w:val="sr-Latn-CS"/>
              </w:rPr>
              <w:t>-mail:</w:t>
            </w:r>
            <w:r w:rsidRPr="00846ED4">
              <w:rPr>
                <w:sz w:val="22"/>
                <w:szCs w:val="22"/>
                <w:lang w:val="sr-Cyrl-CS"/>
              </w:rPr>
              <w:t>__________________, број рачуна: ____________</w:t>
            </w:r>
            <w:r w:rsidRPr="00846ED4">
              <w:rPr>
                <w:sz w:val="22"/>
                <w:szCs w:val="22"/>
              </w:rPr>
              <w:t>______</w:t>
            </w:r>
            <w:r w:rsidRPr="00846ED4">
              <w:rPr>
                <w:sz w:val="22"/>
                <w:szCs w:val="22"/>
                <w:lang w:val="sr-Cyrl-CS"/>
              </w:rPr>
              <w:t xml:space="preserve">______________. Проценат укупне вредности јавне набавке који ће бити поверен подизвођачу износи ______% . </w:t>
            </w:r>
          </w:p>
          <w:p w:rsidR="00846ED4" w:rsidRPr="00846ED4" w:rsidRDefault="00846ED4" w:rsidP="0080044E">
            <w:pPr>
              <w:rPr>
                <w:sz w:val="22"/>
                <w:szCs w:val="22"/>
              </w:rPr>
            </w:pPr>
            <w:r w:rsidRPr="00846ED4">
              <w:rPr>
                <w:sz w:val="22"/>
                <w:szCs w:val="22"/>
                <w:lang w:val="sr-Cyrl-CS"/>
              </w:rPr>
              <w:t xml:space="preserve">Подизвођач ће предмет јавне набавке извршити у делу : </w:t>
            </w:r>
            <w:r w:rsidRPr="00846ED4">
              <w:rPr>
                <w:sz w:val="22"/>
                <w:szCs w:val="22"/>
              </w:rPr>
              <w:t xml:space="preserve">  </w:t>
            </w:r>
            <w:r w:rsidRPr="00846ED4">
              <w:rPr>
                <w:sz w:val="22"/>
                <w:szCs w:val="22"/>
                <w:lang w:val="sr-Cyrl-CS"/>
              </w:rPr>
              <w:t>_____________________________</w:t>
            </w:r>
            <w:r w:rsidRPr="00846ED4">
              <w:rPr>
                <w:sz w:val="22"/>
                <w:szCs w:val="22"/>
              </w:rPr>
              <w:t>_____________</w:t>
            </w:r>
            <w:r w:rsidRPr="00846ED4">
              <w:rPr>
                <w:sz w:val="22"/>
                <w:szCs w:val="22"/>
                <w:lang w:val="sr-Cyrl-CS"/>
              </w:rPr>
              <w:t>_______</w:t>
            </w:r>
            <w:r w:rsidRPr="00846ED4">
              <w:rPr>
                <w:sz w:val="22"/>
                <w:szCs w:val="22"/>
              </w:rPr>
              <w:t>.</w:t>
            </w:r>
          </w:p>
          <w:p w:rsidR="00846ED4" w:rsidRPr="00846ED4" w:rsidRDefault="00846ED4" w:rsidP="00D519B7">
            <w:pPr>
              <w:jc w:val="both"/>
              <w:rPr>
                <w:sz w:val="22"/>
                <w:szCs w:val="22"/>
              </w:rPr>
            </w:pPr>
            <w:r w:rsidRPr="00846ED4">
              <w:rPr>
                <w:sz w:val="22"/>
                <w:szCs w:val="22"/>
              </w:rPr>
              <w:t>Уписан у регистар понуђача (заокружити):     да     не</w:t>
            </w:r>
          </w:p>
        </w:tc>
      </w:tr>
      <w:tr w:rsidR="00846ED4" w:rsidRPr="00846ED4" w:rsidTr="00D519B7">
        <w:trPr>
          <w:trHeight w:val="279"/>
          <w:jc w:val="center"/>
        </w:trPr>
        <w:tc>
          <w:tcPr>
            <w:tcW w:w="95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6ED4" w:rsidRPr="00846ED4" w:rsidRDefault="00846ED4" w:rsidP="00D519B7">
            <w:pPr>
              <w:rPr>
                <w:sz w:val="22"/>
                <w:szCs w:val="22"/>
              </w:rPr>
            </w:pPr>
            <w:r w:rsidRPr="00846ED4">
              <w:rPr>
                <w:sz w:val="22"/>
                <w:szCs w:val="22"/>
              </w:rPr>
              <w:t>НАПОМЕНА: Проценат укупне вредности јавне набавке, који понуђач поверава подизвођачу не може бити већи од 50%, односно ако понуђач поверава извршење јавне набавке већем броју подизвођача, проценат укупне вредности које понуђач поверава подизвођачима (збирно за све подизвођаче) не може бити већи од 50%.</w:t>
            </w:r>
          </w:p>
        </w:tc>
      </w:tr>
      <w:tr w:rsidR="00846ED4" w:rsidRPr="00846ED4" w:rsidTr="00D519B7">
        <w:trPr>
          <w:trHeight w:val="1592"/>
          <w:jc w:val="center"/>
        </w:trPr>
        <w:tc>
          <w:tcPr>
            <w:tcW w:w="9516" w:type="dxa"/>
            <w:tcBorders>
              <w:top w:val="nil"/>
            </w:tcBorders>
            <w:vAlign w:val="center"/>
          </w:tcPr>
          <w:p w:rsidR="00846ED4" w:rsidRPr="00846ED4" w:rsidRDefault="00846ED4" w:rsidP="00D519B7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846ED4">
              <w:rPr>
                <w:b/>
                <w:bCs/>
                <w:sz w:val="22"/>
                <w:szCs w:val="22"/>
                <w:lang w:val="sr-Cyrl-CS"/>
              </w:rPr>
              <w:t>Навести податке осталих учесника у заједничкој понуди (уколико се подноси заједничка понуда):</w:t>
            </w:r>
          </w:p>
          <w:p w:rsidR="00846ED4" w:rsidRPr="00846ED4" w:rsidRDefault="00846ED4" w:rsidP="00D519B7">
            <w:pPr>
              <w:jc w:val="both"/>
              <w:rPr>
                <w:sz w:val="22"/>
                <w:szCs w:val="22"/>
                <w:lang w:val="sr-Cyrl-CS"/>
              </w:rPr>
            </w:pPr>
            <w:r w:rsidRPr="00846ED4">
              <w:rPr>
                <w:b/>
                <w:bCs/>
                <w:sz w:val="22"/>
                <w:szCs w:val="22"/>
                <w:lang w:val="sr-Cyrl-CS"/>
              </w:rPr>
              <w:t>1.</w:t>
            </w:r>
            <w:r w:rsidRPr="00846ED4">
              <w:rPr>
                <w:sz w:val="22"/>
                <w:szCs w:val="22"/>
                <w:lang w:val="sr-Cyrl-CS"/>
              </w:rPr>
              <w:t>____________________________________________, адреса: _____________________</w:t>
            </w:r>
            <w:r w:rsidRPr="00846ED4">
              <w:rPr>
                <w:sz w:val="22"/>
                <w:szCs w:val="22"/>
              </w:rPr>
              <w:t>_____</w:t>
            </w:r>
            <w:r w:rsidRPr="00846ED4">
              <w:rPr>
                <w:sz w:val="22"/>
                <w:szCs w:val="22"/>
                <w:lang w:val="sr-Cyrl-CS"/>
              </w:rPr>
              <w:t>____________</w:t>
            </w:r>
            <w:r w:rsidRPr="00846ED4">
              <w:rPr>
                <w:sz w:val="22"/>
                <w:szCs w:val="22"/>
              </w:rPr>
              <w:t>_</w:t>
            </w:r>
            <w:r w:rsidRPr="00846ED4">
              <w:rPr>
                <w:sz w:val="22"/>
                <w:szCs w:val="22"/>
                <w:lang w:val="sr-Cyrl-CS"/>
              </w:rPr>
              <w:t>____</w:t>
            </w:r>
            <w:r w:rsidRPr="00846ED4">
              <w:rPr>
                <w:sz w:val="22"/>
                <w:szCs w:val="22"/>
              </w:rPr>
              <w:t>_</w:t>
            </w:r>
            <w:r w:rsidRPr="00846ED4">
              <w:rPr>
                <w:sz w:val="22"/>
                <w:szCs w:val="22"/>
                <w:lang w:val="sr-Cyrl-CS"/>
              </w:rPr>
              <w:t>_,</w:t>
            </w:r>
          </w:p>
          <w:p w:rsidR="00846ED4" w:rsidRPr="00846ED4" w:rsidRDefault="00846ED4" w:rsidP="00D519B7">
            <w:pPr>
              <w:jc w:val="both"/>
              <w:rPr>
                <w:sz w:val="22"/>
                <w:szCs w:val="22"/>
                <w:lang w:val="sr-Cyrl-CS"/>
              </w:rPr>
            </w:pPr>
            <w:r w:rsidRPr="00846ED4">
              <w:rPr>
                <w:sz w:val="22"/>
                <w:szCs w:val="22"/>
                <w:lang w:val="sr-Cyrl-CS"/>
              </w:rPr>
              <w:t>матични број:____________________, ПИБ:____________________, број телефона: _____</w:t>
            </w:r>
            <w:r w:rsidRPr="00846ED4">
              <w:rPr>
                <w:sz w:val="22"/>
                <w:szCs w:val="22"/>
              </w:rPr>
              <w:t>_____</w:t>
            </w:r>
            <w:r w:rsidRPr="00846ED4">
              <w:rPr>
                <w:sz w:val="22"/>
                <w:szCs w:val="22"/>
                <w:lang w:val="sr-Cyrl-CS"/>
              </w:rPr>
              <w:t>______</w:t>
            </w:r>
            <w:r w:rsidRPr="00846ED4">
              <w:rPr>
                <w:sz w:val="22"/>
                <w:szCs w:val="22"/>
              </w:rPr>
              <w:t>_</w:t>
            </w:r>
            <w:r w:rsidRPr="00846ED4">
              <w:rPr>
                <w:sz w:val="22"/>
                <w:szCs w:val="22"/>
                <w:lang w:val="sr-Cyrl-CS"/>
              </w:rPr>
              <w:t xml:space="preserve">_________,  особа за контакт: _________________________________________, </w:t>
            </w:r>
            <w:r w:rsidRPr="00846ED4">
              <w:rPr>
                <w:sz w:val="22"/>
                <w:szCs w:val="22"/>
              </w:rPr>
              <w:t xml:space="preserve"> </w:t>
            </w:r>
            <w:r w:rsidRPr="00846ED4">
              <w:rPr>
                <w:sz w:val="22"/>
                <w:szCs w:val="22"/>
                <w:lang w:val="sr-Cyrl-CS"/>
              </w:rPr>
              <w:t>е</w:t>
            </w:r>
            <w:r w:rsidRPr="00846ED4">
              <w:rPr>
                <w:sz w:val="22"/>
                <w:szCs w:val="22"/>
                <w:lang w:val="sr-Latn-CS"/>
              </w:rPr>
              <w:t>-mail:</w:t>
            </w:r>
            <w:r w:rsidRPr="00846ED4">
              <w:rPr>
                <w:sz w:val="22"/>
                <w:szCs w:val="22"/>
                <w:lang w:val="sr-Cyrl-CS"/>
              </w:rPr>
              <w:t>____________</w:t>
            </w:r>
            <w:r w:rsidRPr="00846ED4">
              <w:rPr>
                <w:sz w:val="22"/>
                <w:szCs w:val="22"/>
              </w:rPr>
              <w:t>_____</w:t>
            </w:r>
            <w:r w:rsidRPr="00846ED4">
              <w:rPr>
                <w:sz w:val="22"/>
                <w:szCs w:val="22"/>
                <w:lang w:val="sr-Cyrl-CS"/>
              </w:rPr>
              <w:t>_____________</w:t>
            </w:r>
            <w:r w:rsidRPr="00846ED4">
              <w:rPr>
                <w:sz w:val="22"/>
                <w:szCs w:val="22"/>
              </w:rPr>
              <w:t>__</w:t>
            </w:r>
            <w:r w:rsidRPr="00846ED4">
              <w:rPr>
                <w:sz w:val="22"/>
                <w:szCs w:val="22"/>
                <w:lang w:val="sr-Cyrl-CS"/>
              </w:rPr>
              <w:t>___,</w:t>
            </w:r>
          </w:p>
          <w:p w:rsidR="00846ED4" w:rsidRPr="00846ED4" w:rsidRDefault="00846ED4" w:rsidP="0080044E">
            <w:pPr>
              <w:rPr>
                <w:sz w:val="22"/>
                <w:szCs w:val="22"/>
              </w:rPr>
            </w:pPr>
            <w:r w:rsidRPr="00846ED4">
              <w:rPr>
                <w:sz w:val="22"/>
                <w:szCs w:val="22"/>
                <w:lang w:val="sr-Cyrl-CS"/>
              </w:rPr>
              <w:t>овлашћено лице: _________________________________, број рачуна : ____________</w:t>
            </w:r>
            <w:r w:rsidRPr="00846ED4">
              <w:rPr>
                <w:sz w:val="22"/>
                <w:szCs w:val="22"/>
              </w:rPr>
              <w:t>_____</w:t>
            </w:r>
            <w:r w:rsidRPr="00846ED4">
              <w:rPr>
                <w:sz w:val="22"/>
                <w:szCs w:val="22"/>
                <w:lang w:val="sr-Cyrl-CS"/>
              </w:rPr>
              <w:t>_____</w:t>
            </w:r>
            <w:r w:rsidRPr="00846ED4">
              <w:rPr>
                <w:sz w:val="22"/>
                <w:szCs w:val="22"/>
              </w:rPr>
              <w:t>_</w:t>
            </w:r>
            <w:r w:rsidRPr="00846ED4">
              <w:rPr>
                <w:sz w:val="22"/>
                <w:szCs w:val="22"/>
                <w:lang w:val="sr-Cyrl-CS"/>
              </w:rPr>
              <w:t>___________</w:t>
            </w:r>
            <w:r w:rsidRPr="00846ED4">
              <w:rPr>
                <w:sz w:val="22"/>
                <w:szCs w:val="22"/>
              </w:rPr>
              <w:t>_</w:t>
            </w:r>
            <w:r w:rsidRPr="00846ED4">
              <w:rPr>
                <w:sz w:val="22"/>
                <w:szCs w:val="22"/>
                <w:lang w:val="sr-Cyrl-CS"/>
              </w:rPr>
              <w:t>___.</w:t>
            </w:r>
          </w:p>
          <w:p w:rsidR="00846ED4" w:rsidRPr="00846ED4" w:rsidRDefault="00846ED4" w:rsidP="00D519B7">
            <w:pPr>
              <w:jc w:val="both"/>
              <w:rPr>
                <w:sz w:val="22"/>
                <w:szCs w:val="22"/>
              </w:rPr>
            </w:pPr>
            <w:r w:rsidRPr="00846ED4">
              <w:rPr>
                <w:sz w:val="22"/>
                <w:szCs w:val="22"/>
              </w:rPr>
              <w:t>Уписан у регистар понуђача (заокружити):     да     не</w:t>
            </w:r>
          </w:p>
        </w:tc>
      </w:tr>
      <w:tr w:rsidR="00846ED4" w:rsidRPr="00846ED4" w:rsidTr="00D519B7">
        <w:trPr>
          <w:trHeight w:val="1314"/>
          <w:jc w:val="center"/>
        </w:trPr>
        <w:tc>
          <w:tcPr>
            <w:tcW w:w="9516" w:type="dxa"/>
            <w:tcBorders>
              <w:bottom w:val="single" w:sz="4" w:space="0" w:color="auto"/>
            </w:tcBorders>
            <w:vAlign w:val="center"/>
          </w:tcPr>
          <w:p w:rsidR="00846ED4" w:rsidRPr="00846ED4" w:rsidRDefault="00846ED4" w:rsidP="00D519B7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846ED4" w:rsidRPr="00846ED4" w:rsidRDefault="00846ED4" w:rsidP="0080044E">
            <w:pPr>
              <w:rPr>
                <w:sz w:val="22"/>
                <w:szCs w:val="22"/>
                <w:lang w:val="sr-Cyrl-CS"/>
              </w:rPr>
            </w:pPr>
            <w:r w:rsidRPr="00846ED4">
              <w:rPr>
                <w:b/>
                <w:bCs/>
                <w:sz w:val="22"/>
                <w:szCs w:val="22"/>
                <w:lang w:val="sr-Cyrl-CS"/>
              </w:rPr>
              <w:t>2.</w:t>
            </w:r>
            <w:r w:rsidRPr="00846ED4">
              <w:rPr>
                <w:sz w:val="22"/>
                <w:szCs w:val="22"/>
                <w:lang w:val="sr-Cyrl-CS"/>
              </w:rPr>
              <w:t xml:space="preserve"> ___________________________________________, </w:t>
            </w:r>
            <w:r w:rsidRPr="00846ED4">
              <w:rPr>
                <w:sz w:val="22"/>
                <w:szCs w:val="22"/>
              </w:rPr>
              <w:t xml:space="preserve"> </w:t>
            </w:r>
            <w:r w:rsidRPr="00846ED4">
              <w:rPr>
                <w:sz w:val="22"/>
                <w:szCs w:val="22"/>
                <w:lang w:val="sr-Cyrl-CS"/>
              </w:rPr>
              <w:t>адреса:_____________________________</w:t>
            </w:r>
            <w:r w:rsidRPr="00846ED4">
              <w:rPr>
                <w:sz w:val="22"/>
                <w:szCs w:val="22"/>
              </w:rPr>
              <w:t>____</w:t>
            </w:r>
            <w:r w:rsidRPr="00846ED4">
              <w:rPr>
                <w:sz w:val="22"/>
                <w:szCs w:val="22"/>
                <w:lang w:val="sr-Cyrl-CS"/>
              </w:rPr>
              <w:t>___</w:t>
            </w:r>
            <w:r w:rsidRPr="00846ED4">
              <w:rPr>
                <w:sz w:val="22"/>
                <w:szCs w:val="22"/>
              </w:rPr>
              <w:t>_</w:t>
            </w:r>
            <w:r w:rsidRPr="00846ED4">
              <w:rPr>
                <w:sz w:val="22"/>
                <w:szCs w:val="22"/>
                <w:lang w:val="sr-Cyrl-CS"/>
              </w:rPr>
              <w:t>__</w:t>
            </w:r>
            <w:r w:rsidRPr="00846ED4">
              <w:rPr>
                <w:sz w:val="22"/>
                <w:szCs w:val="22"/>
              </w:rPr>
              <w:t>_</w:t>
            </w:r>
            <w:r w:rsidRPr="00846ED4">
              <w:rPr>
                <w:sz w:val="22"/>
                <w:szCs w:val="22"/>
                <w:lang w:val="sr-Cyrl-CS"/>
              </w:rPr>
              <w:t>___</w:t>
            </w:r>
            <w:r w:rsidRPr="00846ED4">
              <w:rPr>
                <w:sz w:val="22"/>
                <w:szCs w:val="22"/>
              </w:rPr>
              <w:t>_</w:t>
            </w:r>
            <w:r w:rsidRPr="00846ED4">
              <w:rPr>
                <w:sz w:val="22"/>
                <w:szCs w:val="22"/>
                <w:lang w:val="sr-Cyrl-CS"/>
              </w:rPr>
              <w:t>__,</w:t>
            </w:r>
          </w:p>
          <w:p w:rsidR="00846ED4" w:rsidRPr="00846ED4" w:rsidRDefault="00846ED4" w:rsidP="00D519B7">
            <w:pPr>
              <w:jc w:val="both"/>
              <w:rPr>
                <w:sz w:val="22"/>
                <w:szCs w:val="22"/>
                <w:lang w:val="sr-Cyrl-CS"/>
              </w:rPr>
            </w:pPr>
            <w:r w:rsidRPr="00846ED4">
              <w:rPr>
                <w:sz w:val="22"/>
                <w:szCs w:val="22"/>
                <w:lang w:val="sr-Cyrl-CS"/>
              </w:rPr>
              <w:t>матични број:____________________, ПИБ:____________________, број телефона: _________</w:t>
            </w:r>
            <w:r w:rsidRPr="00846ED4">
              <w:rPr>
                <w:sz w:val="22"/>
                <w:szCs w:val="22"/>
              </w:rPr>
              <w:t>____</w:t>
            </w:r>
            <w:r w:rsidRPr="00846ED4">
              <w:rPr>
                <w:sz w:val="22"/>
                <w:szCs w:val="22"/>
                <w:lang w:val="sr-Cyrl-CS"/>
              </w:rPr>
              <w:t>__</w:t>
            </w:r>
            <w:r w:rsidRPr="00846ED4">
              <w:rPr>
                <w:sz w:val="22"/>
                <w:szCs w:val="22"/>
              </w:rPr>
              <w:t>_</w:t>
            </w:r>
            <w:r w:rsidRPr="00846ED4">
              <w:rPr>
                <w:sz w:val="22"/>
                <w:szCs w:val="22"/>
                <w:lang w:val="sr-Cyrl-CS"/>
              </w:rPr>
              <w:t>____</w:t>
            </w:r>
            <w:r w:rsidRPr="00846ED4">
              <w:rPr>
                <w:sz w:val="22"/>
                <w:szCs w:val="22"/>
              </w:rPr>
              <w:t>_</w:t>
            </w:r>
            <w:r w:rsidRPr="00846ED4">
              <w:rPr>
                <w:sz w:val="22"/>
                <w:szCs w:val="22"/>
                <w:lang w:val="sr-Cyrl-CS"/>
              </w:rPr>
              <w:t xml:space="preserve">____,  особа за контакт: _________________________________________, </w:t>
            </w:r>
            <w:r w:rsidRPr="00846ED4">
              <w:rPr>
                <w:sz w:val="22"/>
                <w:szCs w:val="22"/>
              </w:rPr>
              <w:t xml:space="preserve"> </w:t>
            </w:r>
            <w:r w:rsidRPr="00846ED4">
              <w:rPr>
                <w:sz w:val="22"/>
                <w:szCs w:val="22"/>
                <w:lang w:val="sr-Cyrl-CS"/>
              </w:rPr>
              <w:t>е</w:t>
            </w:r>
            <w:r w:rsidRPr="00846ED4">
              <w:rPr>
                <w:sz w:val="22"/>
                <w:szCs w:val="22"/>
                <w:lang w:val="sr-Latn-CS"/>
              </w:rPr>
              <w:t>-mail:</w:t>
            </w:r>
            <w:r w:rsidRPr="00846ED4">
              <w:rPr>
                <w:sz w:val="22"/>
                <w:szCs w:val="22"/>
                <w:lang w:val="sr-Cyrl-CS"/>
              </w:rPr>
              <w:t>____________</w:t>
            </w:r>
            <w:r w:rsidRPr="00846ED4">
              <w:rPr>
                <w:sz w:val="22"/>
                <w:szCs w:val="22"/>
              </w:rPr>
              <w:t>____</w:t>
            </w:r>
            <w:r w:rsidRPr="00846ED4">
              <w:rPr>
                <w:sz w:val="22"/>
                <w:szCs w:val="22"/>
                <w:lang w:val="sr-Cyrl-CS"/>
              </w:rPr>
              <w:t>___________</w:t>
            </w:r>
            <w:r w:rsidRPr="00846ED4">
              <w:rPr>
                <w:sz w:val="22"/>
                <w:szCs w:val="22"/>
              </w:rPr>
              <w:t>_</w:t>
            </w:r>
            <w:r w:rsidRPr="00846ED4">
              <w:rPr>
                <w:sz w:val="22"/>
                <w:szCs w:val="22"/>
                <w:lang w:val="sr-Cyrl-CS"/>
              </w:rPr>
              <w:t>__</w:t>
            </w:r>
            <w:r w:rsidRPr="00846ED4">
              <w:rPr>
                <w:sz w:val="22"/>
                <w:szCs w:val="22"/>
              </w:rPr>
              <w:t>_</w:t>
            </w:r>
            <w:r w:rsidRPr="00846ED4">
              <w:rPr>
                <w:sz w:val="22"/>
                <w:szCs w:val="22"/>
                <w:lang w:val="sr-Cyrl-CS"/>
              </w:rPr>
              <w:t xml:space="preserve">____, </w:t>
            </w:r>
          </w:p>
          <w:p w:rsidR="00846ED4" w:rsidRPr="00846ED4" w:rsidRDefault="00846ED4" w:rsidP="0080044E">
            <w:pPr>
              <w:rPr>
                <w:sz w:val="22"/>
                <w:szCs w:val="22"/>
              </w:rPr>
            </w:pPr>
            <w:r w:rsidRPr="00846ED4">
              <w:rPr>
                <w:sz w:val="22"/>
                <w:szCs w:val="22"/>
                <w:lang w:val="sr-Cyrl-CS"/>
              </w:rPr>
              <w:t>овлашћено лице: _________________________________, број рачуна : ________________</w:t>
            </w:r>
            <w:r w:rsidRPr="00846ED4">
              <w:rPr>
                <w:sz w:val="22"/>
                <w:szCs w:val="22"/>
              </w:rPr>
              <w:t>____</w:t>
            </w:r>
            <w:r w:rsidRPr="00846ED4">
              <w:rPr>
                <w:sz w:val="22"/>
                <w:szCs w:val="22"/>
                <w:lang w:val="sr-Cyrl-CS"/>
              </w:rPr>
              <w:t>_</w:t>
            </w:r>
            <w:r w:rsidRPr="00846ED4">
              <w:rPr>
                <w:sz w:val="22"/>
                <w:szCs w:val="22"/>
              </w:rPr>
              <w:t>_</w:t>
            </w:r>
            <w:r w:rsidRPr="00846ED4">
              <w:rPr>
                <w:sz w:val="22"/>
                <w:szCs w:val="22"/>
                <w:lang w:val="sr-Cyrl-CS"/>
              </w:rPr>
              <w:t>_________</w:t>
            </w:r>
            <w:r w:rsidRPr="00846ED4">
              <w:rPr>
                <w:sz w:val="22"/>
                <w:szCs w:val="22"/>
              </w:rPr>
              <w:t>__</w:t>
            </w:r>
            <w:r w:rsidRPr="00846ED4">
              <w:rPr>
                <w:sz w:val="22"/>
                <w:szCs w:val="22"/>
                <w:lang w:val="sr-Cyrl-CS"/>
              </w:rPr>
              <w:t>_____.</w:t>
            </w:r>
          </w:p>
          <w:p w:rsidR="00846ED4" w:rsidRPr="00846ED4" w:rsidRDefault="00846ED4" w:rsidP="00D519B7">
            <w:pPr>
              <w:jc w:val="both"/>
              <w:rPr>
                <w:sz w:val="22"/>
                <w:szCs w:val="22"/>
              </w:rPr>
            </w:pPr>
            <w:r w:rsidRPr="00846ED4">
              <w:rPr>
                <w:sz w:val="22"/>
                <w:szCs w:val="22"/>
              </w:rPr>
              <w:t>Уписан у регистар понуђача (заокружити):     да     не</w:t>
            </w:r>
          </w:p>
          <w:p w:rsidR="00846ED4" w:rsidRPr="00846ED4" w:rsidRDefault="00846ED4" w:rsidP="00D519B7">
            <w:pPr>
              <w:jc w:val="both"/>
              <w:rPr>
                <w:sz w:val="22"/>
                <w:szCs w:val="22"/>
              </w:rPr>
            </w:pPr>
          </w:p>
        </w:tc>
      </w:tr>
      <w:tr w:rsidR="00846ED4" w:rsidRPr="00846ED4" w:rsidTr="00D519B7">
        <w:trPr>
          <w:trHeight w:val="1247"/>
          <w:jc w:val="center"/>
        </w:trPr>
        <w:tc>
          <w:tcPr>
            <w:tcW w:w="9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ED4" w:rsidRPr="00846ED4" w:rsidRDefault="00846ED4" w:rsidP="00D519B7">
            <w:pPr>
              <w:rPr>
                <w:b/>
                <w:bCs/>
                <w:sz w:val="22"/>
                <w:szCs w:val="22"/>
                <w:lang w:val="sr-Cyrl-CS"/>
              </w:rPr>
            </w:pPr>
          </w:p>
          <w:p w:rsidR="00846ED4" w:rsidRPr="00846ED4" w:rsidRDefault="00846ED4" w:rsidP="0080044E">
            <w:pPr>
              <w:ind w:right="24"/>
              <w:rPr>
                <w:sz w:val="22"/>
                <w:szCs w:val="22"/>
                <w:lang w:val="sr-Cyrl-CS"/>
              </w:rPr>
            </w:pPr>
            <w:r w:rsidRPr="00846ED4">
              <w:rPr>
                <w:b/>
                <w:bCs/>
                <w:sz w:val="22"/>
                <w:szCs w:val="22"/>
                <w:lang w:val="sr-Cyrl-CS"/>
              </w:rPr>
              <w:t>3.</w:t>
            </w:r>
            <w:r w:rsidRPr="00846ED4">
              <w:rPr>
                <w:sz w:val="22"/>
                <w:szCs w:val="22"/>
                <w:lang w:val="sr-Cyrl-CS"/>
              </w:rPr>
              <w:t xml:space="preserve"> _______________________________________</w:t>
            </w:r>
            <w:r w:rsidRPr="00846ED4">
              <w:rPr>
                <w:sz w:val="22"/>
                <w:szCs w:val="22"/>
              </w:rPr>
              <w:t>__</w:t>
            </w:r>
            <w:r w:rsidRPr="00846ED4">
              <w:rPr>
                <w:sz w:val="22"/>
                <w:szCs w:val="22"/>
                <w:lang w:val="sr-Cyrl-CS"/>
              </w:rPr>
              <w:t xml:space="preserve">____, </w:t>
            </w:r>
            <w:r w:rsidRPr="00846ED4">
              <w:rPr>
                <w:sz w:val="22"/>
                <w:szCs w:val="22"/>
              </w:rPr>
              <w:t xml:space="preserve"> </w:t>
            </w:r>
            <w:r w:rsidRPr="00846ED4">
              <w:rPr>
                <w:sz w:val="22"/>
                <w:szCs w:val="22"/>
                <w:lang w:val="sr-Cyrl-CS"/>
              </w:rPr>
              <w:t>адреса: _____________________________</w:t>
            </w:r>
            <w:r w:rsidRPr="00846ED4">
              <w:rPr>
                <w:sz w:val="22"/>
                <w:szCs w:val="22"/>
              </w:rPr>
              <w:t>_____</w:t>
            </w:r>
            <w:r w:rsidRPr="00846ED4">
              <w:rPr>
                <w:sz w:val="22"/>
                <w:szCs w:val="22"/>
                <w:lang w:val="sr-Cyrl-CS"/>
              </w:rPr>
              <w:t>_________,</w:t>
            </w:r>
          </w:p>
          <w:p w:rsidR="00846ED4" w:rsidRPr="00846ED4" w:rsidRDefault="00846ED4" w:rsidP="0080044E">
            <w:pPr>
              <w:ind w:right="24"/>
              <w:jc w:val="center"/>
              <w:rPr>
                <w:sz w:val="22"/>
                <w:szCs w:val="22"/>
                <w:lang w:val="sr-Cyrl-CS"/>
              </w:rPr>
            </w:pPr>
            <w:r w:rsidRPr="00846ED4">
              <w:rPr>
                <w:sz w:val="22"/>
                <w:szCs w:val="22"/>
                <w:lang w:val="sr-Cyrl-CS"/>
              </w:rPr>
              <w:t>матични број:____________________, ПИБ:____________________, број телефона: __________</w:t>
            </w:r>
            <w:r w:rsidRPr="00846ED4">
              <w:rPr>
                <w:sz w:val="22"/>
                <w:szCs w:val="22"/>
              </w:rPr>
              <w:t>_____</w:t>
            </w:r>
            <w:r w:rsidRPr="00846ED4">
              <w:rPr>
                <w:sz w:val="22"/>
                <w:szCs w:val="22"/>
                <w:lang w:val="sr-Cyrl-CS"/>
              </w:rPr>
              <w:t>________,  особа за контакт: ________________</w:t>
            </w:r>
            <w:r w:rsidRPr="00846ED4">
              <w:rPr>
                <w:sz w:val="22"/>
                <w:szCs w:val="22"/>
              </w:rPr>
              <w:t>_</w:t>
            </w:r>
            <w:r w:rsidRPr="00846ED4">
              <w:rPr>
                <w:sz w:val="22"/>
                <w:szCs w:val="22"/>
                <w:lang w:val="sr-Cyrl-CS"/>
              </w:rPr>
              <w:t xml:space="preserve">_________________________, </w:t>
            </w:r>
            <w:r w:rsidRPr="00846ED4">
              <w:rPr>
                <w:sz w:val="22"/>
                <w:szCs w:val="22"/>
              </w:rPr>
              <w:t xml:space="preserve"> </w:t>
            </w:r>
            <w:r w:rsidRPr="00846ED4">
              <w:rPr>
                <w:sz w:val="22"/>
                <w:szCs w:val="22"/>
                <w:lang w:val="sr-Cyrl-CS"/>
              </w:rPr>
              <w:t>е</w:t>
            </w:r>
            <w:r w:rsidRPr="00846ED4">
              <w:rPr>
                <w:sz w:val="22"/>
                <w:szCs w:val="22"/>
                <w:lang w:val="sr-Latn-CS"/>
              </w:rPr>
              <w:t>-mail:</w:t>
            </w:r>
            <w:r w:rsidRPr="00846ED4">
              <w:rPr>
                <w:sz w:val="22"/>
                <w:szCs w:val="22"/>
                <w:lang w:val="sr-Cyrl-CS"/>
              </w:rPr>
              <w:t>____________________</w:t>
            </w:r>
            <w:r w:rsidRPr="00846ED4">
              <w:rPr>
                <w:sz w:val="22"/>
                <w:szCs w:val="22"/>
              </w:rPr>
              <w:t>_____</w:t>
            </w:r>
            <w:r w:rsidRPr="00846ED4">
              <w:rPr>
                <w:sz w:val="22"/>
                <w:szCs w:val="22"/>
                <w:lang w:val="sr-Cyrl-CS"/>
              </w:rPr>
              <w:t>_________,</w:t>
            </w:r>
          </w:p>
          <w:p w:rsidR="00846ED4" w:rsidRPr="00846ED4" w:rsidRDefault="00846ED4" w:rsidP="00D519B7">
            <w:pPr>
              <w:ind w:right="24"/>
              <w:jc w:val="both"/>
              <w:rPr>
                <w:sz w:val="22"/>
                <w:szCs w:val="22"/>
              </w:rPr>
            </w:pPr>
            <w:r w:rsidRPr="00846ED4">
              <w:rPr>
                <w:sz w:val="22"/>
                <w:szCs w:val="22"/>
                <w:lang w:val="sr-Cyrl-CS"/>
              </w:rPr>
              <w:t>овлашћено лице: _________________</w:t>
            </w:r>
            <w:r w:rsidRPr="00846ED4">
              <w:rPr>
                <w:sz w:val="22"/>
                <w:szCs w:val="22"/>
              </w:rPr>
              <w:t>_</w:t>
            </w:r>
            <w:r w:rsidRPr="00846ED4">
              <w:rPr>
                <w:sz w:val="22"/>
                <w:szCs w:val="22"/>
                <w:lang w:val="sr-Cyrl-CS"/>
              </w:rPr>
              <w:t>________________, број рачуна : _____________________</w:t>
            </w:r>
            <w:r w:rsidRPr="00846ED4">
              <w:rPr>
                <w:sz w:val="22"/>
                <w:szCs w:val="22"/>
              </w:rPr>
              <w:t>_____</w:t>
            </w:r>
            <w:r w:rsidRPr="00846ED4">
              <w:rPr>
                <w:sz w:val="22"/>
                <w:szCs w:val="22"/>
                <w:lang w:val="sr-Cyrl-CS"/>
              </w:rPr>
              <w:t>___</w:t>
            </w:r>
            <w:r w:rsidRPr="00846ED4">
              <w:rPr>
                <w:sz w:val="22"/>
                <w:szCs w:val="22"/>
              </w:rPr>
              <w:t>_</w:t>
            </w:r>
            <w:r w:rsidRPr="00846ED4">
              <w:rPr>
                <w:sz w:val="22"/>
                <w:szCs w:val="22"/>
                <w:lang w:val="sr-Cyrl-CS"/>
              </w:rPr>
              <w:t>_______.</w:t>
            </w:r>
          </w:p>
          <w:p w:rsidR="00846ED4" w:rsidRPr="00846ED4" w:rsidRDefault="00846ED4" w:rsidP="00D519B7">
            <w:pPr>
              <w:ind w:right="24"/>
              <w:jc w:val="both"/>
              <w:rPr>
                <w:sz w:val="22"/>
                <w:szCs w:val="22"/>
              </w:rPr>
            </w:pPr>
            <w:r w:rsidRPr="00846ED4">
              <w:rPr>
                <w:sz w:val="22"/>
                <w:szCs w:val="22"/>
              </w:rPr>
              <w:t>Уписан у регистар понуђача (заокружити):     да     не</w:t>
            </w:r>
          </w:p>
          <w:p w:rsidR="00846ED4" w:rsidRPr="00846ED4" w:rsidRDefault="00846ED4" w:rsidP="00D519B7">
            <w:pPr>
              <w:rPr>
                <w:sz w:val="22"/>
                <w:szCs w:val="22"/>
              </w:rPr>
            </w:pPr>
          </w:p>
          <w:p w:rsidR="00846ED4" w:rsidRPr="00846ED4" w:rsidRDefault="00846ED4" w:rsidP="0080044E">
            <w:pPr>
              <w:rPr>
                <w:sz w:val="22"/>
                <w:szCs w:val="22"/>
              </w:rPr>
            </w:pPr>
            <w:r w:rsidRPr="00846ED4">
              <w:rPr>
                <w:b/>
                <w:sz w:val="22"/>
                <w:szCs w:val="22"/>
              </w:rPr>
              <w:t>Напомена</w:t>
            </w:r>
            <w:r w:rsidRPr="00846ED4">
              <w:rPr>
                <w:sz w:val="22"/>
                <w:szCs w:val="22"/>
              </w:rPr>
              <w:t>: заокружити начин подношења понуде и уписати податке о подизвођачу, уколико се понуда подноси са подизвођачем, односно податке о свим учесницима заједничке понуде, уколико понуду подноси група понуђача</w:t>
            </w:r>
          </w:p>
          <w:p w:rsidR="00846ED4" w:rsidRPr="00846ED4" w:rsidRDefault="00846ED4" w:rsidP="00D519B7">
            <w:pPr>
              <w:rPr>
                <w:sz w:val="22"/>
                <w:szCs w:val="22"/>
              </w:rPr>
            </w:pPr>
          </w:p>
        </w:tc>
      </w:tr>
    </w:tbl>
    <w:p w:rsidR="00036494" w:rsidRDefault="00036494" w:rsidP="00846ED4">
      <w:pPr>
        <w:jc w:val="both"/>
        <w:rPr>
          <w:sz w:val="22"/>
          <w:szCs w:val="22"/>
        </w:rPr>
      </w:pPr>
    </w:p>
    <w:p w:rsidR="002A21D0" w:rsidRDefault="002A21D0" w:rsidP="00846ED4">
      <w:pPr>
        <w:jc w:val="both"/>
        <w:rPr>
          <w:sz w:val="22"/>
          <w:szCs w:val="22"/>
        </w:rPr>
      </w:pPr>
    </w:p>
    <w:p w:rsidR="002A21D0" w:rsidRDefault="002A21D0" w:rsidP="00846ED4">
      <w:pPr>
        <w:jc w:val="both"/>
        <w:rPr>
          <w:sz w:val="22"/>
          <w:szCs w:val="22"/>
        </w:rPr>
      </w:pPr>
    </w:p>
    <w:p w:rsidR="002A21D0" w:rsidRDefault="002A21D0" w:rsidP="00846ED4">
      <w:pPr>
        <w:jc w:val="both"/>
        <w:rPr>
          <w:sz w:val="22"/>
          <w:szCs w:val="22"/>
        </w:rPr>
      </w:pPr>
    </w:p>
    <w:p w:rsidR="002A21D0" w:rsidRDefault="002A21D0" w:rsidP="00846ED4">
      <w:pPr>
        <w:jc w:val="both"/>
        <w:rPr>
          <w:sz w:val="22"/>
          <w:szCs w:val="22"/>
        </w:rPr>
      </w:pPr>
    </w:p>
    <w:p w:rsidR="002A21D0" w:rsidRDefault="002A21D0" w:rsidP="00846ED4">
      <w:pPr>
        <w:jc w:val="both"/>
        <w:rPr>
          <w:sz w:val="22"/>
          <w:szCs w:val="22"/>
        </w:rPr>
      </w:pPr>
    </w:p>
    <w:p w:rsidR="00986188" w:rsidRPr="00986188" w:rsidRDefault="00986188" w:rsidP="00846ED4">
      <w:pPr>
        <w:jc w:val="both"/>
        <w:rPr>
          <w:sz w:val="22"/>
          <w:szCs w:val="22"/>
        </w:rPr>
      </w:pPr>
    </w:p>
    <w:p w:rsidR="00846ED4" w:rsidRPr="00986188" w:rsidRDefault="00846ED4" w:rsidP="00986188">
      <w:pPr>
        <w:shd w:val="clear" w:color="auto" w:fill="C6D9F1"/>
        <w:jc w:val="center"/>
        <w:rPr>
          <w:b/>
          <w:bCs/>
          <w:i/>
          <w:iCs/>
          <w:sz w:val="22"/>
          <w:szCs w:val="22"/>
        </w:rPr>
      </w:pPr>
      <w:r w:rsidRPr="00C85E45">
        <w:rPr>
          <w:b/>
          <w:bCs/>
          <w:i/>
          <w:iCs/>
          <w:sz w:val="28"/>
          <w:szCs w:val="28"/>
          <w:lang w:val="sr-Cyrl-CS"/>
        </w:rPr>
        <w:lastRenderedPageBreak/>
        <w:t>6</w:t>
      </w:r>
      <w:r w:rsidR="009073F2">
        <w:rPr>
          <w:b/>
          <w:bCs/>
          <w:i/>
          <w:iCs/>
          <w:sz w:val="28"/>
          <w:szCs w:val="28"/>
          <w:lang w:val="sr-Cyrl-CS"/>
        </w:rPr>
        <w:t>а</w:t>
      </w:r>
      <w:r w:rsidRPr="00C85E45">
        <w:rPr>
          <w:b/>
          <w:bCs/>
          <w:i/>
          <w:iCs/>
          <w:sz w:val="28"/>
          <w:szCs w:val="28"/>
          <w:lang w:val="sr-Cyrl-CS"/>
        </w:rPr>
        <w:t>.</w:t>
      </w:r>
      <w:r w:rsidRPr="00846ED4">
        <w:rPr>
          <w:b/>
          <w:bCs/>
          <w:i/>
          <w:iCs/>
          <w:sz w:val="22"/>
          <w:szCs w:val="22"/>
        </w:rPr>
        <w:t xml:space="preserve"> </w:t>
      </w:r>
      <w:proofErr w:type="gramStart"/>
      <w:r w:rsidRPr="00846ED4">
        <w:rPr>
          <w:b/>
          <w:bCs/>
          <w:i/>
          <w:iCs/>
          <w:sz w:val="22"/>
          <w:szCs w:val="22"/>
        </w:rPr>
        <w:t xml:space="preserve">ОБРАЗАЦ </w:t>
      </w:r>
      <w:r w:rsidR="00116343">
        <w:rPr>
          <w:b/>
          <w:bCs/>
          <w:i/>
          <w:iCs/>
          <w:sz w:val="22"/>
          <w:szCs w:val="22"/>
        </w:rPr>
        <w:t xml:space="preserve"> СТРУКТУРЕ</w:t>
      </w:r>
      <w:proofErr w:type="gramEnd"/>
      <w:r w:rsidR="00116343">
        <w:rPr>
          <w:b/>
          <w:bCs/>
          <w:i/>
          <w:iCs/>
          <w:sz w:val="22"/>
          <w:szCs w:val="22"/>
        </w:rPr>
        <w:t xml:space="preserve"> ЦЕНА</w:t>
      </w:r>
    </w:p>
    <w:p w:rsidR="00846ED4" w:rsidRPr="00846ED4" w:rsidRDefault="00846ED4" w:rsidP="00846ED4">
      <w:pPr>
        <w:jc w:val="both"/>
        <w:rPr>
          <w:b/>
          <w:bCs/>
          <w:i/>
          <w:iCs/>
          <w:sz w:val="22"/>
          <w:szCs w:val="22"/>
        </w:rPr>
      </w:pPr>
    </w:p>
    <w:p w:rsidR="00846ED4" w:rsidRPr="002C499E" w:rsidRDefault="002C499E" w:rsidP="002C499E">
      <w:pPr>
        <w:jc w:val="center"/>
        <w:rPr>
          <w:b/>
          <w:iCs/>
          <w:sz w:val="22"/>
          <w:szCs w:val="22"/>
          <w:lang w:val="sr-Cyrl-CS"/>
        </w:rPr>
      </w:pPr>
      <w:r w:rsidRPr="00145185">
        <w:rPr>
          <w:b/>
          <w:color w:val="000000"/>
          <w:shd w:val="clear" w:color="auto" w:fill="FFFFFF"/>
          <w:lang w:val="sr-Latn-RS" w:eastAsia="sr-Cyrl-CS"/>
        </w:rPr>
        <w:t>Партија 1</w:t>
      </w:r>
      <w:r w:rsidRPr="00145185">
        <w:rPr>
          <w:b/>
          <w:color w:val="000000"/>
          <w:shd w:val="clear" w:color="auto" w:fill="FFFFFF"/>
          <w:lang w:val="sr-Cyrl-RS" w:eastAsia="sr-Cyrl-CS"/>
        </w:rPr>
        <w:t xml:space="preserve">   </w:t>
      </w:r>
      <w:r w:rsidRPr="00145185">
        <w:rPr>
          <w:color w:val="000000"/>
          <w:shd w:val="clear" w:color="auto" w:fill="FFFFFF"/>
          <w:lang w:val="sr-Latn-RS" w:eastAsia="sr-Cyrl-CS"/>
        </w:rPr>
        <w:t xml:space="preserve"> </w:t>
      </w:r>
      <w:r w:rsidRPr="002C499E">
        <w:rPr>
          <w:b/>
          <w:color w:val="000000"/>
          <w:shd w:val="clear" w:color="auto" w:fill="FFFFFF"/>
          <w:lang w:val="sr-Latn-RS" w:eastAsia="sr-Cyrl-CS"/>
        </w:rPr>
        <w:t>Индустријска со за посипање путева</w:t>
      </w:r>
    </w:p>
    <w:p w:rsidR="00036494" w:rsidRPr="00846ED4" w:rsidRDefault="00036494" w:rsidP="00846ED4">
      <w:pPr>
        <w:jc w:val="both"/>
        <w:rPr>
          <w:iCs/>
          <w:sz w:val="22"/>
          <w:szCs w:val="22"/>
          <w:lang w:val="sr-Cyrl-CS"/>
        </w:rPr>
      </w:pPr>
    </w:p>
    <w:p w:rsidR="00846ED4" w:rsidRPr="00846ED4" w:rsidRDefault="00846ED4" w:rsidP="00846ED4">
      <w:pPr>
        <w:jc w:val="both"/>
        <w:rPr>
          <w:iCs/>
          <w:sz w:val="22"/>
          <w:szCs w:val="22"/>
          <w:lang w:val="sr-Cyrl-C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3371"/>
        <w:gridCol w:w="591"/>
        <w:gridCol w:w="1265"/>
        <w:gridCol w:w="1473"/>
        <w:gridCol w:w="2197"/>
      </w:tblGrid>
      <w:tr w:rsidR="00846ED4" w:rsidRPr="00846ED4" w:rsidTr="00D519B7">
        <w:trPr>
          <w:trHeight w:val="34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46ED4" w:rsidRPr="00846ED4" w:rsidRDefault="00846ED4" w:rsidP="00D519B7">
            <w:pPr>
              <w:jc w:val="center"/>
              <w:rPr>
                <w:b/>
                <w:sz w:val="22"/>
                <w:szCs w:val="22"/>
              </w:rPr>
            </w:pPr>
          </w:p>
          <w:p w:rsidR="00846ED4" w:rsidRPr="00846ED4" w:rsidRDefault="00846ED4" w:rsidP="00D519B7">
            <w:pPr>
              <w:jc w:val="center"/>
              <w:rPr>
                <w:b/>
                <w:sz w:val="22"/>
                <w:szCs w:val="22"/>
              </w:rPr>
            </w:pPr>
            <w:r w:rsidRPr="00846ED4">
              <w:rPr>
                <w:b/>
                <w:sz w:val="22"/>
                <w:szCs w:val="22"/>
              </w:rPr>
              <w:t>Р.</w:t>
            </w:r>
          </w:p>
          <w:p w:rsidR="00846ED4" w:rsidRPr="00846ED4" w:rsidRDefault="00846ED4" w:rsidP="00D519B7">
            <w:pPr>
              <w:jc w:val="center"/>
              <w:rPr>
                <w:b/>
                <w:sz w:val="22"/>
                <w:szCs w:val="22"/>
              </w:rPr>
            </w:pPr>
            <w:r w:rsidRPr="00846ED4">
              <w:rPr>
                <w:b/>
                <w:sz w:val="22"/>
                <w:szCs w:val="22"/>
              </w:rPr>
              <w:t>бр.</w:t>
            </w:r>
          </w:p>
          <w:p w:rsidR="00846ED4" w:rsidRPr="00846ED4" w:rsidRDefault="00846ED4" w:rsidP="00D519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46ED4" w:rsidRPr="00846ED4" w:rsidRDefault="00846ED4" w:rsidP="00D519B7">
            <w:pPr>
              <w:jc w:val="center"/>
              <w:rPr>
                <w:b/>
                <w:sz w:val="22"/>
                <w:szCs w:val="22"/>
              </w:rPr>
            </w:pPr>
            <w:r w:rsidRPr="00846ED4">
              <w:rPr>
                <w:b/>
                <w:sz w:val="22"/>
                <w:szCs w:val="22"/>
              </w:rPr>
              <w:t>Назив предмета јавне набавке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46ED4" w:rsidRPr="00846ED4" w:rsidRDefault="00846ED4" w:rsidP="00D519B7">
            <w:pPr>
              <w:jc w:val="center"/>
              <w:rPr>
                <w:b/>
                <w:sz w:val="22"/>
                <w:szCs w:val="22"/>
              </w:rPr>
            </w:pPr>
            <w:r w:rsidRPr="00846ED4">
              <w:rPr>
                <w:b/>
                <w:sz w:val="22"/>
                <w:szCs w:val="22"/>
              </w:rPr>
              <w:t>J</w:t>
            </w:r>
            <w:r w:rsidRPr="00846ED4">
              <w:rPr>
                <w:b/>
                <w:sz w:val="22"/>
                <w:szCs w:val="22"/>
                <w:lang w:val="sr-Cyrl-CS"/>
              </w:rPr>
              <w:t>.м</w:t>
            </w:r>
            <w:r w:rsidRPr="00846ED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46ED4" w:rsidRPr="00846ED4" w:rsidRDefault="00846ED4" w:rsidP="00D519B7">
            <w:pPr>
              <w:jc w:val="center"/>
              <w:rPr>
                <w:b/>
                <w:sz w:val="22"/>
                <w:szCs w:val="22"/>
              </w:rPr>
            </w:pPr>
            <w:r w:rsidRPr="00846ED4">
              <w:rPr>
                <w:b/>
                <w:sz w:val="22"/>
                <w:szCs w:val="22"/>
              </w:rPr>
              <w:t>Кол.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46ED4" w:rsidRPr="00846ED4" w:rsidRDefault="00846ED4" w:rsidP="00D519B7">
            <w:pPr>
              <w:jc w:val="center"/>
              <w:rPr>
                <w:b/>
                <w:sz w:val="22"/>
                <w:szCs w:val="22"/>
              </w:rPr>
            </w:pPr>
            <w:r w:rsidRPr="00846ED4">
              <w:rPr>
                <w:b/>
                <w:sz w:val="22"/>
                <w:szCs w:val="22"/>
              </w:rPr>
              <w:t>Јединична</w:t>
            </w:r>
          </w:p>
          <w:p w:rsidR="00846ED4" w:rsidRPr="00846ED4" w:rsidRDefault="00846ED4" w:rsidP="00D519B7">
            <w:pPr>
              <w:jc w:val="center"/>
              <w:rPr>
                <w:b/>
                <w:sz w:val="22"/>
                <w:szCs w:val="22"/>
              </w:rPr>
            </w:pPr>
            <w:r w:rsidRPr="00846ED4">
              <w:rPr>
                <w:b/>
                <w:sz w:val="22"/>
                <w:szCs w:val="22"/>
              </w:rPr>
              <w:t>цена</w:t>
            </w:r>
          </w:p>
          <w:p w:rsidR="00846ED4" w:rsidRPr="00846ED4" w:rsidRDefault="00846ED4" w:rsidP="00D519B7">
            <w:pPr>
              <w:jc w:val="center"/>
              <w:rPr>
                <w:b/>
                <w:sz w:val="22"/>
                <w:szCs w:val="22"/>
              </w:rPr>
            </w:pPr>
            <w:r w:rsidRPr="00846ED4">
              <w:rPr>
                <w:b/>
                <w:sz w:val="22"/>
                <w:szCs w:val="22"/>
              </w:rPr>
              <w:t xml:space="preserve">без </w:t>
            </w:r>
            <w:r w:rsidRPr="00846ED4">
              <w:rPr>
                <w:b/>
                <w:sz w:val="22"/>
                <w:szCs w:val="22"/>
                <w:lang w:val="sr-Cyrl-CS"/>
              </w:rPr>
              <w:t>пдв-а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46ED4" w:rsidRPr="00846ED4" w:rsidRDefault="00846ED4" w:rsidP="00D519B7">
            <w:pPr>
              <w:jc w:val="center"/>
              <w:rPr>
                <w:b/>
                <w:sz w:val="22"/>
                <w:szCs w:val="22"/>
              </w:rPr>
            </w:pPr>
            <w:r w:rsidRPr="00846ED4">
              <w:rPr>
                <w:b/>
                <w:sz w:val="22"/>
                <w:szCs w:val="22"/>
              </w:rPr>
              <w:t>Укупна</w:t>
            </w:r>
          </w:p>
          <w:p w:rsidR="00846ED4" w:rsidRPr="00846ED4" w:rsidRDefault="00846ED4" w:rsidP="00D519B7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846ED4">
              <w:rPr>
                <w:b/>
                <w:sz w:val="22"/>
                <w:szCs w:val="22"/>
              </w:rPr>
              <w:t>цена</w:t>
            </w:r>
          </w:p>
          <w:p w:rsidR="00846ED4" w:rsidRPr="00846ED4" w:rsidRDefault="00846ED4" w:rsidP="00D519B7">
            <w:pPr>
              <w:jc w:val="center"/>
              <w:rPr>
                <w:b/>
                <w:sz w:val="22"/>
                <w:szCs w:val="22"/>
              </w:rPr>
            </w:pPr>
            <w:r w:rsidRPr="00846ED4">
              <w:rPr>
                <w:b/>
                <w:sz w:val="22"/>
                <w:szCs w:val="22"/>
              </w:rPr>
              <w:t xml:space="preserve">без </w:t>
            </w:r>
            <w:r w:rsidRPr="00846ED4">
              <w:rPr>
                <w:b/>
                <w:sz w:val="22"/>
                <w:szCs w:val="22"/>
                <w:lang w:val="sr-Cyrl-CS"/>
              </w:rPr>
              <w:t>пдв-а</w:t>
            </w:r>
          </w:p>
        </w:tc>
      </w:tr>
      <w:tr w:rsidR="00846ED4" w:rsidRPr="00846ED4" w:rsidTr="00D519B7">
        <w:trPr>
          <w:trHeight w:val="34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6ED4" w:rsidRPr="00846ED4" w:rsidRDefault="00846ED4" w:rsidP="00D519B7">
            <w:pPr>
              <w:jc w:val="center"/>
              <w:rPr>
                <w:b/>
                <w:sz w:val="22"/>
                <w:szCs w:val="22"/>
              </w:rPr>
            </w:pPr>
          </w:p>
          <w:p w:rsidR="00846ED4" w:rsidRPr="00846ED4" w:rsidRDefault="00846ED4" w:rsidP="00D519B7">
            <w:pPr>
              <w:jc w:val="center"/>
              <w:rPr>
                <w:b/>
                <w:sz w:val="22"/>
                <w:szCs w:val="22"/>
              </w:rPr>
            </w:pPr>
            <w:r w:rsidRPr="00846ED4">
              <w:rPr>
                <w:b/>
                <w:sz w:val="22"/>
                <w:szCs w:val="22"/>
              </w:rPr>
              <w:t>1.</w:t>
            </w:r>
          </w:p>
          <w:p w:rsidR="00846ED4" w:rsidRPr="00846ED4" w:rsidRDefault="00846ED4" w:rsidP="00D519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ED4" w:rsidRPr="00846ED4" w:rsidRDefault="00846ED4" w:rsidP="00D519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Индустријска со за посипање путева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ED4" w:rsidRPr="00A12EF5" w:rsidRDefault="00A12EF5" w:rsidP="00D519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кг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ED4" w:rsidRPr="00846ED4" w:rsidRDefault="00450B16" w:rsidP="00D519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  <w:r w:rsidR="006406CD">
              <w:rPr>
                <w:b/>
                <w:sz w:val="22"/>
                <w:szCs w:val="22"/>
              </w:rPr>
              <w:t>.000</w:t>
            </w:r>
            <w:r w:rsidR="00846ED4" w:rsidRPr="00846ED4">
              <w:rPr>
                <w:b/>
                <w:sz w:val="22"/>
                <w:szCs w:val="22"/>
              </w:rPr>
              <w:t xml:space="preserve">  </w:t>
            </w:r>
            <w:r w:rsidR="00846ED4" w:rsidRPr="00846ED4">
              <w:rPr>
                <w:b/>
                <w:sz w:val="22"/>
                <w:szCs w:val="22"/>
                <w:lang w:val="en-US"/>
              </w:rPr>
              <w:t xml:space="preserve"> </w:t>
            </w:r>
            <w:r w:rsidR="00846ED4" w:rsidRPr="00846ED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ED4" w:rsidRPr="00846ED4" w:rsidRDefault="00846ED4" w:rsidP="00D519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ED4" w:rsidRPr="00846ED4" w:rsidRDefault="00846ED4" w:rsidP="00D519B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46ED4" w:rsidRPr="00846ED4" w:rsidTr="00D519B7">
        <w:trPr>
          <w:trHeight w:val="340"/>
        </w:trPr>
        <w:tc>
          <w:tcPr>
            <w:tcW w:w="7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D4" w:rsidRPr="00846ED4" w:rsidRDefault="00846ED4" w:rsidP="00D519B7">
            <w:pPr>
              <w:jc w:val="right"/>
              <w:rPr>
                <w:b/>
                <w:sz w:val="22"/>
                <w:szCs w:val="22"/>
              </w:rPr>
            </w:pPr>
          </w:p>
          <w:p w:rsidR="00846ED4" w:rsidRPr="00846ED4" w:rsidRDefault="00846ED4" w:rsidP="00D519B7">
            <w:pPr>
              <w:jc w:val="right"/>
              <w:rPr>
                <w:b/>
                <w:sz w:val="22"/>
                <w:szCs w:val="22"/>
              </w:rPr>
            </w:pPr>
            <w:r w:rsidRPr="00846ED4">
              <w:rPr>
                <w:b/>
                <w:sz w:val="22"/>
                <w:szCs w:val="22"/>
                <w:lang w:val="sr-Cyrl-CS"/>
              </w:rPr>
              <w:t>Укупн</w:t>
            </w:r>
            <w:r w:rsidRPr="00846ED4">
              <w:rPr>
                <w:b/>
                <w:sz w:val="22"/>
                <w:szCs w:val="22"/>
              </w:rPr>
              <w:t xml:space="preserve">а понуђена цена без </w:t>
            </w:r>
            <w:r w:rsidRPr="00846ED4">
              <w:rPr>
                <w:b/>
                <w:sz w:val="22"/>
                <w:szCs w:val="22"/>
                <w:lang w:val="sr-Cyrl-CS"/>
              </w:rPr>
              <w:t>пдв</w:t>
            </w:r>
            <w:r w:rsidRPr="00846ED4">
              <w:rPr>
                <w:b/>
                <w:sz w:val="22"/>
                <w:szCs w:val="22"/>
              </w:rPr>
              <w:t>-а</w:t>
            </w:r>
            <w:r w:rsidRPr="00846ED4">
              <w:rPr>
                <w:b/>
                <w:sz w:val="22"/>
                <w:szCs w:val="22"/>
                <w:lang w:val="sr-Cyrl-CS"/>
              </w:rPr>
              <w:t>:</w:t>
            </w:r>
          </w:p>
          <w:p w:rsidR="00846ED4" w:rsidRPr="00846ED4" w:rsidRDefault="00846ED4" w:rsidP="00D519B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D4" w:rsidRPr="00846ED4" w:rsidRDefault="00846ED4" w:rsidP="00D519B7">
            <w:pPr>
              <w:rPr>
                <w:b/>
                <w:sz w:val="22"/>
                <w:szCs w:val="22"/>
              </w:rPr>
            </w:pPr>
          </w:p>
        </w:tc>
      </w:tr>
      <w:tr w:rsidR="00846ED4" w:rsidRPr="00846ED4" w:rsidTr="00D519B7">
        <w:trPr>
          <w:trHeight w:val="340"/>
        </w:trPr>
        <w:tc>
          <w:tcPr>
            <w:tcW w:w="7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D4" w:rsidRPr="00846ED4" w:rsidRDefault="00846ED4" w:rsidP="00D519B7">
            <w:pPr>
              <w:jc w:val="right"/>
              <w:rPr>
                <w:b/>
                <w:sz w:val="22"/>
                <w:szCs w:val="22"/>
              </w:rPr>
            </w:pPr>
          </w:p>
          <w:p w:rsidR="00846ED4" w:rsidRPr="00846ED4" w:rsidRDefault="00846ED4" w:rsidP="00D519B7">
            <w:pPr>
              <w:jc w:val="right"/>
              <w:rPr>
                <w:b/>
                <w:sz w:val="22"/>
                <w:szCs w:val="22"/>
              </w:rPr>
            </w:pPr>
            <w:r w:rsidRPr="00846ED4">
              <w:rPr>
                <w:b/>
                <w:sz w:val="22"/>
                <w:szCs w:val="22"/>
              </w:rPr>
              <w:t xml:space="preserve"> Укупно припадајући пдв:</w:t>
            </w:r>
          </w:p>
          <w:p w:rsidR="00846ED4" w:rsidRPr="00846ED4" w:rsidRDefault="00846ED4" w:rsidP="00D519B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D4" w:rsidRPr="00846ED4" w:rsidRDefault="00846ED4" w:rsidP="00D519B7">
            <w:pPr>
              <w:rPr>
                <w:b/>
                <w:sz w:val="22"/>
                <w:szCs w:val="22"/>
              </w:rPr>
            </w:pPr>
          </w:p>
        </w:tc>
      </w:tr>
      <w:tr w:rsidR="00846ED4" w:rsidRPr="00846ED4" w:rsidTr="00D519B7">
        <w:trPr>
          <w:trHeight w:val="340"/>
        </w:trPr>
        <w:tc>
          <w:tcPr>
            <w:tcW w:w="7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D4" w:rsidRPr="00846ED4" w:rsidRDefault="00846ED4" w:rsidP="00D519B7">
            <w:pPr>
              <w:jc w:val="right"/>
              <w:rPr>
                <w:b/>
                <w:sz w:val="22"/>
                <w:szCs w:val="22"/>
              </w:rPr>
            </w:pPr>
            <w:r w:rsidRPr="00846ED4">
              <w:rPr>
                <w:b/>
                <w:sz w:val="22"/>
                <w:szCs w:val="22"/>
                <w:lang w:val="sr-Cyrl-CS"/>
              </w:rPr>
              <w:t xml:space="preserve">                                                                    </w:t>
            </w:r>
          </w:p>
          <w:p w:rsidR="00846ED4" w:rsidRPr="00846ED4" w:rsidRDefault="00846ED4" w:rsidP="00D519B7">
            <w:pPr>
              <w:jc w:val="right"/>
              <w:rPr>
                <w:b/>
                <w:sz w:val="22"/>
                <w:szCs w:val="22"/>
              </w:rPr>
            </w:pPr>
            <w:r w:rsidRPr="00846ED4">
              <w:rPr>
                <w:b/>
                <w:sz w:val="22"/>
                <w:szCs w:val="22"/>
                <w:lang w:val="sr-Cyrl-CS"/>
              </w:rPr>
              <w:t>Укупн</w:t>
            </w:r>
            <w:r w:rsidRPr="00846ED4">
              <w:rPr>
                <w:b/>
                <w:sz w:val="22"/>
                <w:szCs w:val="22"/>
              </w:rPr>
              <w:t xml:space="preserve">а понуђена цена са </w:t>
            </w:r>
            <w:r w:rsidRPr="00846ED4">
              <w:rPr>
                <w:b/>
                <w:sz w:val="22"/>
                <w:szCs w:val="22"/>
                <w:lang w:val="sr-Cyrl-CS"/>
              </w:rPr>
              <w:t>пдв</w:t>
            </w:r>
            <w:r w:rsidRPr="00846ED4">
              <w:rPr>
                <w:b/>
                <w:sz w:val="22"/>
                <w:szCs w:val="22"/>
              </w:rPr>
              <w:t>-ом</w:t>
            </w:r>
            <w:r w:rsidRPr="00846ED4">
              <w:rPr>
                <w:b/>
                <w:sz w:val="22"/>
                <w:szCs w:val="22"/>
                <w:lang w:val="sr-Cyrl-CS"/>
              </w:rPr>
              <w:t>:</w:t>
            </w:r>
          </w:p>
          <w:p w:rsidR="00846ED4" w:rsidRPr="00846ED4" w:rsidRDefault="00846ED4" w:rsidP="00D519B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D4" w:rsidRPr="00846ED4" w:rsidRDefault="00846ED4" w:rsidP="00D519B7">
            <w:pPr>
              <w:rPr>
                <w:b/>
                <w:sz w:val="22"/>
                <w:szCs w:val="22"/>
              </w:rPr>
            </w:pPr>
          </w:p>
        </w:tc>
      </w:tr>
    </w:tbl>
    <w:p w:rsidR="00846ED4" w:rsidRPr="00846ED4" w:rsidRDefault="00846ED4" w:rsidP="00846ED4">
      <w:pPr>
        <w:jc w:val="both"/>
        <w:rPr>
          <w:b/>
          <w:bCs/>
          <w:sz w:val="22"/>
          <w:szCs w:val="22"/>
        </w:rPr>
      </w:pPr>
      <w:r w:rsidRPr="00846ED4">
        <w:rPr>
          <w:b/>
          <w:bCs/>
          <w:sz w:val="22"/>
          <w:szCs w:val="22"/>
        </w:rPr>
        <w:t xml:space="preserve"> </w:t>
      </w:r>
    </w:p>
    <w:p w:rsidR="00846ED4" w:rsidRPr="00846ED4" w:rsidRDefault="00846ED4" w:rsidP="00846ED4">
      <w:pPr>
        <w:jc w:val="both"/>
        <w:rPr>
          <w:iCs/>
          <w:sz w:val="22"/>
          <w:szCs w:val="22"/>
          <w:lang w:val="sr-Cyrl-CS"/>
        </w:rPr>
      </w:pPr>
    </w:p>
    <w:p w:rsidR="00846ED4" w:rsidRPr="00846ED4" w:rsidRDefault="00846ED4" w:rsidP="00846ED4">
      <w:pPr>
        <w:jc w:val="both"/>
        <w:rPr>
          <w:iCs/>
          <w:sz w:val="22"/>
          <w:szCs w:val="22"/>
          <w:lang w:val="sr-Cyrl-CS"/>
        </w:rPr>
      </w:pPr>
      <w:r w:rsidRPr="00846ED4">
        <w:rPr>
          <w:iCs/>
          <w:sz w:val="22"/>
          <w:szCs w:val="22"/>
          <w:lang w:val="sr-Cyrl-CS"/>
        </w:rPr>
        <w:t>Рок плаћања износи ___________дана од дана службеног пријема рачуна.</w:t>
      </w:r>
    </w:p>
    <w:p w:rsidR="00846ED4" w:rsidRPr="00846ED4" w:rsidRDefault="00846ED4" w:rsidP="00846ED4">
      <w:pPr>
        <w:jc w:val="both"/>
        <w:rPr>
          <w:iCs/>
          <w:sz w:val="22"/>
          <w:szCs w:val="22"/>
          <w:lang w:val="sr-Cyrl-CS"/>
        </w:rPr>
      </w:pPr>
      <w:r w:rsidRPr="00846ED4">
        <w:rPr>
          <w:iCs/>
          <w:sz w:val="22"/>
          <w:szCs w:val="22"/>
          <w:lang w:val="sr-Cyrl-CS"/>
        </w:rPr>
        <w:t>( максимум 45 дана )</w:t>
      </w:r>
    </w:p>
    <w:p w:rsidR="00846ED4" w:rsidRPr="00846ED4" w:rsidRDefault="00846ED4" w:rsidP="00846ED4">
      <w:pPr>
        <w:jc w:val="both"/>
        <w:rPr>
          <w:iCs/>
          <w:sz w:val="22"/>
          <w:szCs w:val="22"/>
          <w:lang w:val="sr-Cyrl-CS"/>
        </w:rPr>
      </w:pPr>
    </w:p>
    <w:p w:rsidR="00846ED4" w:rsidRPr="00846ED4" w:rsidRDefault="00846ED4" w:rsidP="00846ED4">
      <w:pPr>
        <w:jc w:val="both"/>
        <w:rPr>
          <w:iCs/>
          <w:sz w:val="22"/>
          <w:szCs w:val="22"/>
          <w:lang w:val="sr-Cyrl-CS"/>
        </w:rPr>
      </w:pPr>
      <w:r w:rsidRPr="00846ED4">
        <w:rPr>
          <w:iCs/>
          <w:sz w:val="22"/>
          <w:szCs w:val="22"/>
          <w:lang w:val="sr-Cyrl-CS"/>
        </w:rPr>
        <w:t>Рок важења понуде износи_______дана од дана отварања понуде.</w:t>
      </w:r>
    </w:p>
    <w:p w:rsidR="00846ED4" w:rsidRPr="00846ED4" w:rsidRDefault="00846ED4" w:rsidP="00846ED4">
      <w:pPr>
        <w:jc w:val="both"/>
        <w:rPr>
          <w:iCs/>
          <w:sz w:val="22"/>
          <w:szCs w:val="22"/>
          <w:lang w:val="sr-Cyrl-CS"/>
        </w:rPr>
      </w:pPr>
      <w:r w:rsidRPr="00846ED4">
        <w:rPr>
          <w:iCs/>
          <w:sz w:val="22"/>
          <w:szCs w:val="22"/>
          <w:lang w:val="sr-Cyrl-CS"/>
        </w:rPr>
        <w:t xml:space="preserve">( не краћи од </w:t>
      </w:r>
      <w:r w:rsidRPr="00846ED4">
        <w:rPr>
          <w:iCs/>
          <w:sz w:val="22"/>
          <w:szCs w:val="22"/>
        </w:rPr>
        <w:t>3</w:t>
      </w:r>
      <w:r w:rsidRPr="00846ED4">
        <w:rPr>
          <w:iCs/>
          <w:sz w:val="22"/>
          <w:szCs w:val="22"/>
          <w:lang w:val="sr-Cyrl-CS"/>
        </w:rPr>
        <w:t>0 дана од дана отварања понуда)</w:t>
      </w:r>
    </w:p>
    <w:p w:rsidR="00846ED4" w:rsidRPr="00846ED4" w:rsidRDefault="00846ED4" w:rsidP="00846ED4">
      <w:pPr>
        <w:jc w:val="both"/>
        <w:rPr>
          <w:iCs/>
          <w:sz w:val="22"/>
          <w:szCs w:val="22"/>
          <w:lang w:val="sr-Cyrl-CS"/>
        </w:rPr>
      </w:pPr>
    </w:p>
    <w:p w:rsidR="00CA49C1" w:rsidRDefault="00CA49C1" w:rsidP="00CA49C1">
      <w:pPr>
        <w:jc w:val="both"/>
        <w:rPr>
          <w:iCs/>
          <w:sz w:val="22"/>
          <w:szCs w:val="22"/>
          <w:lang w:val="sr-Cyrl-CS"/>
        </w:rPr>
      </w:pPr>
      <w:r>
        <w:rPr>
          <w:iCs/>
          <w:sz w:val="22"/>
          <w:szCs w:val="22"/>
          <w:lang w:val="sr-Cyrl-CS"/>
        </w:rPr>
        <w:t>Рок  испоруке</w:t>
      </w:r>
      <w:r w:rsidRPr="00846ED4">
        <w:rPr>
          <w:iCs/>
          <w:sz w:val="22"/>
          <w:szCs w:val="22"/>
          <w:lang w:val="sr-Cyrl-CS"/>
        </w:rPr>
        <w:t xml:space="preserve">_______дана од дана </w:t>
      </w:r>
      <w:r w:rsidRPr="00CA49C1">
        <w:rPr>
          <w:rStyle w:val="Bodytext2"/>
          <w:rFonts w:ascii="Times New Roman" w:hAnsi="Times New Roman" w:cs="Times New Roman"/>
          <w:color w:val="000000"/>
          <w:lang w:eastAsia="sr-Cyrl-CS"/>
        </w:rPr>
        <w:t>пријема оверене поруџбенице</w:t>
      </w:r>
      <w:r w:rsidR="00920F2A">
        <w:rPr>
          <w:iCs/>
          <w:sz w:val="22"/>
          <w:szCs w:val="22"/>
          <w:lang w:val="sr-Cyrl-CS"/>
        </w:rPr>
        <w:t xml:space="preserve"> </w:t>
      </w:r>
      <w:r>
        <w:rPr>
          <w:iCs/>
          <w:sz w:val="22"/>
          <w:szCs w:val="22"/>
          <w:lang w:val="sr-Cyrl-CS"/>
        </w:rPr>
        <w:t>( не дуже</w:t>
      </w:r>
      <w:r w:rsidRPr="00846ED4">
        <w:rPr>
          <w:iCs/>
          <w:sz w:val="22"/>
          <w:szCs w:val="22"/>
          <w:lang w:val="sr-Cyrl-CS"/>
        </w:rPr>
        <w:t xml:space="preserve"> од </w:t>
      </w:r>
      <w:r w:rsidR="00170C91">
        <w:rPr>
          <w:iCs/>
          <w:sz w:val="22"/>
          <w:szCs w:val="22"/>
          <w:lang w:val="sr-Cyrl-CS"/>
        </w:rPr>
        <w:t>1</w:t>
      </w:r>
      <w:r>
        <w:rPr>
          <w:iCs/>
          <w:sz w:val="22"/>
          <w:szCs w:val="22"/>
          <w:lang w:val="sr-Cyrl-CS"/>
        </w:rPr>
        <w:t xml:space="preserve">5 дана </w:t>
      </w:r>
      <w:r w:rsidRPr="00846ED4">
        <w:rPr>
          <w:iCs/>
          <w:sz w:val="22"/>
          <w:szCs w:val="22"/>
          <w:lang w:val="sr-Cyrl-CS"/>
        </w:rPr>
        <w:t>)</w:t>
      </w:r>
    </w:p>
    <w:p w:rsidR="0042637B" w:rsidRDefault="0042637B" w:rsidP="00CA49C1">
      <w:pPr>
        <w:jc w:val="both"/>
        <w:rPr>
          <w:iCs/>
          <w:sz w:val="22"/>
          <w:szCs w:val="22"/>
          <w:lang w:val="sr-Cyrl-CS"/>
        </w:rPr>
      </w:pPr>
    </w:p>
    <w:p w:rsidR="0042637B" w:rsidRPr="00CB7462" w:rsidRDefault="0042637B" w:rsidP="00CA49C1">
      <w:pPr>
        <w:jc w:val="both"/>
        <w:rPr>
          <w:iCs/>
          <w:sz w:val="22"/>
          <w:szCs w:val="22"/>
          <w:lang w:val="sr-Cyrl-RS"/>
        </w:rPr>
      </w:pPr>
      <w:r>
        <w:rPr>
          <w:iCs/>
          <w:sz w:val="22"/>
          <w:szCs w:val="22"/>
          <w:lang w:val="sr-Cyrl-CS"/>
        </w:rPr>
        <w:t>Рок решавања рекламације______ часа</w:t>
      </w:r>
      <w:r w:rsidRPr="0042637B">
        <w:t xml:space="preserve"> </w:t>
      </w:r>
      <w:r w:rsidRPr="00CB7462">
        <w:rPr>
          <w:sz w:val="22"/>
          <w:szCs w:val="22"/>
        </w:rPr>
        <w:t>од момента пријема писаног приговора</w:t>
      </w:r>
      <w:r w:rsidRPr="00CB7462">
        <w:rPr>
          <w:sz w:val="22"/>
          <w:szCs w:val="22"/>
          <w:lang w:val="sr-Cyrl-RS"/>
        </w:rPr>
        <w:t xml:space="preserve"> Наручиоца </w:t>
      </w:r>
      <w:r w:rsidRPr="00CB7462">
        <w:rPr>
          <w:iCs/>
          <w:sz w:val="22"/>
          <w:szCs w:val="22"/>
          <w:lang w:val="sr-Cyrl-CS"/>
        </w:rPr>
        <w:t>( не дуже  24 часа )</w:t>
      </w:r>
    </w:p>
    <w:p w:rsidR="00CA49C1" w:rsidRPr="00846ED4" w:rsidRDefault="00CA49C1" w:rsidP="00CA49C1">
      <w:pPr>
        <w:jc w:val="both"/>
        <w:rPr>
          <w:iCs/>
          <w:sz w:val="22"/>
          <w:szCs w:val="22"/>
          <w:lang w:val="sr-Cyrl-CS"/>
        </w:rPr>
      </w:pPr>
    </w:p>
    <w:p w:rsidR="00846ED4" w:rsidRDefault="00846ED4" w:rsidP="00846ED4">
      <w:pPr>
        <w:jc w:val="both"/>
        <w:rPr>
          <w:iCs/>
          <w:sz w:val="22"/>
          <w:szCs w:val="22"/>
          <w:lang w:val="sr-Cyrl-CS"/>
        </w:rPr>
      </w:pPr>
    </w:p>
    <w:p w:rsidR="00C85E45" w:rsidRDefault="00C85E45" w:rsidP="00846ED4">
      <w:pPr>
        <w:jc w:val="both"/>
        <w:rPr>
          <w:iCs/>
          <w:sz w:val="22"/>
          <w:szCs w:val="22"/>
          <w:lang w:val="sr-Cyrl-CS"/>
        </w:rPr>
      </w:pPr>
    </w:p>
    <w:p w:rsidR="00C85E45" w:rsidRPr="00846ED4" w:rsidRDefault="00C85E45" w:rsidP="00846ED4">
      <w:pPr>
        <w:jc w:val="both"/>
        <w:rPr>
          <w:iCs/>
          <w:sz w:val="22"/>
          <w:szCs w:val="22"/>
          <w:lang w:val="sr-Cyrl-CS"/>
        </w:rPr>
      </w:pPr>
    </w:p>
    <w:p w:rsidR="00846ED4" w:rsidRPr="00846ED4" w:rsidRDefault="00846ED4" w:rsidP="00846ED4">
      <w:pPr>
        <w:jc w:val="both"/>
        <w:rPr>
          <w:iCs/>
          <w:sz w:val="22"/>
          <w:szCs w:val="22"/>
          <w:lang w:val="sr-Cyrl-CS"/>
        </w:rPr>
      </w:pPr>
    </w:p>
    <w:p w:rsidR="00846ED4" w:rsidRPr="00846ED4" w:rsidRDefault="00450B16" w:rsidP="00846ED4">
      <w:pPr>
        <w:jc w:val="both"/>
        <w:rPr>
          <w:iCs/>
          <w:sz w:val="22"/>
          <w:szCs w:val="22"/>
          <w:lang w:val="sr-Cyrl-CS"/>
        </w:rPr>
      </w:pPr>
      <w:r>
        <w:rPr>
          <w:iCs/>
          <w:sz w:val="22"/>
          <w:szCs w:val="22"/>
          <w:lang w:val="sr-Cyrl-CS"/>
        </w:rPr>
        <w:t>У____________________</w:t>
      </w:r>
    </w:p>
    <w:p w:rsidR="00846ED4" w:rsidRPr="00846ED4" w:rsidRDefault="00846ED4" w:rsidP="00846ED4">
      <w:pPr>
        <w:jc w:val="both"/>
        <w:rPr>
          <w:iCs/>
          <w:sz w:val="22"/>
          <w:szCs w:val="22"/>
          <w:lang w:val="sr-Cyrl-CS"/>
        </w:rPr>
      </w:pPr>
    </w:p>
    <w:p w:rsidR="00846ED4" w:rsidRPr="00846ED4" w:rsidRDefault="00846ED4" w:rsidP="00846ED4">
      <w:pPr>
        <w:jc w:val="both"/>
        <w:rPr>
          <w:iCs/>
          <w:sz w:val="22"/>
          <w:szCs w:val="22"/>
          <w:lang w:val="sr-Cyrl-CS"/>
        </w:rPr>
      </w:pPr>
      <w:r w:rsidRPr="00846ED4">
        <w:rPr>
          <w:iCs/>
          <w:sz w:val="22"/>
          <w:szCs w:val="22"/>
          <w:lang w:val="sr-Cyrl-CS"/>
        </w:rPr>
        <w:t>Дана_</w:t>
      </w:r>
      <w:r w:rsidR="00450B16">
        <w:rPr>
          <w:iCs/>
          <w:sz w:val="22"/>
          <w:szCs w:val="22"/>
          <w:lang w:val="sr-Cyrl-CS"/>
        </w:rPr>
        <w:t>________________</w:t>
      </w:r>
      <w:r w:rsidR="00CB7462">
        <w:rPr>
          <w:iCs/>
          <w:sz w:val="22"/>
          <w:szCs w:val="22"/>
          <w:lang w:val="sr-Cyrl-CS"/>
        </w:rPr>
        <w:tab/>
      </w:r>
      <w:r w:rsidR="00CB7462">
        <w:rPr>
          <w:iCs/>
          <w:sz w:val="22"/>
          <w:szCs w:val="22"/>
          <w:lang w:val="sr-Cyrl-CS"/>
        </w:rPr>
        <w:tab/>
      </w:r>
      <w:r w:rsidRPr="00846ED4">
        <w:rPr>
          <w:iCs/>
          <w:sz w:val="22"/>
          <w:szCs w:val="22"/>
          <w:lang w:val="sr-Cyrl-CS"/>
        </w:rPr>
        <w:tab/>
      </w:r>
      <w:r>
        <w:rPr>
          <w:iCs/>
          <w:sz w:val="22"/>
          <w:szCs w:val="22"/>
          <w:lang w:val="sr-Cyrl-CS"/>
        </w:rPr>
        <w:t xml:space="preserve">                  </w:t>
      </w:r>
      <w:r w:rsidR="00C85E45">
        <w:rPr>
          <w:iCs/>
          <w:sz w:val="22"/>
          <w:szCs w:val="22"/>
          <w:lang w:val="sr-Cyrl-CS"/>
        </w:rPr>
        <w:t xml:space="preserve">   </w:t>
      </w:r>
      <w:r>
        <w:rPr>
          <w:iCs/>
          <w:sz w:val="22"/>
          <w:szCs w:val="22"/>
          <w:lang w:val="sr-Cyrl-CS"/>
        </w:rPr>
        <w:t xml:space="preserve"> </w:t>
      </w:r>
      <w:r w:rsidR="00126531">
        <w:rPr>
          <w:iCs/>
          <w:sz w:val="22"/>
          <w:szCs w:val="22"/>
          <w:lang w:val="sr-Cyrl-CS"/>
        </w:rPr>
        <w:t xml:space="preserve">           </w:t>
      </w:r>
      <w:r>
        <w:rPr>
          <w:iCs/>
          <w:sz w:val="22"/>
          <w:szCs w:val="22"/>
          <w:lang w:val="sr-Cyrl-CS"/>
        </w:rPr>
        <w:t xml:space="preserve"> </w:t>
      </w:r>
      <w:r w:rsidRPr="00846ED4">
        <w:rPr>
          <w:iCs/>
          <w:sz w:val="22"/>
          <w:szCs w:val="22"/>
          <w:lang w:val="sr-Cyrl-CS"/>
        </w:rPr>
        <w:t>Потпис овлашћеног лица</w:t>
      </w:r>
    </w:p>
    <w:p w:rsidR="00846ED4" w:rsidRPr="00846ED4" w:rsidRDefault="00846ED4" w:rsidP="00846ED4">
      <w:pPr>
        <w:jc w:val="both"/>
        <w:rPr>
          <w:iCs/>
          <w:sz w:val="22"/>
          <w:szCs w:val="22"/>
          <w:lang w:val="sr-Cyrl-CS"/>
        </w:rPr>
      </w:pPr>
    </w:p>
    <w:p w:rsidR="00846ED4" w:rsidRPr="00846ED4" w:rsidRDefault="00846ED4" w:rsidP="00846ED4">
      <w:pPr>
        <w:jc w:val="both"/>
        <w:rPr>
          <w:iCs/>
          <w:sz w:val="22"/>
          <w:szCs w:val="22"/>
          <w:lang w:val="sr-Cyrl-CS"/>
        </w:rPr>
      </w:pPr>
    </w:p>
    <w:p w:rsidR="00846ED4" w:rsidRDefault="00846ED4" w:rsidP="00846ED4">
      <w:pPr>
        <w:jc w:val="both"/>
        <w:rPr>
          <w:iCs/>
          <w:sz w:val="22"/>
          <w:szCs w:val="22"/>
          <w:lang w:val="sr-Cyrl-CS"/>
        </w:rPr>
      </w:pPr>
      <w:r w:rsidRPr="00846ED4">
        <w:rPr>
          <w:iCs/>
          <w:sz w:val="22"/>
          <w:szCs w:val="22"/>
          <w:lang w:val="sr-Cyrl-CS"/>
        </w:rPr>
        <w:tab/>
      </w:r>
      <w:r w:rsidRPr="00846ED4">
        <w:rPr>
          <w:iCs/>
          <w:sz w:val="22"/>
          <w:szCs w:val="22"/>
          <w:lang w:val="sr-Cyrl-CS"/>
        </w:rPr>
        <w:tab/>
      </w:r>
      <w:r w:rsidRPr="00846ED4">
        <w:rPr>
          <w:iCs/>
          <w:sz w:val="22"/>
          <w:szCs w:val="22"/>
          <w:lang w:val="sr-Cyrl-CS"/>
        </w:rPr>
        <w:tab/>
      </w:r>
      <w:r w:rsidRPr="00846ED4">
        <w:rPr>
          <w:iCs/>
          <w:sz w:val="22"/>
          <w:szCs w:val="22"/>
          <w:lang w:val="sr-Cyrl-CS"/>
        </w:rPr>
        <w:tab/>
      </w:r>
      <w:r w:rsidRPr="00846ED4">
        <w:rPr>
          <w:iCs/>
          <w:sz w:val="22"/>
          <w:szCs w:val="22"/>
          <w:lang w:val="sr-Cyrl-CS"/>
        </w:rPr>
        <w:tab/>
      </w:r>
      <w:r w:rsidRPr="00846ED4">
        <w:rPr>
          <w:iCs/>
          <w:sz w:val="22"/>
          <w:szCs w:val="22"/>
          <w:lang w:val="sr-Cyrl-CS"/>
        </w:rPr>
        <w:tab/>
      </w:r>
      <w:r w:rsidRPr="00846ED4">
        <w:rPr>
          <w:iCs/>
          <w:sz w:val="22"/>
          <w:szCs w:val="22"/>
          <w:lang w:val="sr-Cyrl-CS"/>
        </w:rPr>
        <w:tab/>
        <w:t xml:space="preserve">           </w:t>
      </w:r>
      <w:r>
        <w:rPr>
          <w:iCs/>
          <w:sz w:val="22"/>
          <w:szCs w:val="22"/>
          <w:lang w:val="sr-Cyrl-CS"/>
        </w:rPr>
        <w:t xml:space="preserve">           </w:t>
      </w:r>
      <w:r w:rsidR="00C85E45">
        <w:rPr>
          <w:iCs/>
          <w:sz w:val="22"/>
          <w:szCs w:val="22"/>
          <w:lang w:val="sr-Cyrl-CS"/>
        </w:rPr>
        <w:t xml:space="preserve">    </w:t>
      </w:r>
      <w:r w:rsidRPr="00846ED4">
        <w:rPr>
          <w:iCs/>
          <w:sz w:val="22"/>
          <w:szCs w:val="22"/>
          <w:lang w:val="sr-Cyrl-CS"/>
        </w:rPr>
        <w:t>____________________</w:t>
      </w:r>
    </w:p>
    <w:p w:rsidR="005E74E8" w:rsidRDefault="005E74E8" w:rsidP="00846ED4">
      <w:pPr>
        <w:jc w:val="both"/>
        <w:rPr>
          <w:iCs/>
          <w:sz w:val="22"/>
          <w:szCs w:val="22"/>
          <w:lang w:val="sr-Cyrl-CS"/>
        </w:rPr>
      </w:pPr>
    </w:p>
    <w:p w:rsidR="005E74E8" w:rsidRDefault="005E74E8" w:rsidP="00846ED4">
      <w:pPr>
        <w:jc w:val="both"/>
        <w:rPr>
          <w:iCs/>
          <w:sz w:val="22"/>
          <w:szCs w:val="22"/>
          <w:lang w:val="sr-Cyrl-CS"/>
        </w:rPr>
      </w:pPr>
    </w:p>
    <w:p w:rsidR="005E74E8" w:rsidRDefault="005E74E8" w:rsidP="00846ED4">
      <w:pPr>
        <w:jc w:val="both"/>
        <w:rPr>
          <w:iCs/>
          <w:sz w:val="22"/>
          <w:szCs w:val="22"/>
          <w:lang w:val="sr-Cyrl-CS"/>
        </w:rPr>
      </w:pPr>
    </w:p>
    <w:p w:rsidR="005E74E8" w:rsidRDefault="005E74E8" w:rsidP="00846ED4">
      <w:pPr>
        <w:jc w:val="both"/>
        <w:rPr>
          <w:iCs/>
          <w:sz w:val="22"/>
          <w:szCs w:val="22"/>
          <w:lang w:val="sr-Cyrl-CS"/>
        </w:rPr>
      </w:pPr>
    </w:p>
    <w:p w:rsidR="005E74E8" w:rsidRDefault="005E74E8" w:rsidP="00846ED4">
      <w:pPr>
        <w:jc w:val="both"/>
        <w:rPr>
          <w:iCs/>
          <w:sz w:val="22"/>
          <w:szCs w:val="22"/>
          <w:lang w:val="sr-Cyrl-CS"/>
        </w:rPr>
      </w:pPr>
    </w:p>
    <w:p w:rsidR="002A21D0" w:rsidRDefault="002A21D0" w:rsidP="00846ED4">
      <w:pPr>
        <w:jc w:val="both"/>
        <w:rPr>
          <w:iCs/>
          <w:sz w:val="22"/>
          <w:szCs w:val="22"/>
          <w:lang w:val="sr-Cyrl-CS"/>
        </w:rPr>
      </w:pPr>
    </w:p>
    <w:p w:rsidR="002A21D0" w:rsidRDefault="002A21D0" w:rsidP="00846ED4">
      <w:pPr>
        <w:jc w:val="both"/>
        <w:rPr>
          <w:iCs/>
          <w:sz w:val="22"/>
          <w:szCs w:val="22"/>
          <w:lang w:val="sr-Cyrl-CS"/>
        </w:rPr>
      </w:pPr>
    </w:p>
    <w:p w:rsidR="005E74E8" w:rsidRPr="00846ED4" w:rsidRDefault="005E74E8" w:rsidP="00846ED4">
      <w:pPr>
        <w:jc w:val="both"/>
        <w:rPr>
          <w:i/>
          <w:iCs/>
          <w:sz w:val="22"/>
          <w:szCs w:val="22"/>
          <w:lang w:val="sr-Cyrl-CS"/>
        </w:rPr>
      </w:pPr>
    </w:p>
    <w:p w:rsidR="00222510" w:rsidRDefault="00222510" w:rsidP="00385F72">
      <w:pPr>
        <w:pStyle w:val="Heading30"/>
        <w:keepNext/>
        <w:keepLines/>
        <w:shd w:val="clear" w:color="auto" w:fill="auto"/>
        <w:spacing w:after="10" w:line="280" w:lineRule="exact"/>
        <w:ind w:right="20"/>
        <w:jc w:val="left"/>
        <w:rPr>
          <w:rFonts w:ascii="Times New Roman" w:hAnsi="Times New Roman" w:cs="Times New Roman"/>
          <w:bCs w:val="0"/>
          <w:i w:val="0"/>
          <w:sz w:val="22"/>
          <w:szCs w:val="22"/>
          <w:lang w:val="sr-Cyrl-CS" w:eastAsia="zh-CN"/>
        </w:rPr>
      </w:pPr>
      <w:bookmarkStart w:id="3" w:name="bookmark34"/>
    </w:p>
    <w:p w:rsidR="00CC4D51" w:rsidRPr="00CC4D51" w:rsidRDefault="00CC4D51" w:rsidP="00CC4D51">
      <w:pPr>
        <w:shd w:val="clear" w:color="auto" w:fill="C6D9F1"/>
        <w:jc w:val="both"/>
        <w:rPr>
          <w:b/>
          <w:bCs/>
          <w:i/>
          <w:iCs/>
          <w:sz w:val="22"/>
          <w:szCs w:val="22"/>
          <w:u w:val="single"/>
        </w:rPr>
      </w:pPr>
      <w:r w:rsidRPr="00CC4D51">
        <w:rPr>
          <w:b/>
          <w:bCs/>
          <w:i/>
          <w:iCs/>
          <w:sz w:val="28"/>
          <w:szCs w:val="28"/>
          <w:lang w:val="sr-Cyrl-CS"/>
        </w:rPr>
        <w:t>6</w:t>
      </w:r>
      <w:r w:rsidR="009073F2">
        <w:rPr>
          <w:b/>
          <w:bCs/>
          <w:i/>
          <w:iCs/>
          <w:sz w:val="28"/>
          <w:szCs w:val="28"/>
          <w:lang w:val="en-US"/>
        </w:rPr>
        <w:t>б</w:t>
      </w:r>
      <w:r w:rsidRPr="00CC4D51">
        <w:rPr>
          <w:b/>
          <w:bCs/>
          <w:i/>
          <w:iCs/>
          <w:sz w:val="28"/>
          <w:szCs w:val="28"/>
          <w:lang w:val="sr-Cyrl-CS"/>
        </w:rPr>
        <w:t>.</w:t>
      </w:r>
      <w:r w:rsidRPr="00CC4D51">
        <w:rPr>
          <w:b/>
          <w:bCs/>
          <w:i/>
          <w:iCs/>
          <w:sz w:val="22"/>
          <w:szCs w:val="22"/>
        </w:rPr>
        <w:t xml:space="preserve"> ОБРАЗАЦ ПОНУДЕ</w:t>
      </w:r>
      <w:r w:rsidRPr="00CC4D51">
        <w:rPr>
          <w:b/>
          <w:bCs/>
          <w:i/>
          <w:iCs/>
          <w:sz w:val="22"/>
          <w:szCs w:val="22"/>
          <w:lang w:val="sr-Cyrl-CS"/>
        </w:rPr>
        <w:t xml:space="preserve"> партија </w:t>
      </w:r>
      <w:r w:rsidRPr="00CC4D51">
        <w:rPr>
          <w:b/>
          <w:bCs/>
          <w:i/>
          <w:iCs/>
          <w:sz w:val="22"/>
          <w:szCs w:val="22"/>
          <w:lang w:val="en-US"/>
        </w:rPr>
        <w:t>II</w:t>
      </w:r>
      <w:r w:rsidRPr="00CC4D51">
        <w:rPr>
          <w:b/>
          <w:bCs/>
          <w:i/>
          <w:iCs/>
          <w:sz w:val="22"/>
          <w:szCs w:val="22"/>
        </w:rPr>
        <w:t xml:space="preserve">- </w:t>
      </w:r>
      <w:r w:rsidR="002879CE">
        <w:rPr>
          <w:b/>
          <w:bCs/>
          <w:i/>
          <w:iCs/>
          <w:sz w:val="22"/>
          <w:szCs w:val="22"/>
          <w:lang w:val="sr-Cyrl-RS"/>
        </w:rPr>
        <w:t>Калцијум хлорид -</w:t>
      </w:r>
      <w:r w:rsidRPr="00CC4D51">
        <w:rPr>
          <w:b/>
          <w:bCs/>
          <w:i/>
          <w:iCs/>
          <w:sz w:val="22"/>
          <w:szCs w:val="22"/>
        </w:rPr>
        <w:t>Течни раствор за спречавање леда на коловозу</w:t>
      </w:r>
    </w:p>
    <w:p w:rsidR="00CC4D51" w:rsidRPr="00CC4D51" w:rsidRDefault="00CC4D51" w:rsidP="00CC4D51">
      <w:pPr>
        <w:shd w:val="clear" w:color="auto" w:fill="C6D9F1"/>
        <w:jc w:val="both"/>
        <w:rPr>
          <w:b/>
          <w:bCs/>
          <w:i/>
          <w:iCs/>
          <w:sz w:val="22"/>
          <w:szCs w:val="22"/>
          <w:lang w:val="sr-Cyrl-CS"/>
        </w:rPr>
      </w:pPr>
    </w:p>
    <w:p w:rsidR="00CC4D51" w:rsidRPr="00CC4D51" w:rsidRDefault="00CC4D51" w:rsidP="00CC4D51">
      <w:pPr>
        <w:jc w:val="both"/>
        <w:rPr>
          <w:b/>
          <w:bCs/>
          <w:i/>
          <w:iCs/>
          <w:sz w:val="22"/>
          <w:szCs w:val="22"/>
        </w:rPr>
      </w:pPr>
    </w:p>
    <w:p w:rsidR="00CC4D51" w:rsidRPr="00CC4D51" w:rsidRDefault="00CC4D51" w:rsidP="00CC4D51">
      <w:pPr>
        <w:jc w:val="both"/>
        <w:rPr>
          <w:iCs/>
          <w:sz w:val="22"/>
          <w:szCs w:val="22"/>
          <w:lang w:val="sr-Cyrl-C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3367"/>
        <w:gridCol w:w="591"/>
        <w:gridCol w:w="1264"/>
        <w:gridCol w:w="1473"/>
        <w:gridCol w:w="2195"/>
      </w:tblGrid>
      <w:tr w:rsidR="00CC4D51" w:rsidRPr="00CC4D51" w:rsidTr="00985509">
        <w:trPr>
          <w:trHeight w:val="3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4D51" w:rsidRPr="00CC4D51" w:rsidRDefault="00CC4D51" w:rsidP="00CC4D51">
            <w:pPr>
              <w:jc w:val="center"/>
              <w:rPr>
                <w:b/>
                <w:sz w:val="22"/>
                <w:szCs w:val="22"/>
              </w:rPr>
            </w:pPr>
          </w:p>
          <w:p w:rsidR="00CC4D51" w:rsidRPr="00CC4D51" w:rsidRDefault="00CC4D51" w:rsidP="00CC4D51">
            <w:pPr>
              <w:jc w:val="center"/>
              <w:rPr>
                <w:b/>
                <w:sz w:val="22"/>
                <w:szCs w:val="22"/>
              </w:rPr>
            </w:pPr>
            <w:r w:rsidRPr="00CC4D51">
              <w:rPr>
                <w:b/>
                <w:sz w:val="22"/>
                <w:szCs w:val="22"/>
              </w:rPr>
              <w:t>Р.</w:t>
            </w:r>
          </w:p>
          <w:p w:rsidR="00CC4D51" w:rsidRPr="00CC4D51" w:rsidRDefault="00CC4D51" w:rsidP="00CC4D51">
            <w:pPr>
              <w:jc w:val="center"/>
              <w:rPr>
                <w:b/>
                <w:sz w:val="22"/>
                <w:szCs w:val="22"/>
              </w:rPr>
            </w:pPr>
            <w:r w:rsidRPr="00CC4D51">
              <w:rPr>
                <w:b/>
                <w:sz w:val="22"/>
                <w:szCs w:val="22"/>
              </w:rPr>
              <w:t>бр.</w:t>
            </w:r>
          </w:p>
          <w:p w:rsidR="00CC4D51" w:rsidRPr="00CC4D51" w:rsidRDefault="00CC4D51" w:rsidP="00CC4D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4D51" w:rsidRPr="00CC4D51" w:rsidRDefault="00CC4D51" w:rsidP="00CC4D51">
            <w:pPr>
              <w:jc w:val="center"/>
              <w:rPr>
                <w:b/>
                <w:sz w:val="22"/>
                <w:szCs w:val="22"/>
              </w:rPr>
            </w:pPr>
            <w:r w:rsidRPr="00CC4D51">
              <w:rPr>
                <w:b/>
                <w:sz w:val="22"/>
                <w:szCs w:val="22"/>
              </w:rPr>
              <w:t>Назив предмета јавне набавке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4D51" w:rsidRPr="00CC4D51" w:rsidRDefault="00CC4D51" w:rsidP="00CC4D51">
            <w:pPr>
              <w:jc w:val="center"/>
              <w:rPr>
                <w:b/>
                <w:sz w:val="22"/>
                <w:szCs w:val="22"/>
              </w:rPr>
            </w:pPr>
            <w:r w:rsidRPr="00CC4D51">
              <w:rPr>
                <w:b/>
                <w:sz w:val="22"/>
                <w:szCs w:val="22"/>
              </w:rPr>
              <w:t>J</w:t>
            </w:r>
            <w:r w:rsidRPr="00CC4D51">
              <w:rPr>
                <w:b/>
                <w:sz w:val="22"/>
                <w:szCs w:val="22"/>
                <w:lang w:val="sr-Cyrl-CS"/>
              </w:rPr>
              <w:t>.м</w:t>
            </w:r>
            <w:r w:rsidRPr="00CC4D5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C4D51" w:rsidRPr="00CC4D51" w:rsidRDefault="00CC4D51" w:rsidP="00CC4D51">
            <w:pPr>
              <w:jc w:val="center"/>
              <w:rPr>
                <w:b/>
                <w:sz w:val="22"/>
                <w:szCs w:val="22"/>
              </w:rPr>
            </w:pPr>
            <w:r w:rsidRPr="00CC4D51">
              <w:rPr>
                <w:b/>
                <w:sz w:val="22"/>
                <w:szCs w:val="22"/>
              </w:rPr>
              <w:t>Кол.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C4D51" w:rsidRPr="00CC4D51" w:rsidRDefault="00CC4D51" w:rsidP="00CC4D51">
            <w:pPr>
              <w:jc w:val="center"/>
              <w:rPr>
                <w:b/>
                <w:sz w:val="22"/>
                <w:szCs w:val="22"/>
              </w:rPr>
            </w:pPr>
            <w:r w:rsidRPr="00CC4D51">
              <w:rPr>
                <w:b/>
                <w:sz w:val="22"/>
                <w:szCs w:val="22"/>
              </w:rPr>
              <w:t>Јединична</w:t>
            </w:r>
          </w:p>
          <w:p w:rsidR="00CC4D51" w:rsidRPr="00CC4D51" w:rsidRDefault="00CC4D51" w:rsidP="00CC4D51">
            <w:pPr>
              <w:jc w:val="center"/>
              <w:rPr>
                <w:b/>
                <w:sz w:val="22"/>
                <w:szCs w:val="22"/>
              </w:rPr>
            </w:pPr>
            <w:r w:rsidRPr="00CC4D51">
              <w:rPr>
                <w:b/>
                <w:sz w:val="22"/>
                <w:szCs w:val="22"/>
              </w:rPr>
              <w:t>цена</w:t>
            </w:r>
          </w:p>
          <w:p w:rsidR="00CC4D51" w:rsidRPr="00CC4D51" w:rsidRDefault="00CC4D51" w:rsidP="00CC4D51">
            <w:pPr>
              <w:jc w:val="center"/>
              <w:rPr>
                <w:b/>
                <w:sz w:val="22"/>
                <w:szCs w:val="22"/>
              </w:rPr>
            </w:pPr>
            <w:r w:rsidRPr="00CC4D51">
              <w:rPr>
                <w:b/>
                <w:sz w:val="22"/>
                <w:szCs w:val="22"/>
              </w:rPr>
              <w:t xml:space="preserve">без </w:t>
            </w:r>
            <w:r w:rsidRPr="00CC4D51">
              <w:rPr>
                <w:b/>
                <w:sz w:val="22"/>
                <w:szCs w:val="22"/>
                <w:lang w:val="sr-Cyrl-CS"/>
              </w:rPr>
              <w:t>пдв-а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4D51" w:rsidRPr="00CC4D51" w:rsidRDefault="00CC4D51" w:rsidP="00CC4D51">
            <w:pPr>
              <w:jc w:val="center"/>
              <w:rPr>
                <w:b/>
                <w:sz w:val="22"/>
                <w:szCs w:val="22"/>
              </w:rPr>
            </w:pPr>
            <w:r w:rsidRPr="00CC4D51">
              <w:rPr>
                <w:b/>
                <w:sz w:val="22"/>
                <w:szCs w:val="22"/>
              </w:rPr>
              <w:t>Укупна</w:t>
            </w:r>
          </w:p>
          <w:p w:rsidR="00CC4D51" w:rsidRPr="00CC4D51" w:rsidRDefault="00CC4D51" w:rsidP="00CC4D51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CC4D51">
              <w:rPr>
                <w:b/>
                <w:sz w:val="22"/>
                <w:szCs w:val="22"/>
              </w:rPr>
              <w:t>цена</w:t>
            </w:r>
          </w:p>
          <w:p w:rsidR="00CC4D51" w:rsidRPr="00CC4D51" w:rsidRDefault="00CC4D51" w:rsidP="00CC4D51">
            <w:pPr>
              <w:jc w:val="center"/>
              <w:rPr>
                <w:b/>
                <w:sz w:val="22"/>
                <w:szCs w:val="22"/>
              </w:rPr>
            </w:pPr>
            <w:r w:rsidRPr="00CC4D51">
              <w:rPr>
                <w:b/>
                <w:sz w:val="22"/>
                <w:szCs w:val="22"/>
              </w:rPr>
              <w:t xml:space="preserve">без </w:t>
            </w:r>
            <w:r w:rsidRPr="00CC4D51">
              <w:rPr>
                <w:b/>
                <w:sz w:val="22"/>
                <w:szCs w:val="22"/>
                <w:lang w:val="sr-Cyrl-CS"/>
              </w:rPr>
              <w:t>пдв-а</w:t>
            </w:r>
          </w:p>
        </w:tc>
      </w:tr>
      <w:tr w:rsidR="00CC4D51" w:rsidRPr="00CC4D51" w:rsidTr="00985509">
        <w:trPr>
          <w:trHeight w:val="3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4D51" w:rsidRPr="00CC4D51" w:rsidRDefault="00CC4D51" w:rsidP="00CC4D51">
            <w:pPr>
              <w:jc w:val="center"/>
              <w:rPr>
                <w:b/>
                <w:sz w:val="22"/>
                <w:szCs w:val="22"/>
              </w:rPr>
            </w:pPr>
          </w:p>
          <w:p w:rsidR="00CC4D51" w:rsidRPr="00CC4D51" w:rsidRDefault="00CC4D51" w:rsidP="00CC4D51">
            <w:pPr>
              <w:jc w:val="center"/>
              <w:rPr>
                <w:b/>
                <w:sz w:val="22"/>
                <w:szCs w:val="22"/>
              </w:rPr>
            </w:pPr>
            <w:r w:rsidRPr="00CC4D51">
              <w:rPr>
                <w:b/>
                <w:sz w:val="22"/>
                <w:szCs w:val="22"/>
              </w:rPr>
              <w:t>1.</w:t>
            </w:r>
          </w:p>
          <w:p w:rsidR="00CC4D51" w:rsidRPr="00CC4D51" w:rsidRDefault="00CC4D51" w:rsidP="00CC4D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4D51" w:rsidRPr="00CC4D51" w:rsidRDefault="00CC4D51" w:rsidP="00CC4D51">
            <w:pPr>
              <w:rPr>
                <w:b/>
                <w:sz w:val="22"/>
                <w:szCs w:val="22"/>
              </w:rPr>
            </w:pPr>
            <w:r w:rsidRPr="00CC4D51">
              <w:rPr>
                <w:b/>
                <w:sz w:val="22"/>
                <w:szCs w:val="22"/>
                <w:lang w:eastAsia="sr-Cyrl-CS"/>
              </w:rPr>
              <w:t>Течни раствор (калцијум хлорид)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4D51" w:rsidRPr="00CC4D51" w:rsidRDefault="00CC4D51" w:rsidP="00CC4D51">
            <w:pPr>
              <w:jc w:val="center"/>
              <w:rPr>
                <w:b/>
                <w:sz w:val="22"/>
                <w:szCs w:val="22"/>
              </w:rPr>
            </w:pPr>
            <w:r w:rsidRPr="00CC4D51">
              <w:rPr>
                <w:b/>
                <w:sz w:val="22"/>
                <w:szCs w:val="22"/>
              </w:rPr>
              <w:t>кг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4D51" w:rsidRPr="00CC4D51" w:rsidRDefault="005E74E8" w:rsidP="00CC4D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1.2</w:t>
            </w:r>
            <w:r w:rsidR="00CC4D51" w:rsidRPr="00CC4D51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4D51" w:rsidRPr="00CC4D51" w:rsidRDefault="00CC4D51" w:rsidP="00CC4D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51" w:rsidRPr="00CC4D51" w:rsidRDefault="00CC4D51" w:rsidP="00CC4D5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C4D51" w:rsidRPr="00CC4D51" w:rsidTr="00985509">
        <w:trPr>
          <w:trHeight w:val="340"/>
        </w:trPr>
        <w:tc>
          <w:tcPr>
            <w:tcW w:w="7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51" w:rsidRPr="00CC4D51" w:rsidRDefault="00CC4D51" w:rsidP="00CC4D51">
            <w:pPr>
              <w:jc w:val="right"/>
              <w:rPr>
                <w:b/>
                <w:sz w:val="22"/>
                <w:szCs w:val="22"/>
              </w:rPr>
            </w:pPr>
          </w:p>
          <w:p w:rsidR="00CC4D51" w:rsidRPr="00CC4D51" w:rsidRDefault="00CC4D51" w:rsidP="00CC4D51">
            <w:pPr>
              <w:jc w:val="right"/>
              <w:rPr>
                <w:b/>
                <w:sz w:val="22"/>
                <w:szCs w:val="22"/>
              </w:rPr>
            </w:pPr>
            <w:r w:rsidRPr="00CC4D51">
              <w:rPr>
                <w:b/>
                <w:sz w:val="22"/>
                <w:szCs w:val="22"/>
                <w:lang w:val="sr-Cyrl-CS"/>
              </w:rPr>
              <w:t>Укупн</w:t>
            </w:r>
            <w:r w:rsidRPr="00CC4D51">
              <w:rPr>
                <w:b/>
                <w:sz w:val="22"/>
                <w:szCs w:val="22"/>
              </w:rPr>
              <w:t xml:space="preserve">а понуђена цена без </w:t>
            </w:r>
            <w:r w:rsidRPr="00CC4D51">
              <w:rPr>
                <w:b/>
                <w:sz w:val="22"/>
                <w:szCs w:val="22"/>
                <w:lang w:val="sr-Cyrl-CS"/>
              </w:rPr>
              <w:t>пдв</w:t>
            </w:r>
            <w:r w:rsidRPr="00CC4D51">
              <w:rPr>
                <w:b/>
                <w:sz w:val="22"/>
                <w:szCs w:val="22"/>
              </w:rPr>
              <w:t>-а</w:t>
            </w:r>
            <w:r w:rsidRPr="00CC4D51">
              <w:rPr>
                <w:b/>
                <w:sz w:val="22"/>
                <w:szCs w:val="22"/>
                <w:lang w:val="sr-Cyrl-CS"/>
              </w:rPr>
              <w:t>:</w:t>
            </w:r>
          </w:p>
          <w:p w:rsidR="00CC4D51" w:rsidRPr="00CC4D51" w:rsidRDefault="00CC4D51" w:rsidP="00CC4D5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51" w:rsidRPr="00CC4D51" w:rsidRDefault="00CC4D51" w:rsidP="00CC4D51">
            <w:pPr>
              <w:rPr>
                <w:b/>
                <w:sz w:val="22"/>
                <w:szCs w:val="22"/>
              </w:rPr>
            </w:pPr>
          </w:p>
        </w:tc>
      </w:tr>
      <w:tr w:rsidR="00CC4D51" w:rsidRPr="00CC4D51" w:rsidTr="00985509">
        <w:trPr>
          <w:trHeight w:val="340"/>
        </w:trPr>
        <w:tc>
          <w:tcPr>
            <w:tcW w:w="7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51" w:rsidRPr="00CC4D51" w:rsidRDefault="00CC4D51" w:rsidP="00CC4D51">
            <w:pPr>
              <w:jc w:val="right"/>
              <w:rPr>
                <w:b/>
                <w:sz w:val="22"/>
                <w:szCs w:val="22"/>
              </w:rPr>
            </w:pPr>
          </w:p>
          <w:p w:rsidR="00CC4D51" w:rsidRPr="00CC4D51" w:rsidRDefault="00CC4D51" w:rsidP="00CC4D51">
            <w:pPr>
              <w:jc w:val="right"/>
              <w:rPr>
                <w:b/>
                <w:sz w:val="22"/>
                <w:szCs w:val="22"/>
              </w:rPr>
            </w:pPr>
            <w:r w:rsidRPr="00CC4D51">
              <w:rPr>
                <w:b/>
                <w:sz w:val="22"/>
                <w:szCs w:val="22"/>
              </w:rPr>
              <w:t xml:space="preserve"> Укупно припадајући пдв:</w:t>
            </w:r>
          </w:p>
          <w:p w:rsidR="00CC4D51" w:rsidRPr="00CC4D51" w:rsidRDefault="00CC4D51" w:rsidP="00CC4D5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51" w:rsidRPr="00CC4D51" w:rsidRDefault="00CC4D51" w:rsidP="00CC4D51">
            <w:pPr>
              <w:rPr>
                <w:b/>
                <w:sz w:val="22"/>
                <w:szCs w:val="22"/>
              </w:rPr>
            </w:pPr>
          </w:p>
        </w:tc>
      </w:tr>
      <w:tr w:rsidR="00CC4D51" w:rsidRPr="00CC4D51" w:rsidTr="00985509">
        <w:trPr>
          <w:trHeight w:val="340"/>
        </w:trPr>
        <w:tc>
          <w:tcPr>
            <w:tcW w:w="7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51" w:rsidRPr="00CC4D51" w:rsidRDefault="00CC4D51" w:rsidP="00CC4D51">
            <w:pPr>
              <w:jc w:val="right"/>
              <w:rPr>
                <w:b/>
                <w:sz w:val="22"/>
                <w:szCs w:val="22"/>
              </w:rPr>
            </w:pPr>
            <w:r w:rsidRPr="00CC4D51">
              <w:rPr>
                <w:b/>
                <w:sz w:val="22"/>
                <w:szCs w:val="22"/>
                <w:lang w:val="sr-Cyrl-CS"/>
              </w:rPr>
              <w:t xml:space="preserve">                                                                    </w:t>
            </w:r>
          </w:p>
          <w:p w:rsidR="00CC4D51" w:rsidRPr="00CC4D51" w:rsidRDefault="00CC4D51" w:rsidP="00CC4D51">
            <w:pPr>
              <w:jc w:val="right"/>
              <w:rPr>
                <w:b/>
                <w:sz w:val="22"/>
                <w:szCs w:val="22"/>
              </w:rPr>
            </w:pPr>
            <w:r w:rsidRPr="00CC4D51">
              <w:rPr>
                <w:b/>
                <w:sz w:val="22"/>
                <w:szCs w:val="22"/>
                <w:lang w:val="sr-Cyrl-CS"/>
              </w:rPr>
              <w:t>Укупн</w:t>
            </w:r>
            <w:r w:rsidRPr="00CC4D51">
              <w:rPr>
                <w:b/>
                <w:sz w:val="22"/>
                <w:szCs w:val="22"/>
              </w:rPr>
              <w:t xml:space="preserve">а понуђена цена са </w:t>
            </w:r>
            <w:r w:rsidRPr="00CC4D51">
              <w:rPr>
                <w:b/>
                <w:sz w:val="22"/>
                <w:szCs w:val="22"/>
                <w:lang w:val="sr-Cyrl-CS"/>
              </w:rPr>
              <w:t>пдв</w:t>
            </w:r>
            <w:r w:rsidRPr="00CC4D51">
              <w:rPr>
                <w:b/>
                <w:sz w:val="22"/>
                <w:szCs w:val="22"/>
              </w:rPr>
              <w:t>-ом</w:t>
            </w:r>
            <w:r w:rsidRPr="00CC4D51">
              <w:rPr>
                <w:b/>
                <w:sz w:val="22"/>
                <w:szCs w:val="22"/>
                <w:lang w:val="sr-Cyrl-CS"/>
              </w:rPr>
              <w:t>:</w:t>
            </w:r>
          </w:p>
          <w:p w:rsidR="00CC4D51" w:rsidRPr="00CC4D51" w:rsidRDefault="00CC4D51" w:rsidP="00CC4D5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51" w:rsidRPr="00CC4D51" w:rsidRDefault="00CC4D51" w:rsidP="00CC4D51">
            <w:pPr>
              <w:rPr>
                <w:b/>
                <w:sz w:val="22"/>
                <w:szCs w:val="22"/>
              </w:rPr>
            </w:pPr>
          </w:p>
        </w:tc>
      </w:tr>
    </w:tbl>
    <w:p w:rsidR="00CC4D51" w:rsidRPr="00CC4D51" w:rsidRDefault="00CC4D51" w:rsidP="00CC4D51">
      <w:pPr>
        <w:jc w:val="both"/>
        <w:rPr>
          <w:iCs/>
          <w:sz w:val="22"/>
          <w:szCs w:val="22"/>
          <w:lang w:val="sr-Cyrl-CS"/>
        </w:rPr>
      </w:pPr>
    </w:p>
    <w:p w:rsidR="00CC4D51" w:rsidRPr="00CC4D51" w:rsidRDefault="00CC4D51" w:rsidP="00CC4D51">
      <w:pPr>
        <w:jc w:val="both"/>
        <w:rPr>
          <w:iCs/>
          <w:sz w:val="22"/>
          <w:szCs w:val="22"/>
          <w:lang w:val="sr-Cyrl-CS"/>
        </w:rPr>
      </w:pPr>
    </w:p>
    <w:p w:rsidR="00CC4D51" w:rsidRPr="00CC4D51" w:rsidRDefault="00CC4D51" w:rsidP="00CC4D51">
      <w:pPr>
        <w:jc w:val="both"/>
        <w:rPr>
          <w:iCs/>
          <w:sz w:val="22"/>
          <w:szCs w:val="22"/>
          <w:lang w:val="sr-Cyrl-CS"/>
        </w:rPr>
      </w:pPr>
    </w:p>
    <w:p w:rsidR="00CC4D51" w:rsidRPr="00CC4D51" w:rsidRDefault="00CC4D51" w:rsidP="00CC4D51">
      <w:pPr>
        <w:jc w:val="both"/>
        <w:rPr>
          <w:iCs/>
          <w:sz w:val="22"/>
          <w:szCs w:val="22"/>
          <w:lang w:val="sr-Cyrl-CS"/>
        </w:rPr>
      </w:pPr>
    </w:p>
    <w:p w:rsidR="00CC4D51" w:rsidRPr="00CB7462" w:rsidRDefault="00D13465" w:rsidP="00CC4D51">
      <w:pPr>
        <w:jc w:val="both"/>
        <w:rPr>
          <w:iCs/>
          <w:lang w:val="sr-Cyrl-CS"/>
        </w:rPr>
      </w:pPr>
      <w:r>
        <w:rPr>
          <w:iCs/>
          <w:lang w:val="sr-Cyrl-CS"/>
        </w:rPr>
        <w:t>Рок плаћања износи ______</w:t>
      </w:r>
      <w:r w:rsidR="00CC4D51" w:rsidRPr="00CB7462">
        <w:rPr>
          <w:iCs/>
          <w:lang w:val="sr-Cyrl-CS"/>
        </w:rPr>
        <w:t>дана</w:t>
      </w:r>
      <w:r w:rsidR="00CB7462">
        <w:rPr>
          <w:iCs/>
          <w:lang w:val="sr-Cyrl-CS"/>
        </w:rPr>
        <w:t>( максимум 45 дана )</w:t>
      </w:r>
      <w:r w:rsidR="00CC4D51" w:rsidRPr="00CB7462">
        <w:rPr>
          <w:iCs/>
          <w:lang w:val="sr-Cyrl-CS"/>
        </w:rPr>
        <w:t xml:space="preserve"> од дана службеног пријема рачуна.</w:t>
      </w:r>
    </w:p>
    <w:p w:rsidR="00CC4D51" w:rsidRPr="00CB7462" w:rsidRDefault="00CC4D51" w:rsidP="00CC4D51">
      <w:pPr>
        <w:jc w:val="both"/>
        <w:rPr>
          <w:iCs/>
          <w:lang w:val="sr-Cyrl-CS"/>
        </w:rPr>
      </w:pPr>
    </w:p>
    <w:p w:rsidR="00CC4D51" w:rsidRPr="00CB7462" w:rsidRDefault="00CC4D51" w:rsidP="00CC4D51">
      <w:pPr>
        <w:jc w:val="both"/>
        <w:rPr>
          <w:iCs/>
          <w:lang w:val="sr-Cyrl-CS"/>
        </w:rPr>
      </w:pPr>
      <w:r w:rsidRPr="00CB7462">
        <w:rPr>
          <w:iCs/>
          <w:lang w:val="sr-Cyrl-CS"/>
        </w:rPr>
        <w:t>Рок важења понуде износи_______дана од дана отварања понуде.</w:t>
      </w:r>
    </w:p>
    <w:p w:rsidR="00CC4D51" w:rsidRDefault="00CC4D51" w:rsidP="00CC4D51">
      <w:pPr>
        <w:jc w:val="both"/>
        <w:rPr>
          <w:iCs/>
          <w:lang w:val="sr-Cyrl-CS"/>
        </w:rPr>
      </w:pPr>
      <w:r w:rsidRPr="00CB7462">
        <w:rPr>
          <w:iCs/>
          <w:lang w:val="sr-Cyrl-CS"/>
        </w:rPr>
        <w:t xml:space="preserve">( не краћи од </w:t>
      </w:r>
      <w:r w:rsidRPr="00CB7462">
        <w:rPr>
          <w:iCs/>
        </w:rPr>
        <w:t>3</w:t>
      </w:r>
      <w:r w:rsidRPr="00CB7462">
        <w:rPr>
          <w:iCs/>
          <w:lang w:val="sr-Cyrl-CS"/>
        </w:rPr>
        <w:t>0 дана од дана отварања понуда)</w:t>
      </w:r>
      <w:r w:rsidR="000008BB">
        <w:rPr>
          <w:iCs/>
          <w:lang w:val="sr-Cyrl-CS"/>
        </w:rPr>
        <w:t>.</w:t>
      </w:r>
    </w:p>
    <w:p w:rsidR="00170C91" w:rsidRDefault="00170C91" w:rsidP="00CC4D51">
      <w:pPr>
        <w:jc w:val="both"/>
        <w:rPr>
          <w:iCs/>
          <w:lang w:val="sr-Cyrl-CS"/>
        </w:rPr>
      </w:pPr>
    </w:p>
    <w:p w:rsidR="000008BB" w:rsidRPr="00F81DC7" w:rsidRDefault="00170C91" w:rsidP="00CC4D51">
      <w:pPr>
        <w:jc w:val="both"/>
        <w:rPr>
          <w:iCs/>
          <w:lang w:val="sr-Cyrl-CS"/>
        </w:rPr>
      </w:pPr>
      <w:r w:rsidRPr="00F81DC7">
        <w:rPr>
          <w:iCs/>
          <w:lang w:val="sr-Cyrl-CS"/>
        </w:rPr>
        <w:t xml:space="preserve">Рок  испоруке_______дана од дана </w:t>
      </w:r>
      <w:r w:rsidRPr="00F81DC7">
        <w:rPr>
          <w:color w:val="000000"/>
          <w:shd w:val="clear" w:color="auto" w:fill="FFFFFF"/>
          <w:lang w:eastAsia="sr-Cyrl-CS"/>
        </w:rPr>
        <w:t>пријема оверене поруџбенице</w:t>
      </w:r>
      <w:r w:rsidRPr="00F81DC7">
        <w:rPr>
          <w:iCs/>
          <w:lang w:val="sr-Cyrl-CS"/>
        </w:rPr>
        <w:t xml:space="preserve"> ( не дуже од 15 дана ).</w:t>
      </w:r>
    </w:p>
    <w:p w:rsidR="00170C91" w:rsidRPr="00170C91" w:rsidRDefault="00170C91" w:rsidP="00CC4D51">
      <w:pPr>
        <w:jc w:val="both"/>
        <w:rPr>
          <w:iCs/>
          <w:lang w:val="sr-Cyrl-CS"/>
        </w:rPr>
      </w:pPr>
    </w:p>
    <w:p w:rsidR="000008BB" w:rsidRPr="000008BB" w:rsidRDefault="000008BB" w:rsidP="00FA2A0A">
      <w:pPr>
        <w:rPr>
          <w:iCs/>
          <w:lang w:val="sr-Cyrl-RS"/>
        </w:rPr>
      </w:pPr>
      <w:r w:rsidRPr="000008BB">
        <w:rPr>
          <w:iCs/>
          <w:lang w:val="sr-Cyrl-CS"/>
        </w:rPr>
        <w:t>Рок решавања рекламације______ часа</w:t>
      </w:r>
      <w:r w:rsidRPr="000008BB">
        <w:t xml:space="preserve"> од момента пријема писаног приговора</w:t>
      </w:r>
      <w:r w:rsidRPr="000008BB">
        <w:rPr>
          <w:lang w:val="sr-Cyrl-RS"/>
        </w:rPr>
        <w:t xml:space="preserve"> Наручиоца </w:t>
      </w:r>
      <w:r w:rsidR="00F81DC7">
        <w:rPr>
          <w:iCs/>
          <w:lang w:val="sr-Cyrl-CS"/>
        </w:rPr>
        <w:t>(</w:t>
      </w:r>
      <w:r w:rsidRPr="000008BB">
        <w:rPr>
          <w:iCs/>
          <w:lang w:val="sr-Cyrl-CS"/>
        </w:rPr>
        <w:t>не дуже  24 часа )</w:t>
      </w:r>
      <w:r w:rsidR="00F81DC7">
        <w:rPr>
          <w:iCs/>
          <w:lang w:val="sr-Cyrl-CS"/>
        </w:rPr>
        <w:t>.</w:t>
      </w:r>
    </w:p>
    <w:p w:rsidR="00CC4D51" w:rsidRPr="00CC4D51" w:rsidRDefault="00CC4D51" w:rsidP="00CC4D51">
      <w:pPr>
        <w:jc w:val="both"/>
        <w:rPr>
          <w:iCs/>
          <w:sz w:val="22"/>
          <w:szCs w:val="22"/>
          <w:lang w:val="sr-Cyrl-CS"/>
        </w:rPr>
      </w:pPr>
    </w:p>
    <w:p w:rsidR="00CC4D51" w:rsidRPr="000008BB" w:rsidRDefault="00CC4D51" w:rsidP="00CC4D51">
      <w:pPr>
        <w:jc w:val="both"/>
        <w:rPr>
          <w:b/>
          <w:iCs/>
        </w:rPr>
      </w:pPr>
      <w:r w:rsidRPr="00CB7462">
        <w:rPr>
          <w:iCs/>
          <w:lang w:val="sr-Cyrl-CS"/>
        </w:rPr>
        <w:t xml:space="preserve"> </w:t>
      </w:r>
      <w:r w:rsidRPr="000008BB">
        <w:rPr>
          <w:b/>
          <w:iCs/>
          <w:lang w:val="sr-Cyrl-CS"/>
        </w:rPr>
        <w:t>Испоруке</w:t>
      </w:r>
      <w:r w:rsidRPr="000008BB">
        <w:rPr>
          <w:rFonts w:ascii="Arial" w:hAnsi="Arial" w:cs="Arial"/>
          <w:b/>
          <w:color w:val="000000"/>
          <w:shd w:val="clear" w:color="auto" w:fill="FFFFFF"/>
          <w:lang w:eastAsia="sr-Cyrl-CS"/>
        </w:rPr>
        <w:t xml:space="preserve"> </w:t>
      </w:r>
      <w:r w:rsidRPr="000008BB">
        <w:rPr>
          <w:b/>
          <w:color w:val="000000"/>
          <w:shd w:val="clear" w:color="auto" w:fill="FFFFFF"/>
          <w:lang w:eastAsia="sr-Cyrl-CS"/>
        </w:rPr>
        <w:t>превоз материјала врши Наручилац сопственим превозом и сноси трошкове превоза.</w:t>
      </w:r>
    </w:p>
    <w:p w:rsidR="00CC4D51" w:rsidRPr="00CC4D51" w:rsidRDefault="00CC4D51" w:rsidP="00CC4D51">
      <w:pPr>
        <w:jc w:val="both"/>
        <w:rPr>
          <w:iCs/>
          <w:sz w:val="22"/>
          <w:szCs w:val="22"/>
          <w:lang w:val="sr-Cyrl-CS"/>
        </w:rPr>
      </w:pPr>
    </w:p>
    <w:p w:rsidR="00CC4D51" w:rsidRPr="00CC4D51" w:rsidRDefault="00CC4D51" w:rsidP="00CC4D51">
      <w:pPr>
        <w:jc w:val="both"/>
        <w:rPr>
          <w:iCs/>
          <w:sz w:val="22"/>
          <w:szCs w:val="22"/>
          <w:lang w:val="sr-Cyrl-CS"/>
        </w:rPr>
      </w:pPr>
    </w:p>
    <w:p w:rsidR="00CC4D51" w:rsidRPr="00CC4D51" w:rsidRDefault="00CC4D51" w:rsidP="00CC4D51">
      <w:pPr>
        <w:jc w:val="both"/>
        <w:rPr>
          <w:iCs/>
          <w:sz w:val="22"/>
          <w:szCs w:val="22"/>
          <w:lang w:val="sr-Cyrl-CS"/>
        </w:rPr>
      </w:pPr>
    </w:p>
    <w:p w:rsidR="00CC4D51" w:rsidRPr="00CC4D51" w:rsidRDefault="00CC4D51" w:rsidP="00CC4D51">
      <w:pPr>
        <w:jc w:val="both"/>
        <w:rPr>
          <w:iCs/>
          <w:sz w:val="22"/>
          <w:szCs w:val="22"/>
          <w:lang w:val="sr-Cyrl-CS"/>
        </w:rPr>
      </w:pPr>
      <w:r w:rsidRPr="00CC4D51">
        <w:rPr>
          <w:iCs/>
          <w:sz w:val="22"/>
          <w:szCs w:val="22"/>
          <w:lang w:val="sr-Cyrl-CS"/>
        </w:rPr>
        <w:t>У___________________________</w:t>
      </w:r>
    </w:p>
    <w:p w:rsidR="00CC4D51" w:rsidRPr="00CC4D51" w:rsidRDefault="00CC4D51" w:rsidP="00CC4D51">
      <w:pPr>
        <w:jc w:val="both"/>
        <w:rPr>
          <w:iCs/>
          <w:sz w:val="22"/>
          <w:szCs w:val="22"/>
          <w:lang w:val="sr-Cyrl-CS"/>
        </w:rPr>
      </w:pPr>
    </w:p>
    <w:p w:rsidR="00CC4D51" w:rsidRPr="00CC4D51" w:rsidRDefault="00CC4D51" w:rsidP="00CC4D51">
      <w:pPr>
        <w:jc w:val="both"/>
        <w:rPr>
          <w:iCs/>
          <w:sz w:val="22"/>
          <w:szCs w:val="22"/>
          <w:lang w:val="sr-Cyrl-CS"/>
        </w:rPr>
      </w:pPr>
      <w:r w:rsidRPr="00CC4D51">
        <w:rPr>
          <w:iCs/>
          <w:sz w:val="22"/>
          <w:szCs w:val="22"/>
          <w:lang w:val="sr-Cyrl-CS"/>
        </w:rPr>
        <w:t>Да</w:t>
      </w:r>
      <w:r w:rsidR="00CB7462">
        <w:rPr>
          <w:iCs/>
          <w:sz w:val="22"/>
          <w:szCs w:val="22"/>
          <w:lang w:val="sr-Cyrl-CS"/>
        </w:rPr>
        <w:t>на________________________</w:t>
      </w:r>
      <w:r w:rsidR="00CB7462">
        <w:rPr>
          <w:iCs/>
          <w:sz w:val="22"/>
          <w:szCs w:val="22"/>
          <w:lang w:val="sr-Cyrl-CS"/>
        </w:rPr>
        <w:tab/>
      </w:r>
      <w:r w:rsidR="00CB7462">
        <w:rPr>
          <w:iCs/>
          <w:sz w:val="22"/>
          <w:szCs w:val="22"/>
          <w:lang w:val="sr-Cyrl-CS"/>
        </w:rPr>
        <w:tab/>
      </w:r>
      <w:r w:rsidRPr="00CC4D51">
        <w:rPr>
          <w:iCs/>
          <w:sz w:val="22"/>
          <w:szCs w:val="22"/>
          <w:lang w:val="sr-Cyrl-CS"/>
        </w:rPr>
        <w:tab/>
        <w:t xml:space="preserve">                    Потпис овлашћеног лица</w:t>
      </w:r>
    </w:p>
    <w:p w:rsidR="00CC4D51" w:rsidRPr="00CC4D51" w:rsidRDefault="00CC4D51" w:rsidP="00CC4D51">
      <w:pPr>
        <w:jc w:val="both"/>
        <w:rPr>
          <w:iCs/>
          <w:sz w:val="22"/>
          <w:szCs w:val="22"/>
          <w:lang w:val="sr-Cyrl-CS"/>
        </w:rPr>
      </w:pPr>
    </w:p>
    <w:p w:rsidR="00CC4D51" w:rsidRPr="00CC4D51" w:rsidRDefault="00CC4D51" w:rsidP="00CC4D51">
      <w:pPr>
        <w:jc w:val="both"/>
        <w:rPr>
          <w:iCs/>
          <w:sz w:val="22"/>
          <w:szCs w:val="22"/>
          <w:lang w:val="sr-Cyrl-CS"/>
        </w:rPr>
      </w:pPr>
    </w:p>
    <w:p w:rsidR="00CC4D51" w:rsidRPr="00CC4D51" w:rsidRDefault="00CC4D51" w:rsidP="00CC4D51">
      <w:pPr>
        <w:jc w:val="both"/>
        <w:rPr>
          <w:i/>
          <w:iCs/>
          <w:sz w:val="22"/>
          <w:szCs w:val="22"/>
          <w:lang w:val="sr-Cyrl-CS"/>
        </w:rPr>
      </w:pPr>
      <w:r w:rsidRPr="00CC4D51">
        <w:rPr>
          <w:iCs/>
          <w:sz w:val="22"/>
          <w:szCs w:val="22"/>
          <w:lang w:val="sr-Cyrl-CS"/>
        </w:rPr>
        <w:tab/>
      </w:r>
      <w:r w:rsidRPr="00CC4D51">
        <w:rPr>
          <w:iCs/>
          <w:sz w:val="22"/>
          <w:szCs w:val="22"/>
          <w:lang w:val="sr-Cyrl-CS"/>
        </w:rPr>
        <w:tab/>
      </w:r>
      <w:r w:rsidRPr="00CC4D51">
        <w:rPr>
          <w:iCs/>
          <w:sz w:val="22"/>
          <w:szCs w:val="22"/>
          <w:lang w:val="sr-Cyrl-CS"/>
        </w:rPr>
        <w:tab/>
      </w:r>
      <w:r w:rsidRPr="00CC4D51">
        <w:rPr>
          <w:iCs/>
          <w:sz w:val="22"/>
          <w:szCs w:val="22"/>
          <w:lang w:val="sr-Cyrl-CS"/>
        </w:rPr>
        <w:tab/>
      </w:r>
      <w:r w:rsidRPr="00CC4D51">
        <w:rPr>
          <w:iCs/>
          <w:sz w:val="22"/>
          <w:szCs w:val="22"/>
          <w:lang w:val="sr-Cyrl-CS"/>
        </w:rPr>
        <w:tab/>
      </w:r>
      <w:r w:rsidRPr="00CC4D51">
        <w:rPr>
          <w:iCs/>
          <w:sz w:val="22"/>
          <w:szCs w:val="22"/>
          <w:lang w:val="sr-Cyrl-CS"/>
        </w:rPr>
        <w:tab/>
      </w:r>
      <w:r w:rsidRPr="00CC4D51">
        <w:rPr>
          <w:iCs/>
          <w:sz w:val="22"/>
          <w:szCs w:val="22"/>
          <w:lang w:val="sr-Cyrl-CS"/>
        </w:rPr>
        <w:tab/>
        <w:t xml:space="preserve">                     ____________________</w:t>
      </w:r>
    </w:p>
    <w:p w:rsidR="009073F2" w:rsidRPr="00CC4D51" w:rsidRDefault="009073F2" w:rsidP="00CC4D51">
      <w:pPr>
        <w:jc w:val="both"/>
        <w:rPr>
          <w:b/>
          <w:iCs/>
          <w:sz w:val="22"/>
          <w:szCs w:val="22"/>
          <w:lang w:val="sr-Cyrl-CS"/>
        </w:rPr>
      </w:pPr>
    </w:p>
    <w:p w:rsidR="00CC4D51" w:rsidRDefault="00CC4D51" w:rsidP="00CC4D51">
      <w:pPr>
        <w:rPr>
          <w:iCs/>
          <w:sz w:val="22"/>
          <w:szCs w:val="22"/>
          <w:lang w:val="sr-Cyrl-CS"/>
        </w:rPr>
      </w:pPr>
    </w:p>
    <w:p w:rsidR="009073F2" w:rsidRDefault="009073F2" w:rsidP="00CC4D51">
      <w:pPr>
        <w:rPr>
          <w:iCs/>
          <w:sz w:val="22"/>
          <w:szCs w:val="22"/>
          <w:lang w:val="sr-Cyrl-CS"/>
        </w:rPr>
      </w:pPr>
    </w:p>
    <w:p w:rsidR="0088418E" w:rsidRDefault="0088418E" w:rsidP="00CC4D51">
      <w:pPr>
        <w:rPr>
          <w:iCs/>
          <w:sz w:val="22"/>
          <w:szCs w:val="22"/>
          <w:lang w:val="sr-Cyrl-CS"/>
        </w:rPr>
      </w:pPr>
    </w:p>
    <w:p w:rsidR="009073F2" w:rsidRDefault="009073F2" w:rsidP="00CC4D51">
      <w:pPr>
        <w:rPr>
          <w:iCs/>
          <w:sz w:val="22"/>
          <w:szCs w:val="22"/>
          <w:lang w:val="sr-Cyrl-CS"/>
        </w:rPr>
      </w:pPr>
    </w:p>
    <w:p w:rsidR="009073F2" w:rsidRPr="00454D6A" w:rsidRDefault="009073F2" w:rsidP="009073F2">
      <w:pPr>
        <w:tabs>
          <w:tab w:val="left" w:pos="1905"/>
        </w:tabs>
        <w:spacing w:after="120"/>
        <w:jc w:val="right"/>
        <w:rPr>
          <w:rFonts w:eastAsia="Arial Narrow"/>
          <w:b/>
          <w:bCs/>
          <w:lang w:val="sr-Cyrl-RS"/>
        </w:rPr>
      </w:pPr>
      <w:r>
        <w:rPr>
          <w:rFonts w:eastAsia="Arial Narrow"/>
          <w:b/>
          <w:bCs/>
          <w:lang w:val="sr-Cyrl-RS"/>
        </w:rPr>
        <w:lastRenderedPageBreak/>
        <w:t>Образац 7</w:t>
      </w:r>
    </w:p>
    <w:p w:rsidR="009073F2" w:rsidRPr="00454D6A" w:rsidRDefault="009073F2" w:rsidP="009073F2">
      <w:pPr>
        <w:tabs>
          <w:tab w:val="left" w:pos="2535"/>
        </w:tabs>
        <w:spacing w:after="120"/>
        <w:jc w:val="right"/>
        <w:rPr>
          <w:rFonts w:eastAsia="Arial Narrow"/>
          <w:b/>
          <w:sz w:val="20"/>
          <w:szCs w:val="20"/>
        </w:rPr>
      </w:pPr>
    </w:p>
    <w:p w:rsidR="009073F2" w:rsidRPr="00454D6A" w:rsidRDefault="009073F2" w:rsidP="009073F2">
      <w:pPr>
        <w:ind w:left="360"/>
        <w:jc w:val="center"/>
        <w:rPr>
          <w:b/>
          <w:bCs/>
          <w:i/>
          <w:iCs/>
          <w:lang w:val="en-US"/>
        </w:rPr>
      </w:pPr>
      <w:r w:rsidRPr="00454D6A">
        <w:rPr>
          <w:b/>
          <w:bCs/>
          <w:i/>
          <w:iCs/>
          <w:lang w:val="en-US"/>
        </w:rPr>
        <w:t>ИЗЈАВЕ О ИНТЕГРИТЕТУ ПОСТУПКА ИЗ ЧЛ. 90. ЗАКОНА</w:t>
      </w:r>
    </w:p>
    <w:p w:rsidR="009073F2" w:rsidRPr="00454D6A" w:rsidRDefault="009073F2" w:rsidP="009073F2">
      <w:pPr>
        <w:ind w:left="360"/>
        <w:jc w:val="center"/>
        <w:rPr>
          <w:b/>
          <w:bCs/>
          <w:i/>
          <w:iCs/>
          <w:lang w:val="en-US"/>
        </w:rPr>
      </w:pPr>
    </w:p>
    <w:p w:rsidR="009073F2" w:rsidRPr="00454D6A" w:rsidRDefault="009073F2" w:rsidP="009073F2">
      <w:pPr>
        <w:ind w:left="360"/>
        <w:jc w:val="center"/>
        <w:rPr>
          <w:b/>
          <w:lang w:val="en-US"/>
        </w:rPr>
      </w:pPr>
    </w:p>
    <w:p w:rsidR="009073F2" w:rsidRPr="00454D6A" w:rsidRDefault="009073F2" w:rsidP="009073F2">
      <w:pPr>
        <w:tabs>
          <w:tab w:val="left" w:pos="6028"/>
        </w:tabs>
        <w:autoSpaceDE w:val="0"/>
        <w:rPr>
          <w:rFonts w:ascii="Arial" w:hAnsi="Arial" w:cs="Arial"/>
          <w:b/>
          <w:bCs/>
          <w:iCs/>
          <w:lang w:val="ru-RU"/>
        </w:rPr>
      </w:pPr>
    </w:p>
    <w:p w:rsidR="009073F2" w:rsidRPr="00454D6A" w:rsidRDefault="009073F2" w:rsidP="009073F2">
      <w:pPr>
        <w:tabs>
          <w:tab w:val="left" w:pos="6028"/>
        </w:tabs>
        <w:autoSpaceDE w:val="0"/>
        <w:ind w:left="360"/>
        <w:rPr>
          <w:bCs/>
          <w:iCs/>
          <w:lang w:val="ru-RU"/>
        </w:rPr>
      </w:pPr>
    </w:p>
    <w:p w:rsidR="009073F2" w:rsidRPr="00454D6A" w:rsidRDefault="009073F2" w:rsidP="009073F2">
      <w:pPr>
        <w:tabs>
          <w:tab w:val="left" w:pos="6028"/>
        </w:tabs>
        <w:autoSpaceDE w:val="0"/>
        <w:ind w:left="360"/>
        <w:rPr>
          <w:bCs/>
          <w:iCs/>
        </w:rPr>
      </w:pPr>
      <w:r w:rsidRPr="00454D6A">
        <w:rPr>
          <w:bCs/>
          <w:iCs/>
        </w:rPr>
        <w:t xml:space="preserve">У вези члана 90. Закона о јавним набавкама, као заступник понуђача дајем следећу </w:t>
      </w:r>
    </w:p>
    <w:p w:rsidR="009073F2" w:rsidRPr="00454D6A" w:rsidRDefault="009073F2" w:rsidP="009073F2">
      <w:pPr>
        <w:tabs>
          <w:tab w:val="left" w:pos="6028"/>
        </w:tabs>
        <w:autoSpaceDE w:val="0"/>
        <w:ind w:left="360"/>
        <w:rPr>
          <w:bCs/>
          <w:iCs/>
        </w:rPr>
      </w:pPr>
    </w:p>
    <w:p w:rsidR="009073F2" w:rsidRPr="00454D6A" w:rsidRDefault="009073F2" w:rsidP="009073F2">
      <w:pPr>
        <w:tabs>
          <w:tab w:val="left" w:pos="6028"/>
        </w:tabs>
        <w:autoSpaceDE w:val="0"/>
        <w:ind w:left="360"/>
        <w:rPr>
          <w:bCs/>
          <w:iCs/>
        </w:rPr>
      </w:pPr>
    </w:p>
    <w:p w:rsidR="009073F2" w:rsidRPr="00454D6A" w:rsidRDefault="009073F2" w:rsidP="009073F2">
      <w:pPr>
        <w:tabs>
          <w:tab w:val="left" w:pos="6028"/>
        </w:tabs>
        <w:autoSpaceDE w:val="0"/>
        <w:ind w:left="360"/>
        <w:rPr>
          <w:bCs/>
          <w:iCs/>
        </w:rPr>
      </w:pPr>
    </w:p>
    <w:p w:rsidR="009073F2" w:rsidRPr="00454D6A" w:rsidRDefault="009073F2" w:rsidP="009073F2">
      <w:pPr>
        <w:tabs>
          <w:tab w:val="left" w:pos="6028"/>
        </w:tabs>
        <w:autoSpaceDE w:val="0"/>
        <w:ind w:left="360"/>
        <w:rPr>
          <w:bCs/>
          <w:iCs/>
          <w:lang w:val="sr-Cyrl-CS"/>
        </w:rPr>
      </w:pPr>
    </w:p>
    <w:p w:rsidR="009073F2" w:rsidRPr="00454D6A" w:rsidRDefault="009073F2" w:rsidP="009073F2">
      <w:pPr>
        <w:tabs>
          <w:tab w:val="left" w:pos="6028"/>
        </w:tabs>
        <w:autoSpaceDE w:val="0"/>
        <w:ind w:left="360"/>
        <w:jc w:val="center"/>
        <w:rPr>
          <w:b/>
          <w:bCs/>
          <w:iCs/>
        </w:rPr>
      </w:pPr>
      <w:r w:rsidRPr="00454D6A">
        <w:rPr>
          <w:b/>
          <w:bCs/>
          <w:iCs/>
        </w:rPr>
        <w:t>ИЗЈАВУ</w:t>
      </w:r>
    </w:p>
    <w:p w:rsidR="009073F2" w:rsidRPr="00454D6A" w:rsidRDefault="009073F2" w:rsidP="009073F2">
      <w:pPr>
        <w:tabs>
          <w:tab w:val="left" w:pos="6028"/>
        </w:tabs>
        <w:autoSpaceDE w:val="0"/>
        <w:ind w:left="360"/>
        <w:jc w:val="center"/>
        <w:rPr>
          <w:b/>
          <w:bCs/>
          <w:iCs/>
        </w:rPr>
      </w:pPr>
    </w:p>
    <w:p w:rsidR="009073F2" w:rsidRPr="00454D6A" w:rsidRDefault="009073F2" w:rsidP="009073F2">
      <w:pPr>
        <w:tabs>
          <w:tab w:val="left" w:pos="6028"/>
        </w:tabs>
        <w:autoSpaceDE w:val="0"/>
        <w:ind w:left="360"/>
        <w:jc w:val="center"/>
        <w:rPr>
          <w:bCs/>
          <w:iCs/>
        </w:rPr>
      </w:pPr>
    </w:p>
    <w:p w:rsidR="009073F2" w:rsidRPr="00454D6A" w:rsidRDefault="009073F2" w:rsidP="009073F2">
      <w:pPr>
        <w:tabs>
          <w:tab w:val="left" w:pos="6028"/>
        </w:tabs>
        <w:autoSpaceDE w:val="0"/>
        <w:ind w:left="360"/>
        <w:rPr>
          <w:bCs/>
          <w:iCs/>
        </w:rPr>
      </w:pPr>
      <w:proofErr w:type="gramStart"/>
      <w:r w:rsidRPr="00454D6A">
        <w:rPr>
          <w:bCs/>
          <w:iCs/>
        </w:rPr>
        <w:t>Понуђач:</w:t>
      </w:r>
      <w:r w:rsidRPr="00454D6A">
        <w:rPr>
          <w:lang w:val="sr-Cyrl-CS"/>
        </w:rPr>
        <w:t>_</w:t>
      </w:r>
      <w:proofErr w:type="gramEnd"/>
      <w:r w:rsidRPr="00454D6A">
        <w:rPr>
          <w:lang w:val="sr-Cyrl-CS"/>
        </w:rPr>
        <w:t>_______________________________________________________</w:t>
      </w:r>
      <w:r w:rsidRPr="00454D6A">
        <w:rPr>
          <w:i/>
          <w:iCs/>
          <w:lang w:val="sr-Cyrl-CS"/>
        </w:rPr>
        <w:t xml:space="preserve"> (</w:t>
      </w:r>
      <w:r w:rsidRPr="00454D6A">
        <w:rPr>
          <w:i/>
        </w:rPr>
        <w:t>навести назив понуђача</w:t>
      </w:r>
      <w:r w:rsidRPr="00454D6A">
        <w:rPr>
          <w:i/>
          <w:iCs/>
          <w:lang w:val="sr-Cyrl-CS"/>
        </w:rPr>
        <w:t>)</w:t>
      </w:r>
      <w:r w:rsidRPr="00454D6A">
        <w:t>у поступку на</w:t>
      </w:r>
      <w:r w:rsidRPr="00454D6A">
        <w:rPr>
          <w:spacing w:val="1"/>
        </w:rPr>
        <w:t>б</w:t>
      </w:r>
      <w:r w:rsidRPr="00454D6A">
        <w:t>а</w:t>
      </w:r>
      <w:r w:rsidRPr="00454D6A">
        <w:rPr>
          <w:spacing w:val="-1"/>
        </w:rPr>
        <w:t>в</w:t>
      </w:r>
      <w:r w:rsidRPr="00454D6A">
        <w:rPr>
          <w:spacing w:val="1"/>
        </w:rPr>
        <w:t>к</w:t>
      </w:r>
      <w:r w:rsidRPr="00454D6A">
        <w:t xml:space="preserve">е </w:t>
      </w:r>
      <w:r w:rsidRPr="00454D6A">
        <w:rPr>
          <w:spacing w:val="-1"/>
        </w:rPr>
        <w:t>д</w:t>
      </w:r>
      <w:r w:rsidRPr="00454D6A">
        <w:rPr>
          <w:spacing w:val="1"/>
        </w:rPr>
        <w:t>о</w:t>
      </w:r>
      <w:r w:rsidRPr="00454D6A">
        <w:t>б</w:t>
      </w:r>
      <w:r w:rsidRPr="00454D6A">
        <w:rPr>
          <w:spacing w:val="1"/>
        </w:rPr>
        <w:t>а</w:t>
      </w:r>
      <w:r w:rsidRPr="00454D6A">
        <w:rPr>
          <w:spacing w:val="-1"/>
        </w:rPr>
        <w:t>р</w:t>
      </w:r>
      <w:r w:rsidRPr="00454D6A">
        <w:t>а</w:t>
      </w:r>
      <w:r w:rsidRPr="00454D6A">
        <w:rPr>
          <w:rFonts w:ascii="Cambria Math" w:hAnsi="Cambria Math" w:cs="Cambria Math"/>
          <w:b/>
        </w:rPr>
        <w:t>‐</w:t>
      </w:r>
      <w:r w:rsidRPr="00454D6A">
        <w:rPr>
          <w:b/>
          <w:spacing w:val="-4"/>
        </w:rPr>
        <w:t xml:space="preserve"> </w:t>
      </w:r>
      <w:r w:rsidRPr="00454D6A">
        <w:rPr>
          <w:spacing w:val="-4"/>
        </w:rPr>
        <w:t xml:space="preserve">број </w:t>
      </w:r>
      <w:r w:rsidR="00170C91">
        <w:rPr>
          <w:spacing w:val="-4"/>
          <w:lang w:val="sr-Cyrl-CS"/>
        </w:rPr>
        <w:t>7Д/26</w:t>
      </w:r>
      <w:r w:rsidRPr="00454D6A">
        <w:rPr>
          <w:b/>
          <w:spacing w:val="-4"/>
          <w:lang w:val="sr-Cyrl-CS"/>
        </w:rPr>
        <w:t xml:space="preserve"> </w:t>
      </w:r>
      <w:r w:rsidRPr="00454D6A">
        <w:rPr>
          <w:bCs/>
          <w:iCs/>
        </w:rPr>
        <w:t>под пуном материјалном и кривичном одговорношћу потврђујем да сам понуду у овом поступку набавке поднео независно, без договора са другим понуђачима или заинтересованим лицима и да гарантујем тачност података у понуди.</w:t>
      </w:r>
    </w:p>
    <w:p w:rsidR="009073F2" w:rsidRPr="00454D6A" w:rsidRDefault="009073F2" w:rsidP="009073F2">
      <w:pPr>
        <w:tabs>
          <w:tab w:val="left" w:pos="6028"/>
        </w:tabs>
        <w:autoSpaceDE w:val="0"/>
        <w:ind w:left="360"/>
        <w:rPr>
          <w:bCs/>
          <w:iCs/>
        </w:rPr>
      </w:pPr>
    </w:p>
    <w:p w:rsidR="009073F2" w:rsidRPr="00454D6A" w:rsidRDefault="009073F2" w:rsidP="009073F2">
      <w:pPr>
        <w:tabs>
          <w:tab w:val="left" w:pos="6028"/>
        </w:tabs>
        <w:autoSpaceDE w:val="0"/>
        <w:ind w:left="360"/>
        <w:rPr>
          <w:bCs/>
          <w:iCs/>
          <w:color w:val="002060"/>
        </w:rPr>
      </w:pPr>
    </w:p>
    <w:p w:rsidR="009073F2" w:rsidRPr="00454D6A" w:rsidRDefault="009073F2" w:rsidP="009073F2">
      <w:pPr>
        <w:tabs>
          <w:tab w:val="left" w:pos="6028"/>
        </w:tabs>
        <w:autoSpaceDE w:val="0"/>
        <w:ind w:left="360"/>
        <w:rPr>
          <w:bCs/>
          <w:iCs/>
          <w:color w:val="002060"/>
        </w:rPr>
      </w:pPr>
    </w:p>
    <w:p w:rsidR="009073F2" w:rsidRPr="00454D6A" w:rsidRDefault="009073F2" w:rsidP="009073F2">
      <w:pPr>
        <w:tabs>
          <w:tab w:val="left" w:pos="6028"/>
        </w:tabs>
        <w:autoSpaceDE w:val="0"/>
        <w:ind w:left="360"/>
        <w:rPr>
          <w:bCs/>
          <w:iCs/>
          <w:color w:val="002060"/>
        </w:rPr>
      </w:pPr>
    </w:p>
    <w:p w:rsidR="009073F2" w:rsidRPr="00454D6A" w:rsidRDefault="009073F2" w:rsidP="009073F2">
      <w:pPr>
        <w:tabs>
          <w:tab w:val="left" w:pos="6028"/>
        </w:tabs>
        <w:autoSpaceDE w:val="0"/>
        <w:ind w:left="360"/>
        <w:rPr>
          <w:bCs/>
          <w:iCs/>
          <w:color w:val="002060"/>
        </w:rPr>
      </w:pPr>
    </w:p>
    <w:p w:rsidR="009073F2" w:rsidRPr="00454D6A" w:rsidRDefault="009073F2" w:rsidP="009073F2">
      <w:pPr>
        <w:tabs>
          <w:tab w:val="left" w:pos="6028"/>
        </w:tabs>
        <w:autoSpaceDE w:val="0"/>
        <w:ind w:left="360"/>
        <w:rPr>
          <w:bCs/>
          <w:iCs/>
          <w:color w:val="002060"/>
        </w:rPr>
      </w:pPr>
    </w:p>
    <w:p w:rsidR="009073F2" w:rsidRPr="00454D6A" w:rsidRDefault="009073F2" w:rsidP="009073F2">
      <w:pPr>
        <w:tabs>
          <w:tab w:val="left" w:pos="6028"/>
        </w:tabs>
        <w:autoSpaceDE w:val="0"/>
        <w:ind w:left="360"/>
        <w:rPr>
          <w:bCs/>
          <w:iCs/>
          <w:color w:val="002060"/>
        </w:rPr>
      </w:pPr>
    </w:p>
    <w:p w:rsidR="009073F2" w:rsidRPr="00454D6A" w:rsidRDefault="009073F2" w:rsidP="009073F2">
      <w:pPr>
        <w:tabs>
          <w:tab w:val="left" w:pos="6028"/>
        </w:tabs>
        <w:autoSpaceDE w:val="0"/>
        <w:ind w:left="360"/>
        <w:rPr>
          <w:bCs/>
          <w:iCs/>
        </w:rPr>
      </w:pPr>
      <w:r w:rsidRPr="00454D6A">
        <w:rPr>
          <w:bCs/>
          <w:iCs/>
        </w:rPr>
        <w:t xml:space="preserve">          Датум </w:t>
      </w:r>
      <w:r w:rsidRPr="00454D6A">
        <w:rPr>
          <w:bCs/>
          <w:iCs/>
        </w:rPr>
        <w:tab/>
      </w:r>
      <w:r w:rsidRPr="00454D6A">
        <w:rPr>
          <w:bCs/>
          <w:iCs/>
        </w:rPr>
        <w:tab/>
        <w:t xml:space="preserve">           Понуђач</w:t>
      </w:r>
    </w:p>
    <w:p w:rsidR="009073F2" w:rsidRPr="00454D6A" w:rsidRDefault="009073F2" w:rsidP="009073F2">
      <w:pPr>
        <w:tabs>
          <w:tab w:val="left" w:pos="6028"/>
        </w:tabs>
        <w:autoSpaceDE w:val="0"/>
        <w:ind w:left="360"/>
        <w:rPr>
          <w:bCs/>
          <w:iCs/>
        </w:rPr>
      </w:pPr>
    </w:p>
    <w:p w:rsidR="009073F2" w:rsidRPr="00454D6A" w:rsidRDefault="009073F2" w:rsidP="009073F2">
      <w:pPr>
        <w:tabs>
          <w:tab w:val="left" w:pos="6028"/>
        </w:tabs>
        <w:autoSpaceDE w:val="0"/>
        <w:ind w:left="360"/>
        <w:rPr>
          <w:bCs/>
          <w:iCs/>
        </w:rPr>
      </w:pPr>
      <w:r w:rsidRPr="00454D6A">
        <w:rPr>
          <w:bCs/>
          <w:iCs/>
        </w:rPr>
        <w:t>________________                                                                      __________________</w:t>
      </w:r>
    </w:p>
    <w:p w:rsidR="009073F2" w:rsidRPr="00454D6A" w:rsidRDefault="009073F2" w:rsidP="009073F2">
      <w:pPr>
        <w:tabs>
          <w:tab w:val="left" w:pos="2535"/>
        </w:tabs>
        <w:spacing w:after="120"/>
        <w:jc w:val="center"/>
        <w:rPr>
          <w:b/>
        </w:rPr>
      </w:pPr>
    </w:p>
    <w:p w:rsidR="009073F2" w:rsidRPr="00454D6A" w:rsidRDefault="009073F2" w:rsidP="009073F2">
      <w:pPr>
        <w:pStyle w:val="ListParagraph"/>
        <w:ind w:left="0"/>
        <w:jc w:val="center"/>
        <w:rPr>
          <w:bCs/>
          <w:iCs/>
        </w:rPr>
      </w:pPr>
    </w:p>
    <w:p w:rsidR="009073F2" w:rsidRDefault="009073F2" w:rsidP="009073F2">
      <w:pPr>
        <w:tabs>
          <w:tab w:val="left" w:pos="1905"/>
        </w:tabs>
        <w:spacing w:after="120"/>
        <w:jc w:val="both"/>
      </w:pPr>
    </w:p>
    <w:p w:rsidR="00E4057C" w:rsidRDefault="00E4057C" w:rsidP="009073F2">
      <w:pPr>
        <w:tabs>
          <w:tab w:val="left" w:pos="1905"/>
        </w:tabs>
        <w:spacing w:after="120"/>
        <w:jc w:val="both"/>
      </w:pPr>
    </w:p>
    <w:p w:rsidR="00E4057C" w:rsidRDefault="00E4057C" w:rsidP="009073F2">
      <w:pPr>
        <w:tabs>
          <w:tab w:val="left" w:pos="1905"/>
        </w:tabs>
        <w:spacing w:after="120"/>
        <w:jc w:val="both"/>
      </w:pPr>
    </w:p>
    <w:p w:rsidR="00E4057C" w:rsidRDefault="00E4057C" w:rsidP="009073F2">
      <w:pPr>
        <w:tabs>
          <w:tab w:val="left" w:pos="1905"/>
        </w:tabs>
        <w:spacing w:after="120"/>
        <w:jc w:val="both"/>
      </w:pPr>
    </w:p>
    <w:p w:rsidR="00E4057C" w:rsidRDefault="00E4057C" w:rsidP="009073F2">
      <w:pPr>
        <w:tabs>
          <w:tab w:val="left" w:pos="1905"/>
        </w:tabs>
        <w:spacing w:after="120"/>
        <w:jc w:val="both"/>
      </w:pPr>
    </w:p>
    <w:p w:rsidR="00E4057C" w:rsidRDefault="00E4057C" w:rsidP="009073F2">
      <w:pPr>
        <w:tabs>
          <w:tab w:val="left" w:pos="1905"/>
        </w:tabs>
        <w:spacing w:after="120"/>
        <w:jc w:val="both"/>
      </w:pPr>
    </w:p>
    <w:p w:rsidR="00E4057C" w:rsidRDefault="00E4057C" w:rsidP="009073F2">
      <w:pPr>
        <w:tabs>
          <w:tab w:val="left" w:pos="1905"/>
        </w:tabs>
        <w:spacing w:after="120"/>
        <w:jc w:val="both"/>
      </w:pPr>
    </w:p>
    <w:p w:rsidR="007D0490" w:rsidRDefault="007D0490" w:rsidP="009073F2">
      <w:pPr>
        <w:tabs>
          <w:tab w:val="left" w:pos="1905"/>
        </w:tabs>
        <w:spacing w:after="120"/>
        <w:jc w:val="both"/>
      </w:pPr>
    </w:p>
    <w:p w:rsidR="007D0490" w:rsidRDefault="007D0490" w:rsidP="009073F2">
      <w:pPr>
        <w:tabs>
          <w:tab w:val="left" w:pos="1905"/>
        </w:tabs>
        <w:spacing w:after="120"/>
        <w:jc w:val="both"/>
      </w:pPr>
    </w:p>
    <w:p w:rsidR="00170C91" w:rsidRDefault="00170C91" w:rsidP="009073F2">
      <w:pPr>
        <w:tabs>
          <w:tab w:val="left" w:pos="1905"/>
        </w:tabs>
        <w:spacing w:after="120"/>
        <w:jc w:val="both"/>
      </w:pPr>
    </w:p>
    <w:p w:rsidR="007D0490" w:rsidRDefault="007D0490" w:rsidP="009073F2">
      <w:pPr>
        <w:tabs>
          <w:tab w:val="left" w:pos="1905"/>
        </w:tabs>
        <w:spacing w:after="120"/>
        <w:jc w:val="both"/>
      </w:pPr>
    </w:p>
    <w:p w:rsidR="007D0490" w:rsidRPr="00CA4AFA" w:rsidRDefault="007D0490" w:rsidP="007D0490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8)</w:t>
      </w:r>
      <w:r w:rsidRPr="00CA4AFA">
        <w:rPr>
          <w:b/>
          <w:bCs/>
          <w:i/>
          <w:iCs/>
          <w:sz w:val="28"/>
          <w:szCs w:val="28"/>
        </w:rPr>
        <w:t xml:space="preserve"> ОБРАЗАЦ ТРОШКОВА ПРИПРЕМЕ ПОНУДЕ</w:t>
      </w:r>
    </w:p>
    <w:p w:rsidR="007D0490" w:rsidRPr="00CA4AFA" w:rsidRDefault="007D0490" w:rsidP="007D0490">
      <w:pPr>
        <w:shd w:val="clear" w:color="auto" w:fill="FFFFFF"/>
        <w:jc w:val="center"/>
        <w:rPr>
          <w:b/>
          <w:bCs/>
          <w:i/>
          <w:iCs/>
          <w:sz w:val="28"/>
          <w:szCs w:val="28"/>
        </w:rPr>
      </w:pPr>
    </w:p>
    <w:p w:rsidR="007D0490" w:rsidRDefault="007D0490" w:rsidP="007D0490">
      <w:pPr>
        <w:spacing w:after="120"/>
        <w:ind w:firstLine="708"/>
        <w:jc w:val="center"/>
        <w:rPr>
          <w:lang w:val="sr-Cyrl-CS"/>
        </w:rPr>
      </w:pPr>
      <w:r>
        <w:rPr>
          <w:lang w:val="sr-Cyrl-CS"/>
        </w:rPr>
        <w:t>У складу са чланом 138. Закона</w:t>
      </w:r>
    </w:p>
    <w:p w:rsidR="007D0490" w:rsidRDefault="007D0490" w:rsidP="007D0490">
      <w:pPr>
        <w:spacing w:after="120"/>
        <w:ind w:firstLine="708"/>
        <w:jc w:val="center"/>
        <w:rPr>
          <w:lang w:val="sr-Cyrl-CS"/>
        </w:rPr>
      </w:pPr>
    </w:p>
    <w:p w:rsidR="007D0490" w:rsidRDefault="007D0490" w:rsidP="007D0490">
      <w:pPr>
        <w:spacing w:after="120"/>
      </w:pPr>
      <w:r>
        <w:rPr>
          <w:lang w:val="sr-Cyrl-RS"/>
        </w:rPr>
        <w:t>П</w:t>
      </w:r>
      <w:r w:rsidRPr="00CA4AFA">
        <w:t>онуђач</w:t>
      </w:r>
      <w:r>
        <w:rPr>
          <w:lang w:val="sr-Cyrl-RS"/>
        </w:rPr>
        <w:t>:</w:t>
      </w:r>
      <w:r w:rsidRPr="00CA4AFA">
        <w:t>_</w:t>
      </w:r>
      <w:r>
        <w:t>____</w:t>
      </w:r>
      <w:r w:rsidRPr="00CA4AFA">
        <w:t>___</w:t>
      </w:r>
      <w:r>
        <w:t>_______________________________</w:t>
      </w:r>
      <w:r>
        <w:rPr>
          <w:lang w:val="sr-Cyrl-RS"/>
        </w:rPr>
        <w:t>________</w:t>
      </w:r>
      <w:r w:rsidRPr="00CA4AFA">
        <w:rPr>
          <w:i/>
          <w:iCs/>
        </w:rPr>
        <w:t xml:space="preserve">[навести </w:t>
      </w:r>
      <w:r w:rsidRPr="00CA4AFA">
        <w:rPr>
          <w:i/>
          <w:iCs/>
          <w:lang w:val="sr-Cyrl-CS"/>
        </w:rPr>
        <w:t>назив понуђача</w:t>
      </w:r>
      <w:r w:rsidRPr="00CA4AFA">
        <w:rPr>
          <w:i/>
          <w:iCs/>
        </w:rPr>
        <w:t xml:space="preserve">], </w:t>
      </w:r>
      <w:r w:rsidRPr="00CA4AFA">
        <w:t>достав</w:t>
      </w:r>
      <w:r w:rsidRPr="00CA4AFA">
        <w:rPr>
          <w:lang w:val="sr-Cyrl-CS"/>
        </w:rPr>
        <w:t xml:space="preserve">ља </w:t>
      </w:r>
      <w:r w:rsidRPr="00CA4AFA">
        <w:t xml:space="preserve">укупан износ и структуру трошкова припремања понуде, </w:t>
      </w:r>
      <w:r w:rsidRPr="00CA4AFA">
        <w:rPr>
          <w:lang w:val="sr-Cyrl-CS"/>
        </w:rPr>
        <w:t xml:space="preserve">како следи у </w:t>
      </w:r>
      <w:r w:rsidRPr="00CA4AFA">
        <w:t>табели:</w:t>
      </w:r>
    </w:p>
    <w:p w:rsidR="007D0490" w:rsidRPr="00CA4AFA" w:rsidRDefault="007D0490" w:rsidP="007D0490">
      <w:pPr>
        <w:spacing w:after="120"/>
        <w:jc w:val="both"/>
        <w:rPr>
          <w:b/>
          <w:i/>
        </w:rPr>
      </w:pPr>
    </w:p>
    <w:tbl>
      <w:tblPr>
        <w:tblW w:w="9448" w:type="dxa"/>
        <w:tblInd w:w="158" w:type="dxa"/>
        <w:tblLayout w:type="fixed"/>
        <w:tblLook w:val="0000" w:firstRow="0" w:lastRow="0" w:firstColumn="0" w:lastColumn="0" w:noHBand="0" w:noVBand="0"/>
      </w:tblPr>
      <w:tblGrid>
        <w:gridCol w:w="5337"/>
        <w:gridCol w:w="4111"/>
      </w:tblGrid>
      <w:tr w:rsidR="007D0490" w:rsidRPr="00CA4AFA" w:rsidTr="006D3CF3"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490" w:rsidRPr="00CA4AFA" w:rsidRDefault="007D0490" w:rsidP="006D3CF3">
            <w:pPr>
              <w:jc w:val="center"/>
              <w:rPr>
                <w:b/>
                <w:i/>
              </w:rPr>
            </w:pPr>
            <w:r w:rsidRPr="00CA4AFA">
              <w:rPr>
                <w:b/>
                <w:i/>
              </w:rPr>
              <w:t>ВРСТА ТРОШКА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490" w:rsidRPr="00CA4AFA" w:rsidRDefault="007D0490" w:rsidP="006D3CF3">
            <w:pPr>
              <w:jc w:val="center"/>
            </w:pPr>
            <w:r w:rsidRPr="00CA4AFA">
              <w:rPr>
                <w:b/>
                <w:i/>
              </w:rPr>
              <w:t>ИЗНОС ТРОШКА У РСД</w:t>
            </w:r>
          </w:p>
        </w:tc>
      </w:tr>
      <w:tr w:rsidR="007D0490" w:rsidRPr="00CA4AFA" w:rsidTr="006D3CF3"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490" w:rsidRPr="00CA4AFA" w:rsidRDefault="007D0490" w:rsidP="006D3CF3">
            <w:pPr>
              <w:snapToGrid w:val="0"/>
              <w:jc w:val="both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490" w:rsidRPr="00CA4AFA" w:rsidRDefault="007D0490" w:rsidP="006D3CF3">
            <w:pPr>
              <w:snapToGrid w:val="0"/>
              <w:jc w:val="right"/>
            </w:pPr>
          </w:p>
        </w:tc>
      </w:tr>
      <w:tr w:rsidR="007D0490" w:rsidRPr="00CA4AFA" w:rsidTr="006D3CF3"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490" w:rsidRPr="00CA4AFA" w:rsidRDefault="007D0490" w:rsidP="006D3CF3">
            <w:pPr>
              <w:snapToGrid w:val="0"/>
              <w:jc w:val="both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490" w:rsidRPr="00CA4AFA" w:rsidRDefault="007D0490" w:rsidP="006D3CF3">
            <w:pPr>
              <w:snapToGrid w:val="0"/>
              <w:jc w:val="right"/>
            </w:pPr>
          </w:p>
        </w:tc>
      </w:tr>
      <w:tr w:rsidR="007D0490" w:rsidRPr="00CA4AFA" w:rsidTr="006D3CF3"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490" w:rsidRPr="00CA4AFA" w:rsidRDefault="007D0490" w:rsidP="006D3CF3">
            <w:pPr>
              <w:snapToGrid w:val="0"/>
              <w:jc w:val="both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490" w:rsidRPr="00CA4AFA" w:rsidRDefault="007D0490" w:rsidP="006D3CF3">
            <w:pPr>
              <w:snapToGrid w:val="0"/>
              <w:rPr>
                <w:lang w:val="en-US"/>
              </w:rPr>
            </w:pPr>
          </w:p>
        </w:tc>
      </w:tr>
      <w:tr w:rsidR="007D0490" w:rsidRPr="00CA4AFA" w:rsidTr="006D3CF3"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490" w:rsidRPr="00CA4AFA" w:rsidRDefault="007D0490" w:rsidP="006D3CF3">
            <w:pPr>
              <w:snapToGrid w:val="0"/>
              <w:jc w:val="both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490" w:rsidRPr="00CA4AFA" w:rsidRDefault="007D0490" w:rsidP="006D3CF3">
            <w:pPr>
              <w:snapToGrid w:val="0"/>
              <w:rPr>
                <w:lang w:val="en-US"/>
              </w:rPr>
            </w:pPr>
          </w:p>
        </w:tc>
      </w:tr>
      <w:tr w:rsidR="007D0490" w:rsidRPr="00CA4AFA" w:rsidTr="006D3CF3"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490" w:rsidRPr="00CA4AFA" w:rsidRDefault="007D0490" w:rsidP="006D3CF3">
            <w:pPr>
              <w:snapToGrid w:val="0"/>
              <w:jc w:val="both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490" w:rsidRPr="00CA4AFA" w:rsidRDefault="007D0490" w:rsidP="006D3CF3">
            <w:pPr>
              <w:snapToGrid w:val="0"/>
              <w:rPr>
                <w:lang w:val="en-US"/>
              </w:rPr>
            </w:pPr>
          </w:p>
        </w:tc>
      </w:tr>
      <w:tr w:rsidR="007D0490" w:rsidRPr="00CA4AFA" w:rsidTr="006D3CF3"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490" w:rsidRPr="00CA4AFA" w:rsidRDefault="007D0490" w:rsidP="006D3CF3">
            <w:pPr>
              <w:snapToGrid w:val="0"/>
              <w:jc w:val="both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490" w:rsidRPr="00CA4AFA" w:rsidRDefault="007D0490" w:rsidP="006D3CF3">
            <w:pPr>
              <w:snapToGrid w:val="0"/>
              <w:rPr>
                <w:lang w:val="en-US"/>
              </w:rPr>
            </w:pPr>
          </w:p>
        </w:tc>
      </w:tr>
      <w:tr w:rsidR="007D0490" w:rsidRPr="00CA4AFA" w:rsidTr="006D3CF3"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490" w:rsidRPr="00CA4AFA" w:rsidRDefault="007D0490" w:rsidP="006D3CF3">
            <w:pPr>
              <w:snapToGrid w:val="0"/>
              <w:jc w:val="both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490" w:rsidRPr="00CA4AFA" w:rsidRDefault="007D0490" w:rsidP="006D3CF3">
            <w:pPr>
              <w:snapToGrid w:val="0"/>
              <w:rPr>
                <w:lang w:val="en-US"/>
              </w:rPr>
            </w:pPr>
          </w:p>
        </w:tc>
      </w:tr>
      <w:tr w:rsidR="007D0490" w:rsidRPr="00CA4AFA" w:rsidTr="006D3CF3"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490" w:rsidRPr="00CA4AFA" w:rsidRDefault="007D0490" w:rsidP="006D3CF3">
            <w:pPr>
              <w:snapToGrid w:val="0"/>
              <w:jc w:val="both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490" w:rsidRPr="00CA4AFA" w:rsidRDefault="007D0490" w:rsidP="006D3CF3">
            <w:pPr>
              <w:snapToGrid w:val="0"/>
              <w:rPr>
                <w:lang w:val="en-US"/>
              </w:rPr>
            </w:pPr>
          </w:p>
        </w:tc>
      </w:tr>
      <w:tr w:rsidR="007D0490" w:rsidRPr="00CA4AFA" w:rsidTr="006D3CF3"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490" w:rsidRPr="00CA4AFA" w:rsidRDefault="007D0490" w:rsidP="006D3CF3">
            <w:pPr>
              <w:snapToGrid w:val="0"/>
              <w:jc w:val="both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490" w:rsidRPr="00CA4AFA" w:rsidRDefault="007D0490" w:rsidP="006D3CF3">
            <w:pPr>
              <w:snapToGrid w:val="0"/>
              <w:rPr>
                <w:lang w:val="en-US"/>
              </w:rPr>
            </w:pPr>
          </w:p>
        </w:tc>
      </w:tr>
      <w:tr w:rsidR="007D0490" w:rsidRPr="00CA4AFA" w:rsidTr="006D3CF3"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490" w:rsidRPr="00CA4AFA" w:rsidRDefault="007D0490" w:rsidP="006D3CF3">
            <w:pPr>
              <w:snapToGrid w:val="0"/>
              <w:jc w:val="both"/>
              <w:rPr>
                <w:i/>
              </w:rPr>
            </w:pPr>
          </w:p>
          <w:p w:rsidR="007D0490" w:rsidRPr="00CA4AFA" w:rsidRDefault="007D0490" w:rsidP="006D3CF3">
            <w:pPr>
              <w:rPr>
                <w:lang w:val="ru-RU"/>
              </w:rPr>
            </w:pPr>
            <w:r w:rsidRPr="00CA4AFA">
              <w:rPr>
                <w:b/>
                <w:i/>
              </w:rPr>
              <w:t xml:space="preserve">УКУПАН </w:t>
            </w:r>
            <w:r>
              <w:rPr>
                <w:b/>
                <w:i/>
              </w:rPr>
              <w:t xml:space="preserve"> </w:t>
            </w:r>
            <w:r w:rsidRPr="00CA4AFA">
              <w:rPr>
                <w:b/>
                <w:i/>
              </w:rPr>
              <w:t>ИЗНОС</w:t>
            </w:r>
            <w:r>
              <w:rPr>
                <w:b/>
                <w:i/>
              </w:rPr>
              <w:t xml:space="preserve"> </w:t>
            </w:r>
            <w:r w:rsidRPr="00CA4AFA">
              <w:rPr>
                <w:b/>
                <w:i/>
              </w:rPr>
              <w:t xml:space="preserve"> ТРОШКОВА ПРИПРЕМАЊА</w:t>
            </w:r>
            <w:r>
              <w:rPr>
                <w:b/>
                <w:i/>
              </w:rPr>
              <w:t xml:space="preserve"> </w:t>
            </w:r>
            <w:r w:rsidRPr="00CA4AFA">
              <w:rPr>
                <w:b/>
                <w:i/>
              </w:rPr>
              <w:t xml:space="preserve"> ПОНУДЕ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490" w:rsidRPr="00CA4AFA" w:rsidRDefault="007D0490" w:rsidP="006D3CF3">
            <w:pPr>
              <w:snapToGrid w:val="0"/>
              <w:rPr>
                <w:lang w:val="ru-RU"/>
              </w:rPr>
            </w:pPr>
          </w:p>
        </w:tc>
      </w:tr>
    </w:tbl>
    <w:p w:rsidR="007D0490" w:rsidRDefault="007D0490" w:rsidP="007D0490">
      <w:pPr>
        <w:jc w:val="both"/>
      </w:pPr>
    </w:p>
    <w:p w:rsidR="007D0490" w:rsidRPr="00CA4AFA" w:rsidRDefault="007D0490" w:rsidP="007D0490">
      <w:pPr>
        <w:jc w:val="both"/>
      </w:pPr>
    </w:p>
    <w:p w:rsidR="007D0490" w:rsidRPr="00CA4AFA" w:rsidRDefault="007D0490" w:rsidP="007D0490">
      <w:pPr>
        <w:jc w:val="both"/>
      </w:pPr>
      <w:r w:rsidRPr="00CA4AFA">
        <w:t>Трошкове припреме и подношења понуде сноси искључиво понуђач и не може тражити од наручиоца накнаду трошкова.</w:t>
      </w:r>
    </w:p>
    <w:p w:rsidR="007D0490" w:rsidRPr="00CA4AFA" w:rsidRDefault="007D0490" w:rsidP="007D0490">
      <w:pPr>
        <w:rPr>
          <w:lang w:val="sr-Cyrl-CS"/>
        </w:rPr>
      </w:pPr>
      <w:r w:rsidRPr="00CA4AFA"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:rsidR="007D0490" w:rsidRPr="00CA4AFA" w:rsidRDefault="007D0490" w:rsidP="007D0490">
      <w:pPr>
        <w:spacing w:after="120"/>
        <w:ind w:firstLine="426"/>
        <w:jc w:val="both"/>
        <w:rPr>
          <w:b/>
          <w:bCs/>
          <w:i/>
        </w:rPr>
      </w:pPr>
    </w:p>
    <w:p w:rsidR="007D0490" w:rsidRPr="00CA4AFA" w:rsidRDefault="007D0490" w:rsidP="007D0490">
      <w:pPr>
        <w:spacing w:after="120"/>
        <w:jc w:val="both"/>
        <w:rPr>
          <w:bCs/>
        </w:rPr>
      </w:pPr>
      <w:r w:rsidRPr="00CA4AFA">
        <w:rPr>
          <w:b/>
          <w:bCs/>
          <w:i/>
        </w:rPr>
        <w:t xml:space="preserve">Напомена: </w:t>
      </w:r>
      <w:r w:rsidRPr="00CA4AFA">
        <w:rPr>
          <w:bCs/>
          <w:i/>
        </w:rPr>
        <w:t>достављање овог обрасца није обавезно</w:t>
      </w:r>
    </w:p>
    <w:p w:rsidR="007D0490" w:rsidRDefault="007D0490" w:rsidP="007D0490">
      <w:pPr>
        <w:spacing w:after="120"/>
        <w:ind w:firstLine="425"/>
        <w:jc w:val="both"/>
        <w:rPr>
          <w:bCs/>
          <w:lang w:val="sr-Cyrl-CS"/>
        </w:rPr>
      </w:pPr>
    </w:p>
    <w:p w:rsidR="007D0490" w:rsidRDefault="007D0490" w:rsidP="007D0490">
      <w:pPr>
        <w:spacing w:after="120"/>
        <w:ind w:firstLine="425"/>
        <w:jc w:val="both"/>
        <w:rPr>
          <w:bCs/>
          <w:lang w:val="sr-Cyrl-CS"/>
        </w:rPr>
      </w:pPr>
    </w:p>
    <w:p w:rsidR="007D0490" w:rsidRPr="008A233D" w:rsidRDefault="007D0490" w:rsidP="007D0490">
      <w:pPr>
        <w:spacing w:after="120"/>
        <w:ind w:firstLine="425"/>
        <w:jc w:val="both"/>
        <w:rPr>
          <w:bCs/>
          <w:lang w:val="sr-Cyrl-CS"/>
        </w:rPr>
      </w:pPr>
    </w:p>
    <w:p w:rsidR="007D0490" w:rsidRDefault="007D0490" w:rsidP="007D0490">
      <w:pPr>
        <w:spacing w:after="120"/>
        <w:ind w:firstLine="425"/>
        <w:jc w:val="both"/>
        <w:rPr>
          <w:bCs/>
        </w:rPr>
      </w:pPr>
      <w:r>
        <w:rPr>
          <w:bCs/>
        </w:rPr>
        <w:t>Датум: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М.П.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Потпис понуђача</w:t>
      </w:r>
    </w:p>
    <w:p w:rsidR="007D0490" w:rsidRDefault="007D0490" w:rsidP="007D0490">
      <w:pPr>
        <w:spacing w:after="120"/>
        <w:ind w:firstLine="425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</w:t>
      </w:r>
      <w:r>
        <w:rPr>
          <w:bCs/>
          <w:lang w:val="sr-Cyrl-RS"/>
        </w:rPr>
        <w:t xml:space="preserve">       </w:t>
      </w:r>
      <w:r>
        <w:rPr>
          <w:bCs/>
        </w:rPr>
        <w:t>___________________              _____________________</w:t>
      </w:r>
    </w:p>
    <w:p w:rsidR="007D0490" w:rsidRDefault="007D0490" w:rsidP="007D0490">
      <w:pPr>
        <w:spacing w:after="120"/>
        <w:ind w:firstLine="425"/>
        <w:jc w:val="both"/>
        <w:rPr>
          <w:bCs/>
        </w:rPr>
      </w:pPr>
    </w:p>
    <w:p w:rsidR="007D0490" w:rsidRDefault="007D0490" w:rsidP="007D0490">
      <w:pPr>
        <w:spacing w:after="120"/>
        <w:ind w:firstLine="425"/>
        <w:jc w:val="both"/>
        <w:rPr>
          <w:bCs/>
        </w:rPr>
      </w:pPr>
    </w:p>
    <w:p w:rsidR="007D0490" w:rsidRDefault="007D0490" w:rsidP="007D0490">
      <w:pPr>
        <w:spacing w:after="120"/>
        <w:ind w:firstLine="425"/>
        <w:jc w:val="both"/>
        <w:rPr>
          <w:bCs/>
        </w:rPr>
      </w:pPr>
    </w:p>
    <w:p w:rsidR="007D0490" w:rsidRDefault="007D0490" w:rsidP="007D0490">
      <w:pPr>
        <w:spacing w:after="120"/>
        <w:ind w:firstLine="425"/>
        <w:jc w:val="both"/>
        <w:rPr>
          <w:bCs/>
        </w:rPr>
      </w:pPr>
    </w:p>
    <w:p w:rsidR="007D0490" w:rsidRDefault="007D0490" w:rsidP="007D0490">
      <w:pPr>
        <w:pStyle w:val="ListParagraph1"/>
        <w:shd w:val="clear" w:color="auto" w:fill="C6D9F1"/>
        <w:ind w:left="0"/>
        <w:rPr>
          <w:bCs/>
          <w:lang w:val="en-GB" w:eastAsia="zh-CN"/>
        </w:rPr>
      </w:pPr>
    </w:p>
    <w:p w:rsidR="007D0490" w:rsidRPr="008A233D" w:rsidRDefault="007D0490" w:rsidP="007D0490">
      <w:pPr>
        <w:pStyle w:val="ListParagraph1"/>
        <w:shd w:val="clear" w:color="auto" w:fill="C6D9F1"/>
        <w:ind w:left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9)</w:t>
      </w:r>
      <w:r w:rsidRPr="008A233D">
        <w:rPr>
          <w:b/>
          <w:bCs/>
          <w:iCs/>
          <w:sz w:val="28"/>
          <w:szCs w:val="28"/>
        </w:rPr>
        <w:t xml:space="preserve">  ОБРАЗАЦ ИЗЈАВЕ </w:t>
      </w:r>
    </w:p>
    <w:p w:rsidR="007D0490" w:rsidRPr="00B448BC" w:rsidRDefault="007D0490" w:rsidP="007D0490">
      <w:pPr>
        <w:pStyle w:val="1tekst"/>
        <w:ind w:firstLine="0"/>
        <w:jc w:val="center"/>
        <w:rPr>
          <w:b/>
        </w:rPr>
      </w:pPr>
      <w:r w:rsidRPr="00B448BC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Pr="00B448BC">
        <w:rPr>
          <w:rFonts w:ascii="Times New Roman" w:hAnsi="Times New Roman" w:cs="Times New Roman"/>
          <w:b/>
          <w:sz w:val="24"/>
          <w:szCs w:val="24"/>
        </w:rPr>
        <w:t xml:space="preserve"> испуњености</w:t>
      </w:r>
      <w:r w:rsidR="00C319FE" w:rsidRPr="00B448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19FE" w:rsidRPr="00B448BC">
        <w:rPr>
          <w:rFonts w:ascii="Times New Roman" w:hAnsi="Times New Roman" w:cs="Times New Roman"/>
          <w:b/>
          <w:sz w:val="24"/>
          <w:szCs w:val="24"/>
          <w:lang w:val="sr-Cyrl-RS"/>
        </w:rPr>
        <w:t>услова за учествовање у поступку набавке</w:t>
      </w:r>
      <w:r w:rsidRPr="00B448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19FE" w:rsidRPr="00B448B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Со за путеве, калцијум хлорид</w:t>
      </w:r>
      <w:r w:rsidR="00C319FE" w:rsidRPr="00B448BC">
        <w:rPr>
          <w:rFonts w:ascii="Times New Roman" w:hAnsi="Times New Roman" w:cs="Times New Roman"/>
          <w:b/>
          <w:bCs/>
          <w:sz w:val="24"/>
          <w:szCs w:val="24"/>
        </w:rPr>
        <w:t xml:space="preserve"> бр. </w:t>
      </w:r>
      <w:r w:rsidR="00170C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7Д/26</w:t>
      </w:r>
      <w:r w:rsidR="00C319FE" w:rsidRPr="00B448B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7D0490" w:rsidRPr="00036494" w:rsidRDefault="007D0490" w:rsidP="00BC321F">
      <w:pPr>
        <w:tabs>
          <w:tab w:val="left" w:pos="6028"/>
        </w:tabs>
        <w:autoSpaceDE w:val="0"/>
        <w:rPr>
          <w:bCs/>
        </w:rPr>
      </w:pPr>
    </w:p>
    <w:p w:rsidR="007D0490" w:rsidRDefault="007D0490" w:rsidP="007D0490">
      <w:pPr>
        <w:tabs>
          <w:tab w:val="left" w:pos="6028"/>
        </w:tabs>
        <w:autoSpaceDE w:val="0"/>
        <w:rPr>
          <w:bCs/>
          <w:iCs/>
        </w:rPr>
      </w:pPr>
    </w:p>
    <w:p w:rsidR="007D0490" w:rsidRPr="00BC321F" w:rsidRDefault="00BC321F" w:rsidP="00BC321F">
      <w:pPr>
        <w:spacing w:line="360" w:lineRule="auto"/>
        <w:rPr>
          <w:b/>
          <w:lang w:val="sr-Cyrl-CS"/>
        </w:rPr>
      </w:pPr>
      <w:r>
        <w:rPr>
          <w:b/>
          <w:sz w:val="36"/>
          <w:szCs w:val="36"/>
          <w:lang w:val="sr-Cyrl-CS"/>
        </w:rPr>
        <w:t xml:space="preserve"> </w:t>
      </w:r>
      <w:r>
        <w:rPr>
          <w:b/>
          <w:lang w:val="sr-Cyrl-CS"/>
        </w:rPr>
        <w:t>Под пуниом материјалном и кривичном одговорношћу потврђујем да као понуђач</w:t>
      </w:r>
    </w:p>
    <w:p w:rsidR="00BC321F" w:rsidRDefault="007D0490" w:rsidP="00BC321F">
      <w:pPr>
        <w:rPr>
          <w:lang w:val="sr-Cyrl-CS"/>
        </w:rPr>
      </w:pPr>
      <w:r w:rsidRPr="00D86AF8">
        <w:rPr>
          <w:lang w:val="sr-Cyrl-CS"/>
        </w:rPr>
        <w:softHyphen/>
      </w:r>
      <w:r w:rsidRPr="00D86AF8">
        <w:rPr>
          <w:lang w:val="sr-Cyrl-CS"/>
        </w:rPr>
        <w:softHyphen/>
      </w:r>
      <w:r w:rsidRPr="00D86AF8">
        <w:rPr>
          <w:lang w:val="sr-Cyrl-CS"/>
        </w:rPr>
        <w:softHyphen/>
      </w:r>
      <w:r w:rsidRPr="00D86AF8">
        <w:rPr>
          <w:lang w:val="sr-Cyrl-CS"/>
        </w:rPr>
        <w:softHyphen/>
        <w:t>_________________________________</w:t>
      </w:r>
      <w:r w:rsidR="00BC321F">
        <w:rPr>
          <w:lang w:val="sr-Cyrl-CS"/>
        </w:rPr>
        <w:t>_________________ у поступку набавке добра</w:t>
      </w:r>
    </w:p>
    <w:p w:rsidR="007D0490" w:rsidRDefault="00BC321F" w:rsidP="007D0490">
      <w:pPr>
        <w:rPr>
          <w:sz w:val="16"/>
          <w:lang w:val="sr-Cyrl-CS"/>
        </w:rPr>
      </w:pPr>
      <w:r>
        <w:rPr>
          <w:lang w:val="sr-Cyrl-CS"/>
        </w:rPr>
        <w:t xml:space="preserve">                              </w:t>
      </w:r>
      <w:r w:rsidR="007D0490" w:rsidRPr="00D86AF8">
        <w:rPr>
          <w:sz w:val="16"/>
          <w:lang w:val="sr-Cyrl-CS"/>
        </w:rPr>
        <w:t>( име понуђача  - назив предузећа,)</w:t>
      </w:r>
    </w:p>
    <w:p w:rsidR="007D0490" w:rsidRPr="00BC321F" w:rsidRDefault="00BC321F" w:rsidP="00BC321F">
      <w:pPr>
        <w:pStyle w:val="1tekst"/>
        <w:ind w:firstLine="0"/>
      </w:pPr>
      <w:r w:rsidRPr="00BC321F">
        <w:rPr>
          <w:rFonts w:ascii="Times New Roman" w:hAnsi="Times New Roman" w:cs="Times New Roman"/>
          <w:bCs/>
          <w:sz w:val="24"/>
          <w:szCs w:val="24"/>
          <w:lang w:val="sr-Cyrl-CS"/>
        </w:rPr>
        <w:t>Со за путеве, калцијум хлорид</w:t>
      </w:r>
      <w:r w:rsidR="0075007A">
        <w:rPr>
          <w:rFonts w:ascii="Times New Roman" w:hAnsi="Times New Roman" w:cs="Times New Roman"/>
          <w:bCs/>
          <w:sz w:val="24"/>
          <w:szCs w:val="24"/>
        </w:rPr>
        <w:t xml:space="preserve"> бр.</w:t>
      </w:r>
      <w:r w:rsidR="00170C91">
        <w:rPr>
          <w:rFonts w:ascii="Times New Roman" w:hAnsi="Times New Roman" w:cs="Times New Roman"/>
          <w:bCs/>
          <w:sz w:val="24"/>
          <w:szCs w:val="24"/>
          <w:lang w:val="sr-Cyrl-CS"/>
        </w:rPr>
        <w:t>7Д/26</w:t>
      </w:r>
      <w:r>
        <w:rPr>
          <w:rFonts w:ascii="Times New Roman" w:hAnsi="Times New Roman" w:cs="Times New Roman"/>
          <w:sz w:val="24"/>
          <w:szCs w:val="24"/>
          <w:lang w:val="sr-Cyrl-RS"/>
        </w:rPr>
        <w:t>, испуњавам услове за учешће у горе наведеном поступку и то:</w:t>
      </w:r>
    </w:p>
    <w:p w:rsidR="00BC321F" w:rsidRPr="00916FE2" w:rsidRDefault="00BC321F" w:rsidP="00BC321F">
      <w:r w:rsidRPr="00916FE2">
        <w:rPr>
          <w:lang w:val="sr-Cyrl-RS"/>
        </w:rPr>
        <w:t>1</w:t>
      </w:r>
      <w:r w:rsidRPr="00916FE2">
        <w:t xml:space="preserve">) </w:t>
      </w:r>
      <w:r w:rsidRPr="00916FE2">
        <w:rPr>
          <w:rFonts w:eastAsia="ArialMT"/>
        </w:rPr>
        <w:t xml:space="preserve">Да </w:t>
      </w:r>
      <w:r w:rsidRPr="00916FE2">
        <w:rPr>
          <w:rFonts w:eastAsia="ArialMT"/>
          <w:lang w:val="sr-Cyrl-RS"/>
        </w:rPr>
        <w:t>привредни субјекат</w:t>
      </w:r>
      <w:r w:rsidRPr="00916FE2">
        <w:rPr>
          <w:rFonts w:eastAsia="ArialMT"/>
        </w:rPr>
        <w:t xml:space="preserve"> и његов законски заступник </w:t>
      </w:r>
      <w:r w:rsidRPr="00916FE2">
        <w:rPr>
          <w:rFonts w:eastAsia="ArialMT"/>
          <w:lang w:val="sr-Cyrl-RS"/>
        </w:rPr>
        <w:t xml:space="preserve">у периоду од 5 година од дана истека рока за подношење понуда </w:t>
      </w:r>
      <w:r w:rsidRPr="00916FE2">
        <w:rPr>
          <w:rFonts w:eastAsia="ArialMT"/>
        </w:rPr>
        <w:t xml:space="preserve">није </w:t>
      </w:r>
      <w:r w:rsidRPr="00916FE2">
        <w:rPr>
          <w:rFonts w:eastAsia="ArialMT"/>
          <w:lang w:val="sr-Cyrl-RS"/>
        </w:rPr>
        <w:t>правоснажно осуђен, осим ако правоснажном пресудом није утврђен други период забране учешћа у поступку јавне набавке за</w:t>
      </w:r>
      <w:r w:rsidRPr="00916FE2">
        <w:rPr>
          <w:rFonts w:eastAsia="ArialMT"/>
          <w:lang w:val="sr-Cyrl-RS"/>
        </w:rPr>
        <w:br/>
      </w:r>
      <w:r w:rsidRPr="00916FE2">
        <w:rPr>
          <w:rFonts w:eastAsia="ArialMT"/>
        </w:rPr>
        <w:t>кривичн</w:t>
      </w:r>
      <w:r w:rsidRPr="00916FE2">
        <w:rPr>
          <w:rFonts w:eastAsia="ArialMT"/>
          <w:lang w:val="sr-Cyrl-RS"/>
        </w:rPr>
        <w:t xml:space="preserve">а </w:t>
      </w:r>
      <w:r w:rsidRPr="00916FE2">
        <w:rPr>
          <w:rFonts w:eastAsia="ArialMT"/>
        </w:rPr>
        <w:t>дел</w:t>
      </w:r>
      <w:r w:rsidRPr="00916FE2">
        <w:rPr>
          <w:rFonts w:eastAsia="ArialMT"/>
          <w:lang w:val="sr-Cyrl-RS"/>
        </w:rPr>
        <w:t>а</w:t>
      </w:r>
      <w:r w:rsidRPr="00916FE2">
        <w:rPr>
          <w:rFonts w:eastAsia="ArialMT"/>
        </w:rPr>
        <w:t xml:space="preserve"> </w:t>
      </w:r>
      <w:r w:rsidRPr="00916FE2">
        <w:rPr>
          <w:rFonts w:eastAsia="ArialMT"/>
          <w:lang w:val="sr-Cyrl-RS"/>
        </w:rPr>
        <w:t>прописана чланом 111. ставом 1. тачкама 1) и 2) Закона о јавним набавкама;</w:t>
      </w:r>
    </w:p>
    <w:p w:rsidR="00BC321F" w:rsidRPr="00916FE2" w:rsidRDefault="00BC321F" w:rsidP="00BC321F">
      <w:pPr>
        <w:jc w:val="both"/>
        <w:rPr>
          <w:rFonts w:eastAsia="ArialMT"/>
          <w:lang w:val="sr-Cyrl-RS"/>
        </w:rPr>
      </w:pPr>
    </w:p>
    <w:p w:rsidR="00BC321F" w:rsidRPr="00916FE2" w:rsidRDefault="00BC321F" w:rsidP="00BC321F">
      <w:r w:rsidRPr="00916FE2">
        <w:rPr>
          <w:lang w:val="sr-Cyrl-RS"/>
        </w:rPr>
        <w:t>2</w:t>
      </w:r>
      <w:r w:rsidRPr="00916FE2">
        <w:t xml:space="preserve">) </w:t>
      </w:r>
      <w:r w:rsidRPr="00916FE2">
        <w:rPr>
          <w:rFonts w:eastAsia="ArialMT"/>
        </w:rPr>
        <w:t xml:space="preserve">Да је измирио доспеле </w:t>
      </w:r>
      <w:r w:rsidRPr="00916FE2">
        <w:rPr>
          <w:rFonts w:eastAsia="ArialMT"/>
          <w:lang w:val="sr-Cyrl-RS"/>
        </w:rPr>
        <w:t>порезе и доприносе</w:t>
      </w:r>
      <w:r w:rsidRPr="00916FE2">
        <w:rPr>
          <w:rFonts w:eastAsia="ArialMT"/>
        </w:rPr>
        <w:t xml:space="preserve"> </w:t>
      </w:r>
      <w:r w:rsidRPr="00916FE2">
        <w:rPr>
          <w:rFonts w:eastAsia="ArialMT"/>
          <w:lang w:val="sr-Cyrl-RS"/>
        </w:rPr>
        <w:t>за обавезно социјално осигурање или да му је обавезујућим споразумом или решењем у складу са посебним прописом одобрено одлагање плаћања дуга, ускључујући све камате и новчане казне;</w:t>
      </w:r>
      <w:r w:rsidRPr="00916FE2">
        <w:rPr>
          <w:rFonts w:eastAsia="ArialMT"/>
          <w:lang w:val="sr-Cyrl-RS"/>
        </w:rPr>
        <w:br/>
      </w:r>
    </w:p>
    <w:p w:rsidR="00BC321F" w:rsidRPr="00916FE2" w:rsidRDefault="00BC321F" w:rsidP="00BC321F">
      <w:r w:rsidRPr="00916FE2">
        <w:rPr>
          <w:rFonts w:eastAsia="Arial"/>
          <w:lang w:val="sr-Cyrl-RS"/>
        </w:rPr>
        <w:t>3</w:t>
      </w:r>
      <w:r w:rsidRPr="00916FE2">
        <w:rPr>
          <w:rFonts w:eastAsia="Arial"/>
        </w:rPr>
        <w:t xml:space="preserve">) </w:t>
      </w:r>
      <w:r w:rsidRPr="00916FE2">
        <w:rPr>
          <w:rFonts w:eastAsia="Arial"/>
          <w:lang w:val="sr-Cyrl-RS"/>
        </w:rPr>
        <w:t xml:space="preserve">Да  привредни субјекат у периоду од предходне две године од </w:t>
      </w:r>
      <w:r w:rsidRPr="00916FE2">
        <w:rPr>
          <w:rFonts w:eastAsia="ArialMT"/>
          <w:lang w:val="sr-Cyrl-RS"/>
        </w:rPr>
        <w:t>истека рока за подношење понуда , није повредио обавезе у области заштите животне средине, социјалног и радног права, укључујучи колективне уговоре, а нарочито  исплате уговорене зараде или других обавезних исплата, укључујући и обавезе у  складу с одредбама међународних конвенција којесу наведене у Прилогу 8. Закона;</w:t>
      </w:r>
    </w:p>
    <w:p w:rsidR="00BC321F" w:rsidRPr="00916FE2" w:rsidRDefault="00BC321F" w:rsidP="00BC321F">
      <w:pPr>
        <w:rPr>
          <w:rFonts w:eastAsia="ArialMT"/>
          <w:lang w:val="sr-Cyrl-RS"/>
        </w:rPr>
      </w:pPr>
    </w:p>
    <w:p w:rsidR="00BC321F" w:rsidRPr="00916FE2" w:rsidRDefault="00BC321F" w:rsidP="00BC321F">
      <w:r w:rsidRPr="00916FE2">
        <w:rPr>
          <w:rFonts w:eastAsia="Arial"/>
          <w:lang w:val="sr-Cyrl-RS"/>
        </w:rPr>
        <w:t>4) Да не постоји сукоб интереса у смислу Закона о јавним набавкама, који не може да се отклони другим мерама;</w:t>
      </w:r>
    </w:p>
    <w:p w:rsidR="00BC321F" w:rsidRPr="00916FE2" w:rsidRDefault="00BC321F" w:rsidP="00BC321F">
      <w:pPr>
        <w:jc w:val="both"/>
        <w:rPr>
          <w:rFonts w:eastAsia="Arial"/>
          <w:b/>
          <w:lang w:val="sr-Cyrl-RS"/>
        </w:rPr>
      </w:pPr>
    </w:p>
    <w:p w:rsidR="00BC321F" w:rsidRPr="00916FE2" w:rsidRDefault="00BC321F" w:rsidP="00BC321F">
      <w:pPr>
        <w:jc w:val="both"/>
      </w:pPr>
      <w:r w:rsidRPr="00916FE2">
        <w:t xml:space="preserve">5) </w:t>
      </w:r>
      <w:r w:rsidRPr="00916FE2">
        <w:rPr>
          <w:lang w:val="sr-Cyrl-RS"/>
        </w:rPr>
        <w:t xml:space="preserve">Да привредни субјекат није покушао да изврши непримерен утицај на поступак одлучивања наручиоца или да дође до поврељивих података који би могли да му омогуће предност у поступку јавне набавке или је доставио </w:t>
      </w:r>
      <w:proofErr w:type="gramStart"/>
      <w:r w:rsidRPr="00916FE2">
        <w:rPr>
          <w:lang w:val="sr-Cyrl-RS"/>
        </w:rPr>
        <w:t>обмањујуће  податке</w:t>
      </w:r>
      <w:proofErr w:type="gramEnd"/>
      <w:r w:rsidRPr="00916FE2">
        <w:rPr>
          <w:lang w:val="sr-Cyrl-RS"/>
        </w:rPr>
        <w:t xml:space="preserve"> који могу да утучу на одлуке које се тичу искључења привредног субјеката, избора привредног субјеката или доделе уговора.</w:t>
      </w:r>
    </w:p>
    <w:p w:rsidR="007D0490" w:rsidRPr="004027BB" w:rsidRDefault="007D0490" w:rsidP="007D0490">
      <w:pPr>
        <w:tabs>
          <w:tab w:val="left" w:pos="6028"/>
        </w:tabs>
        <w:autoSpaceDE w:val="0"/>
        <w:jc w:val="center"/>
        <w:rPr>
          <w:bCs/>
          <w:iCs/>
        </w:rPr>
      </w:pPr>
    </w:p>
    <w:p w:rsidR="007D0490" w:rsidRPr="00BC321F" w:rsidRDefault="00BC321F" w:rsidP="007D0490">
      <w:pPr>
        <w:tabs>
          <w:tab w:val="left" w:pos="6028"/>
        </w:tabs>
        <w:autoSpaceDE w:val="0"/>
        <w:rPr>
          <w:bCs/>
          <w:iCs/>
          <w:color w:val="002060"/>
          <w:lang w:val="sr-Cyrl-RS"/>
        </w:rPr>
      </w:pPr>
      <w:r>
        <w:rPr>
          <w:bCs/>
          <w:iCs/>
          <w:color w:val="002060"/>
          <w:lang w:val="sr-Cyrl-RS"/>
        </w:rPr>
        <w:t>Место______________                                                      ____________________________</w:t>
      </w:r>
    </w:p>
    <w:p w:rsidR="00BC321F" w:rsidRPr="00BC321F" w:rsidRDefault="007D0490" w:rsidP="007D0490">
      <w:pPr>
        <w:tabs>
          <w:tab w:val="left" w:pos="6028"/>
        </w:tabs>
        <w:autoSpaceDE w:val="0"/>
        <w:ind w:left="360"/>
        <w:rPr>
          <w:bCs/>
          <w:iCs/>
          <w:lang w:val="sr-Cyrl-RS"/>
        </w:rPr>
      </w:pPr>
      <w:r>
        <w:rPr>
          <w:bCs/>
          <w:iCs/>
        </w:rPr>
        <w:t xml:space="preserve">         </w:t>
      </w:r>
      <w:r w:rsidR="00BC321F">
        <w:rPr>
          <w:bCs/>
          <w:iCs/>
          <w:lang w:val="sr-Cyrl-RS"/>
        </w:rPr>
        <w:t xml:space="preserve">                                                                 Име и презиме овлашћеног лица понуђача</w:t>
      </w:r>
    </w:p>
    <w:p w:rsidR="00E4057C" w:rsidRDefault="00E4057C" w:rsidP="009073F2">
      <w:pPr>
        <w:tabs>
          <w:tab w:val="left" w:pos="1905"/>
        </w:tabs>
        <w:spacing w:after="120"/>
        <w:jc w:val="both"/>
      </w:pPr>
    </w:p>
    <w:p w:rsidR="00BC321F" w:rsidRPr="00BC321F" w:rsidRDefault="00BC321F" w:rsidP="009073F2">
      <w:pPr>
        <w:tabs>
          <w:tab w:val="left" w:pos="1905"/>
        </w:tabs>
        <w:spacing w:after="120"/>
        <w:jc w:val="both"/>
        <w:rPr>
          <w:lang w:val="sr-Cyrl-RS"/>
        </w:rPr>
      </w:pPr>
      <w:r>
        <w:rPr>
          <w:lang w:val="sr-Cyrl-RS"/>
        </w:rPr>
        <w:t>Датум_______________                                                             _____________________</w:t>
      </w:r>
    </w:p>
    <w:p w:rsidR="00E4057C" w:rsidRPr="00BC321F" w:rsidRDefault="00BC321F" w:rsidP="009073F2">
      <w:pPr>
        <w:tabs>
          <w:tab w:val="left" w:pos="1905"/>
        </w:tabs>
        <w:spacing w:after="120"/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потпис</w:t>
      </w:r>
    </w:p>
    <w:p w:rsidR="009073F2" w:rsidRDefault="009073F2" w:rsidP="00CC4D51"/>
    <w:p w:rsidR="00E4057C" w:rsidRDefault="00E4057C" w:rsidP="00CC4D51">
      <w:pPr>
        <w:rPr>
          <w:iCs/>
          <w:sz w:val="22"/>
          <w:szCs w:val="22"/>
          <w:lang w:val="sr-Cyrl-CS"/>
        </w:rPr>
      </w:pPr>
    </w:p>
    <w:bookmarkEnd w:id="3"/>
    <w:p w:rsidR="00617147" w:rsidRDefault="00617147" w:rsidP="00617147">
      <w:pPr>
        <w:pStyle w:val="Bodytext61"/>
        <w:shd w:val="clear" w:color="auto" w:fill="auto"/>
        <w:spacing w:after="213" w:line="220" w:lineRule="exact"/>
        <w:ind w:right="240"/>
        <w:rPr>
          <w:rFonts w:ascii="Times New Roman" w:hAnsi="Times New Roman" w:cs="Times New Roman"/>
          <w:b w:val="0"/>
          <w:bCs w:val="0"/>
          <w:i w:val="0"/>
          <w:lang w:val="sr-Cyrl-CS" w:eastAsia="zh-CN"/>
        </w:rPr>
      </w:pPr>
    </w:p>
    <w:p w:rsidR="00E4057C" w:rsidRPr="00334FA9" w:rsidRDefault="00E4057C" w:rsidP="00617147">
      <w:pPr>
        <w:pStyle w:val="Bodytext61"/>
        <w:shd w:val="clear" w:color="auto" w:fill="auto"/>
        <w:spacing w:after="213" w:line="220" w:lineRule="exact"/>
        <w:ind w:right="240"/>
        <w:jc w:val="center"/>
        <w:rPr>
          <w:rStyle w:val="Bodytext6"/>
          <w:rFonts w:ascii="Times New Roman" w:hAnsi="Times New Roman" w:cs="Times New Roman"/>
          <w:b/>
          <w:color w:val="000000"/>
          <w:sz w:val="24"/>
          <w:szCs w:val="24"/>
          <w:lang w:val="sr-Cyrl-RS" w:eastAsia="sr-Cyrl-CS"/>
        </w:rPr>
      </w:pPr>
      <w:r w:rsidRPr="00334FA9">
        <w:rPr>
          <w:rStyle w:val="Bodytext6"/>
          <w:rFonts w:ascii="Times New Roman" w:hAnsi="Times New Roman" w:cs="Times New Roman"/>
          <w:b/>
          <w:color w:val="000000"/>
          <w:sz w:val="24"/>
          <w:szCs w:val="24"/>
          <w:lang w:val="sr-Cyrl-RS" w:eastAsia="sr-Cyrl-CS"/>
        </w:rPr>
        <w:lastRenderedPageBreak/>
        <w:t>МОДЕЛ УГОВОРА</w:t>
      </w:r>
      <w:r w:rsidR="00170C91">
        <w:rPr>
          <w:rStyle w:val="Bodytext6"/>
          <w:rFonts w:ascii="Times New Roman" w:hAnsi="Times New Roman" w:cs="Times New Roman"/>
          <w:b/>
          <w:color w:val="000000"/>
          <w:sz w:val="24"/>
          <w:szCs w:val="24"/>
          <w:lang w:val="sr-Cyrl-RS" w:eastAsia="sr-Cyrl-CS"/>
        </w:rPr>
        <w:t xml:space="preserve"> ЗА НАБАВКУ ДОБРА</w:t>
      </w:r>
    </w:p>
    <w:p w:rsidR="00E4057C" w:rsidRPr="00D05B19" w:rsidRDefault="00E4057C" w:rsidP="00E4057C">
      <w:pPr>
        <w:pStyle w:val="Bodytext61"/>
        <w:shd w:val="clear" w:color="auto" w:fill="auto"/>
        <w:spacing w:after="213" w:line="220" w:lineRule="exact"/>
        <w:ind w:right="240"/>
        <w:jc w:val="center"/>
        <w:rPr>
          <w:rStyle w:val="Bodytext6"/>
          <w:rFonts w:ascii="Times New Roman" w:hAnsi="Times New Roman" w:cs="Times New Roman"/>
          <w:b/>
          <w:i/>
          <w:color w:val="000000"/>
          <w:sz w:val="24"/>
          <w:szCs w:val="24"/>
          <w:lang w:val="sr-Cyrl-RS" w:eastAsia="sr-Cyrl-CS"/>
        </w:rPr>
      </w:pPr>
      <w:r w:rsidRPr="00450B16">
        <w:rPr>
          <w:rStyle w:val="Bodytext6"/>
          <w:rFonts w:ascii="Times New Roman" w:hAnsi="Times New Roman" w:cs="Times New Roman"/>
          <w:b/>
          <w:color w:val="000000"/>
          <w:sz w:val="24"/>
          <w:szCs w:val="24"/>
          <w:lang w:val="sr-Cyrl-RS" w:eastAsia="sr-Cyrl-CS"/>
        </w:rPr>
        <w:t>Со за путеве, калцијум хлорид бр.</w:t>
      </w:r>
      <w:r w:rsidR="00D05B19" w:rsidRPr="00D05B19">
        <w:rPr>
          <w:lang w:val="sr-Cyrl-CS"/>
        </w:rPr>
        <w:t xml:space="preserve"> </w:t>
      </w:r>
      <w:r w:rsidR="00D05B19" w:rsidRPr="00D05B19">
        <w:rPr>
          <w:rFonts w:ascii="Times New Roman" w:hAnsi="Times New Roman" w:cs="Times New Roman"/>
          <w:i w:val="0"/>
          <w:sz w:val="24"/>
          <w:szCs w:val="24"/>
          <w:lang w:val="sr-Cyrl-CS"/>
        </w:rPr>
        <w:t>7Д/26</w:t>
      </w:r>
    </w:p>
    <w:p w:rsidR="00E4057C" w:rsidRPr="00334FA9" w:rsidRDefault="00E4057C" w:rsidP="00617147">
      <w:pPr>
        <w:pStyle w:val="Bodytext61"/>
        <w:shd w:val="clear" w:color="auto" w:fill="auto"/>
        <w:spacing w:after="213" w:line="220" w:lineRule="exact"/>
        <w:ind w:right="24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34FA9">
        <w:rPr>
          <w:rStyle w:val="Bodytext6"/>
          <w:rFonts w:ascii="Times New Roman" w:hAnsi="Times New Roman" w:cs="Times New Roman"/>
          <w:b/>
          <w:color w:val="000000"/>
          <w:sz w:val="24"/>
          <w:szCs w:val="24"/>
          <w:lang w:eastAsia="sr-Cyrl-CS"/>
        </w:rPr>
        <w:t>Партија 1 - Индустријска со за посипање путева</w:t>
      </w:r>
    </w:p>
    <w:p w:rsidR="00E4057C" w:rsidRPr="005E74E8" w:rsidRDefault="00E4057C" w:rsidP="00E4057C">
      <w:pPr>
        <w:pStyle w:val="Bodytext61"/>
        <w:shd w:val="clear" w:color="auto" w:fill="auto"/>
        <w:spacing w:after="213" w:line="220" w:lineRule="exact"/>
        <w:ind w:right="240"/>
        <w:rPr>
          <w:rFonts w:ascii="Times New Roman" w:hAnsi="Times New Roman" w:cs="Times New Roman"/>
          <w:iCs w:val="0"/>
          <w:sz w:val="24"/>
          <w:szCs w:val="24"/>
        </w:rPr>
      </w:pPr>
      <w:r w:rsidRPr="005E74E8">
        <w:rPr>
          <w:rFonts w:ascii="Times New Roman" w:hAnsi="Times New Roman" w:cs="Times New Roman"/>
          <w:sz w:val="24"/>
          <w:szCs w:val="24"/>
        </w:rPr>
        <w:t>Закључен између:</w:t>
      </w:r>
    </w:p>
    <w:p w:rsidR="00E4057C" w:rsidRPr="00617147" w:rsidRDefault="00E4057C" w:rsidP="00E4057C">
      <w:pPr>
        <w:rPr>
          <w:iCs/>
          <w:lang w:val="sr-Cyrl-RS"/>
        </w:rPr>
      </w:pPr>
      <w:r w:rsidRPr="00642DD4">
        <w:rPr>
          <w:b/>
          <w:iCs/>
        </w:rPr>
        <w:t>1.</w:t>
      </w:r>
      <w:r w:rsidRPr="00A12EF5">
        <w:rPr>
          <w:iCs/>
        </w:rPr>
        <w:t>Наручиоца</w:t>
      </w:r>
      <w:r>
        <w:rPr>
          <w:iCs/>
        </w:rPr>
        <w:t>:</w:t>
      </w:r>
      <w:r w:rsidRPr="00A12EF5">
        <w:rPr>
          <w:iCs/>
        </w:rPr>
        <w:t xml:space="preserve"> </w:t>
      </w:r>
      <w:r w:rsidR="00D05B19">
        <w:rPr>
          <w:b/>
          <w:iCs/>
          <w:lang w:val="sr-Cyrl-CS"/>
        </w:rPr>
        <w:t>ЈП „</w:t>
      </w:r>
      <w:proofErr w:type="gramStart"/>
      <w:r w:rsidR="00D05B19">
        <w:rPr>
          <w:b/>
          <w:iCs/>
          <w:lang w:val="sr-Cyrl-CS"/>
        </w:rPr>
        <w:t xml:space="preserve">Комуналац“ </w:t>
      </w:r>
      <w:r w:rsidRPr="00D05B19">
        <w:rPr>
          <w:iCs/>
          <w:lang w:val="sr-Cyrl-CS"/>
        </w:rPr>
        <w:t>Димитровград</w:t>
      </w:r>
      <w:proofErr w:type="gramEnd"/>
      <w:r w:rsidRPr="00D05B19">
        <w:rPr>
          <w:iCs/>
          <w:lang w:val="sr-Cyrl-CS"/>
        </w:rPr>
        <w:t>,</w:t>
      </w:r>
      <w:r w:rsidRPr="00C02357">
        <w:rPr>
          <w:iCs/>
          <w:lang w:val="sr-Cyrl-CS"/>
        </w:rPr>
        <w:t xml:space="preserve"> </w:t>
      </w:r>
      <w:r>
        <w:rPr>
          <w:iCs/>
          <w:lang w:val="sr-Cyrl-CS"/>
        </w:rPr>
        <w:t>Иве Андрића 49</w:t>
      </w:r>
      <w:r w:rsidRPr="00A12EF5">
        <w:rPr>
          <w:iCs/>
        </w:rPr>
        <w:t>,18320 Димитровград ,ПИБ:</w:t>
      </w:r>
      <w:r w:rsidRPr="00A12EF5">
        <w:rPr>
          <w:iCs/>
          <w:lang w:val="sr-Cyrl-CS"/>
        </w:rPr>
        <w:t>100610690,</w:t>
      </w:r>
      <w:r w:rsidRPr="00A12EF5">
        <w:rPr>
          <w:iCs/>
        </w:rPr>
        <w:t xml:space="preserve"> Матични број</w:t>
      </w:r>
      <w:r w:rsidRPr="00A12EF5">
        <w:rPr>
          <w:iCs/>
          <w:lang w:val="sr-Cyrl-CS"/>
        </w:rPr>
        <w:t xml:space="preserve">: 07299974, </w:t>
      </w:r>
      <w:r w:rsidRPr="00A12EF5">
        <w:rPr>
          <w:iCs/>
        </w:rPr>
        <w:t xml:space="preserve">Број рачуна: </w:t>
      </w:r>
      <w:r w:rsidRPr="00A12EF5">
        <w:rPr>
          <w:iCs/>
          <w:lang w:val="sr-Latn-CS"/>
        </w:rPr>
        <w:t>325-9500700033829-73</w:t>
      </w:r>
      <w:r w:rsidRPr="00A12EF5">
        <w:rPr>
          <w:iCs/>
          <w:lang w:val="sr-Cyrl-CS"/>
        </w:rPr>
        <w:t xml:space="preserve">, </w:t>
      </w:r>
      <w:r w:rsidRPr="00A12EF5">
        <w:rPr>
          <w:iCs/>
        </w:rPr>
        <w:t>Назив</w:t>
      </w:r>
      <w:r w:rsidRPr="00A12EF5">
        <w:rPr>
          <w:iCs/>
          <w:lang w:val="sr-Cyrl-CS"/>
        </w:rPr>
        <w:t xml:space="preserve"> </w:t>
      </w:r>
      <w:r w:rsidRPr="00A12EF5">
        <w:rPr>
          <w:iCs/>
        </w:rPr>
        <w:t>банке:</w:t>
      </w:r>
      <w:r w:rsidRPr="00A12EF5">
        <w:rPr>
          <w:iCs/>
          <w:lang w:val="sr-Cyrl-CS"/>
        </w:rPr>
        <w:t xml:space="preserve"> ОТП банка</w:t>
      </w:r>
      <w:r w:rsidRPr="00A12EF5">
        <w:rPr>
          <w:iCs/>
        </w:rPr>
        <w:t>,</w:t>
      </w:r>
      <w:r w:rsidRPr="00A12EF5">
        <w:rPr>
          <w:iCs/>
          <w:lang w:val="sr-Cyrl-CS"/>
        </w:rPr>
        <w:t xml:space="preserve"> </w:t>
      </w:r>
      <w:r w:rsidRPr="00A12EF5">
        <w:rPr>
          <w:iCs/>
        </w:rPr>
        <w:t>Телефон</w:t>
      </w:r>
      <w:r>
        <w:rPr>
          <w:iCs/>
          <w:lang w:val="sr-Cyrl-CS"/>
        </w:rPr>
        <w:t xml:space="preserve">:010/362-764, </w:t>
      </w:r>
      <w:r w:rsidRPr="00A12EF5">
        <w:rPr>
          <w:iCs/>
        </w:rPr>
        <w:t>кога заступа</w:t>
      </w:r>
      <w:r w:rsidRPr="00A12EF5">
        <w:rPr>
          <w:iCs/>
          <w:lang w:val="sr-Cyrl-CS"/>
        </w:rPr>
        <w:t xml:space="preserve"> директор предузећа </w:t>
      </w:r>
      <w:r w:rsidR="00617147">
        <w:rPr>
          <w:iCs/>
          <w:lang w:val="sr-Cyrl-CS"/>
        </w:rPr>
        <w:t xml:space="preserve">Владица Иванов </w:t>
      </w:r>
      <w:r w:rsidRPr="00A12EF5">
        <w:rPr>
          <w:iCs/>
        </w:rPr>
        <w:t>(у даљем текст</w:t>
      </w:r>
      <w:r w:rsidRPr="00A12EF5">
        <w:rPr>
          <w:iCs/>
          <w:lang w:val="sr-Cyrl-CS"/>
        </w:rPr>
        <w:t>у Наручилац</w:t>
      </w:r>
      <w:r w:rsidRPr="00A12EF5">
        <w:rPr>
          <w:iCs/>
        </w:rPr>
        <w:t>)</w:t>
      </w:r>
      <w:r w:rsidR="00617147">
        <w:rPr>
          <w:iCs/>
          <w:lang w:val="sr-Cyrl-RS"/>
        </w:rPr>
        <w:t>.</w:t>
      </w:r>
    </w:p>
    <w:p w:rsidR="00E4057C" w:rsidRPr="00A12EF5" w:rsidRDefault="00E4057C" w:rsidP="00E4057C">
      <w:pPr>
        <w:jc w:val="both"/>
        <w:rPr>
          <w:iCs/>
          <w:lang w:val="sr-Cyrl-CS"/>
        </w:rPr>
      </w:pPr>
    </w:p>
    <w:p w:rsidR="00E4057C" w:rsidRPr="00A12EF5" w:rsidRDefault="00E4057C" w:rsidP="00E4057C">
      <w:pPr>
        <w:jc w:val="both"/>
        <w:rPr>
          <w:b/>
          <w:iCs/>
        </w:rPr>
      </w:pPr>
      <w:r w:rsidRPr="00A12EF5">
        <w:rPr>
          <w:b/>
          <w:iCs/>
        </w:rPr>
        <w:t>и</w:t>
      </w:r>
    </w:p>
    <w:p w:rsidR="00E4057C" w:rsidRPr="00A12EF5" w:rsidRDefault="00E4057C" w:rsidP="00E4057C">
      <w:pPr>
        <w:jc w:val="both"/>
        <w:rPr>
          <w:iCs/>
        </w:rPr>
      </w:pPr>
    </w:p>
    <w:p w:rsidR="00E4057C" w:rsidRDefault="00E4057C" w:rsidP="00E4057C">
      <w:pPr>
        <w:rPr>
          <w:iCs/>
        </w:rPr>
      </w:pPr>
      <w:r w:rsidRPr="00642DD4">
        <w:rPr>
          <w:b/>
          <w:iCs/>
        </w:rPr>
        <w:t>2.</w:t>
      </w:r>
      <w:r>
        <w:rPr>
          <w:iCs/>
        </w:rPr>
        <w:t xml:space="preserve">Понуђача: </w:t>
      </w:r>
      <w:r w:rsidRPr="00A12EF5">
        <w:rPr>
          <w:iCs/>
        </w:rPr>
        <w:t>................................</w:t>
      </w:r>
      <w:r>
        <w:rPr>
          <w:iCs/>
        </w:rPr>
        <w:t>...............................</w:t>
      </w:r>
      <w:r w:rsidRPr="00A12EF5">
        <w:rPr>
          <w:iCs/>
        </w:rPr>
        <w:t>са седиштем у ...........</w:t>
      </w:r>
      <w:r>
        <w:rPr>
          <w:iCs/>
        </w:rPr>
        <w:t>...........................</w:t>
      </w:r>
      <w:r w:rsidRPr="00A12EF5">
        <w:rPr>
          <w:iCs/>
        </w:rPr>
        <w:t xml:space="preserve"> улица </w:t>
      </w:r>
      <w:proofErr w:type="gramStart"/>
      <w:r w:rsidRPr="00A12EF5">
        <w:rPr>
          <w:iCs/>
        </w:rPr>
        <w:t>..........................................,</w:t>
      </w:r>
      <w:r w:rsidR="00170C91">
        <w:rPr>
          <w:iCs/>
          <w:lang w:val="sr-Cyrl-RS"/>
        </w:rPr>
        <w:t>бр</w:t>
      </w:r>
      <w:proofErr w:type="gramEnd"/>
      <w:r w:rsidR="00170C91">
        <w:rPr>
          <w:iCs/>
          <w:lang w:val="sr-Cyrl-RS"/>
        </w:rPr>
        <w:t>.......</w:t>
      </w:r>
      <w:r w:rsidRPr="00A12EF5">
        <w:rPr>
          <w:iCs/>
        </w:rPr>
        <w:t xml:space="preserve"> </w:t>
      </w:r>
      <w:proofErr w:type="gramStart"/>
      <w:r w:rsidRPr="00A12EF5">
        <w:rPr>
          <w:iCs/>
        </w:rPr>
        <w:t>ПИБ:..........................</w:t>
      </w:r>
      <w:r w:rsidR="00170C91">
        <w:rPr>
          <w:iCs/>
          <w:lang w:val="sr-Cyrl-RS"/>
        </w:rPr>
        <w:t>..............</w:t>
      </w:r>
      <w:proofErr w:type="gramEnd"/>
      <w:r w:rsidRPr="00A12EF5">
        <w:rPr>
          <w:iCs/>
        </w:rPr>
        <w:t xml:space="preserve"> </w:t>
      </w:r>
    </w:p>
    <w:p w:rsidR="00E4057C" w:rsidRPr="00A12EF5" w:rsidRDefault="00E4057C" w:rsidP="00E4057C">
      <w:pPr>
        <w:rPr>
          <w:iCs/>
        </w:rPr>
      </w:pPr>
      <w:r w:rsidRPr="00A12EF5">
        <w:rPr>
          <w:iCs/>
        </w:rPr>
        <w:t>Матични број: .......................................</w:t>
      </w:r>
    </w:p>
    <w:p w:rsidR="00E4057C" w:rsidRPr="00170C91" w:rsidRDefault="00E4057C" w:rsidP="00E4057C">
      <w:pPr>
        <w:rPr>
          <w:iCs/>
          <w:lang w:val="sr-Cyrl-RS"/>
        </w:rPr>
      </w:pPr>
      <w:r w:rsidRPr="00A12EF5">
        <w:rPr>
          <w:iCs/>
        </w:rPr>
        <w:t xml:space="preserve">Назив </w:t>
      </w:r>
      <w:proofErr w:type="gramStart"/>
      <w:r w:rsidRPr="00A12EF5">
        <w:rPr>
          <w:iCs/>
          <w:lang w:val="sr-Cyrl-CS"/>
        </w:rPr>
        <w:t>б</w:t>
      </w:r>
      <w:r w:rsidRPr="00A12EF5">
        <w:rPr>
          <w:iCs/>
        </w:rPr>
        <w:t>анке:......................................</w:t>
      </w:r>
      <w:proofErr w:type="gramEnd"/>
      <w:r w:rsidRPr="00A12EF5">
        <w:rPr>
          <w:iCs/>
          <w:lang w:val="sr-Cyrl-CS"/>
        </w:rPr>
        <w:t xml:space="preserve"> б</w:t>
      </w:r>
      <w:r w:rsidRPr="00A12EF5">
        <w:rPr>
          <w:iCs/>
        </w:rPr>
        <w:t>рој</w:t>
      </w:r>
      <w:r w:rsidRPr="00A12EF5">
        <w:rPr>
          <w:iCs/>
          <w:lang w:val="sr-Cyrl-CS"/>
        </w:rPr>
        <w:t xml:space="preserve"> </w:t>
      </w:r>
      <w:r w:rsidRPr="00A12EF5">
        <w:rPr>
          <w:iCs/>
        </w:rPr>
        <w:t>рачуна.................................</w:t>
      </w:r>
      <w:r w:rsidR="00170C91">
        <w:rPr>
          <w:iCs/>
          <w:lang w:val="sr-Cyrl-RS"/>
        </w:rPr>
        <w:t>..........</w:t>
      </w:r>
    </w:p>
    <w:p w:rsidR="00E4057C" w:rsidRDefault="00E4057C" w:rsidP="00E4057C">
      <w:pPr>
        <w:rPr>
          <w:iCs/>
        </w:rPr>
      </w:pPr>
      <w:proofErr w:type="gramStart"/>
      <w:r w:rsidRPr="00A12EF5">
        <w:rPr>
          <w:iCs/>
        </w:rPr>
        <w:t>,Телефон</w:t>
      </w:r>
      <w:proofErr w:type="gramEnd"/>
      <w:r w:rsidRPr="00A12EF5">
        <w:rPr>
          <w:iCs/>
        </w:rPr>
        <w:t xml:space="preserve">:............................Телефакс......................кога </w:t>
      </w:r>
      <w:r w:rsidRPr="00A12EF5">
        <w:rPr>
          <w:iCs/>
          <w:lang w:val="sr-Cyrl-CS"/>
        </w:rPr>
        <w:t>заступа</w:t>
      </w:r>
      <w:r w:rsidRPr="00A12EF5">
        <w:rPr>
          <w:iCs/>
        </w:rPr>
        <w:t>.........................................</w:t>
      </w:r>
      <w:r>
        <w:rPr>
          <w:iCs/>
          <w:lang w:val="sr-Cyrl-RS"/>
        </w:rPr>
        <w:t>.....</w:t>
      </w:r>
      <w:r w:rsidRPr="00A12EF5">
        <w:rPr>
          <w:iCs/>
        </w:rPr>
        <w:t xml:space="preserve"> (у</w:t>
      </w:r>
      <w:r w:rsidRPr="00A12EF5">
        <w:rPr>
          <w:iCs/>
          <w:lang w:val="sr-Cyrl-CS"/>
        </w:rPr>
        <w:t xml:space="preserve"> </w:t>
      </w:r>
      <w:r w:rsidRPr="00A12EF5">
        <w:rPr>
          <w:iCs/>
        </w:rPr>
        <w:t>даљем тексту</w:t>
      </w:r>
      <w:r w:rsidRPr="00A12EF5">
        <w:rPr>
          <w:iCs/>
          <w:lang w:val="sr-Cyrl-CS"/>
        </w:rPr>
        <w:t xml:space="preserve"> Понуђач</w:t>
      </w:r>
      <w:r w:rsidRPr="00A12EF5">
        <w:rPr>
          <w:iCs/>
        </w:rPr>
        <w:t>),</w:t>
      </w:r>
    </w:p>
    <w:p w:rsidR="00D05B19" w:rsidRDefault="00D05B19" w:rsidP="00E4057C">
      <w:pPr>
        <w:rPr>
          <w:iCs/>
        </w:rPr>
      </w:pPr>
    </w:p>
    <w:tbl>
      <w:tblPr>
        <w:tblW w:w="8976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5"/>
        <w:gridCol w:w="4811"/>
      </w:tblGrid>
      <w:tr w:rsidR="00D05B19" w:rsidRPr="00366751" w:rsidTr="006D3CF3">
        <w:trPr>
          <w:trHeight w:hRule="exact" w:val="373"/>
        </w:trPr>
        <w:tc>
          <w:tcPr>
            <w:tcW w:w="4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B19" w:rsidRPr="00366751" w:rsidRDefault="00D05B19" w:rsidP="006D3CF3">
            <w:pPr>
              <w:autoSpaceDE w:val="0"/>
              <w:adjustRightInd w:val="0"/>
              <w:spacing w:before="4"/>
              <w:ind w:left="96"/>
              <w:jc w:val="both"/>
            </w:pPr>
            <w:r w:rsidRPr="00366751">
              <w:t>Са</w:t>
            </w:r>
            <w:r w:rsidRPr="00366751">
              <w:rPr>
                <w:spacing w:val="8"/>
              </w:rPr>
              <w:t xml:space="preserve"> </w:t>
            </w:r>
            <w:r w:rsidRPr="00366751">
              <w:rPr>
                <w:w w:val="103"/>
              </w:rPr>
              <w:t>подиз</w:t>
            </w:r>
            <w:r w:rsidRPr="00366751">
              <w:rPr>
                <w:spacing w:val="1"/>
                <w:w w:val="103"/>
              </w:rPr>
              <w:t>в</w:t>
            </w:r>
            <w:r w:rsidRPr="00366751">
              <w:rPr>
                <w:w w:val="103"/>
              </w:rPr>
              <w:t>ођачем</w:t>
            </w:r>
            <w:r w:rsidRPr="00366751">
              <w:rPr>
                <w:spacing w:val="-2"/>
                <w:w w:val="103"/>
              </w:rPr>
              <w:t>/</w:t>
            </w:r>
            <w:r w:rsidRPr="00366751">
              <w:rPr>
                <w:w w:val="103"/>
              </w:rPr>
              <w:t>п</w:t>
            </w:r>
            <w:r w:rsidRPr="00366751">
              <w:rPr>
                <w:spacing w:val="2"/>
                <w:w w:val="103"/>
              </w:rPr>
              <w:t>о</w:t>
            </w:r>
            <w:r w:rsidRPr="00366751">
              <w:rPr>
                <w:w w:val="103"/>
              </w:rPr>
              <w:t>дизвођачима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B19" w:rsidRPr="00366751" w:rsidRDefault="00D05B19" w:rsidP="006D3CF3">
            <w:pPr>
              <w:autoSpaceDE w:val="0"/>
              <w:adjustRightInd w:val="0"/>
              <w:jc w:val="both"/>
            </w:pPr>
          </w:p>
        </w:tc>
      </w:tr>
      <w:tr w:rsidR="00D05B19" w:rsidRPr="00366751" w:rsidTr="006D3CF3">
        <w:trPr>
          <w:trHeight w:hRule="exact" w:val="373"/>
        </w:trPr>
        <w:tc>
          <w:tcPr>
            <w:tcW w:w="4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B19" w:rsidRPr="00366751" w:rsidRDefault="00D05B19" w:rsidP="006D3CF3">
            <w:pPr>
              <w:autoSpaceDE w:val="0"/>
              <w:adjustRightInd w:val="0"/>
              <w:jc w:val="both"/>
            </w:pP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B19" w:rsidRPr="00366751" w:rsidRDefault="00D05B19" w:rsidP="006D3CF3">
            <w:pPr>
              <w:autoSpaceDE w:val="0"/>
              <w:adjustRightInd w:val="0"/>
              <w:jc w:val="both"/>
            </w:pPr>
          </w:p>
        </w:tc>
      </w:tr>
      <w:tr w:rsidR="00D05B19" w:rsidRPr="00366751" w:rsidTr="006D3CF3">
        <w:trPr>
          <w:trHeight w:hRule="exact" w:val="374"/>
        </w:trPr>
        <w:tc>
          <w:tcPr>
            <w:tcW w:w="4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B19" w:rsidRPr="00366751" w:rsidRDefault="00D05B19" w:rsidP="006D3CF3">
            <w:pPr>
              <w:autoSpaceDE w:val="0"/>
              <w:adjustRightInd w:val="0"/>
              <w:jc w:val="both"/>
            </w:pP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B19" w:rsidRPr="00366751" w:rsidRDefault="00D05B19" w:rsidP="006D3CF3">
            <w:pPr>
              <w:autoSpaceDE w:val="0"/>
              <w:adjustRightInd w:val="0"/>
              <w:jc w:val="both"/>
            </w:pPr>
          </w:p>
        </w:tc>
      </w:tr>
      <w:tr w:rsidR="00D05B19" w:rsidRPr="00366751" w:rsidTr="006D3CF3">
        <w:trPr>
          <w:trHeight w:val="388"/>
        </w:trPr>
        <w:tc>
          <w:tcPr>
            <w:tcW w:w="416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05B19" w:rsidRPr="00366751" w:rsidRDefault="00D05B19" w:rsidP="006D3CF3">
            <w:pPr>
              <w:autoSpaceDE w:val="0"/>
              <w:adjustRightInd w:val="0"/>
              <w:spacing w:before="5"/>
              <w:ind w:left="96"/>
            </w:pPr>
            <w:r w:rsidRPr="00366751">
              <w:t>Са</w:t>
            </w:r>
            <w:r w:rsidRPr="00366751">
              <w:rPr>
                <w:lang w:val="sr-Cyrl-CS"/>
              </w:rPr>
              <w:t xml:space="preserve"> </w:t>
            </w:r>
            <w:r w:rsidRPr="00366751">
              <w:t>зај</w:t>
            </w:r>
            <w:r w:rsidRPr="00366751">
              <w:rPr>
                <w:spacing w:val="1"/>
              </w:rPr>
              <w:t>е</w:t>
            </w:r>
            <w:r w:rsidRPr="00366751">
              <w:rPr>
                <w:spacing w:val="-1"/>
              </w:rPr>
              <w:t>д</w:t>
            </w:r>
            <w:r w:rsidRPr="00366751">
              <w:t>ничк</w:t>
            </w:r>
            <w:r w:rsidRPr="00366751">
              <w:rPr>
                <w:spacing w:val="1"/>
              </w:rPr>
              <w:t>и</w:t>
            </w:r>
            <w:r w:rsidRPr="00366751">
              <w:t>м</w:t>
            </w:r>
            <w:r w:rsidRPr="00366751">
              <w:rPr>
                <w:spacing w:val="32"/>
              </w:rPr>
              <w:t xml:space="preserve"> </w:t>
            </w:r>
            <w:r w:rsidRPr="00366751">
              <w:rPr>
                <w:w w:val="103"/>
              </w:rPr>
              <w:t>понуђачем/</w:t>
            </w:r>
            <w:r w:rsidRPr="00366751">
              <w:rPr>
                <w:spacing w:val="1"/>
                <w:w w:val="103"/>
              </w:rPr>
              <w:t>п</w:t>
            </w:r>
            <w:r w:rsidRPr="00366751">
              <w:rPr>
                <w:w w:val="103"/>
              </w:rPr>
              <w:t>онуђач</w:t>
            </w:r>
            <w:r w:rsidRPr="00366751">
              <w:rPr>
                <w:spacing w:val="1"/>
                <w:w w:val="103"/>
              </w:rPr>
              <w:t>и</w:t>
            </w:r>
            <w:r w:rsidRPr="00366751">
              <w:rPr>
                <w:w w:val="103"/>
              </w:rPr>
              <w:t>ма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B19" w:rsidRPr="00366751" w:rsidRDefault="00D05B19" w:rsidP="006D3CF3">
            <w:pPr>
              <w:autoSpaceDE w:val="0"/>
              <w:adjustRightInd w:val="0"/>
              <w:jc w:val="both"/>
            </w:pPr>
          </w:p>
        </w:tc>
      </w:tr>
      <w:tr w:rsidR="00D05B19" w:rsidRPr="00366751" w:rsidTr="006D3CF3">
        <w:trPr>
          <w:trHeight w:val="388"/>
        </w:trPr>
        <w:tc>
          <w:tcPr>
            <w:tcW w:w="4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5B19" w:rsidRPr="00366751" w:rsidRDefault="00D05B19" w:rsidP="006D3CF3">
            <w:pPr>
              <w:autoSpaceDE w:val="0"/>
              <w:adjustRightInd w:val="0"/>
              <w:spacing w:before="5"/>
              <w:ind w:left="96"/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19" w:rsidRPr="00366751" w:rsidRDefault="00D05B19" w:rsidP="006D3CF3">
            <w:pPr>
              <w:autoSpaceDE w:val="0"/>
              <w:adjustRightInd w:val="0"/>
              <w:jc w:val="both"/>
            </w:pPr>
          </w:p>
        </w:tc>
      </w:tr>
    </w:tbl>
    <w:p w:rsidR="00E4057C" w:rsidRPr="00D05B19" w:rsidRDefault="00D05B19" w:rsidP="00D05B19">
      <w:pPr>
        <w:autoSpaceDE w:val="0"/>
        <w:adjustRightInd w:val="0"/>
        <w:ind w:left="206"/>
      </w:pPr>
      <w:r w:rsidRPr="00366751">
        <w:t>(Попунити</w:t>
      </w:r>
      <w:r w:rsidRPr="00366751">
        <w:rPr>
          <w:spacing w:val="26"/>
        </w:rPr>
        <w:t xml:space="preserve"> </w:t>
      </w:r>
      <w:r w:rsidRPr="00366751">
        <w:t>у</w:t>
      </w:r>
      <w:r w:rsidRPr="00366751">
        <w:rPr>
          <w:spacing w:val="5"/>
        </w:rPr>
        <w:t xml:space="preserve"> </w:t>
      </w:r>
      <w:r w:rsidRPr="00366751">
        <w:rPr>
          <w:spacing w:val="1"/>
        </w:rPr>
        <w:t>с</w:t>
      </w:r>
      <w:r w:rsidRPr="00366751">
        <w:t>лучају</w:t>
      </w:r>
      <w:r w:rsidRPr="00366751">
        <w:rPr>
          <w:spacing w:val="20"/>
        </w:rPr>
        <w:t xml:space="preserve"> </w:t>
      </w:r>
      <w:r w:rsidRPr="00366751">
        <w:t>да</w:t>
      </w:r>
      <w:r w:rsidRPr="00366751">
        <w:rPr>
          <w:spacing w:val="6"/>
        </w:rPr>
        <w:t xml:space="preserve"> </w:t>
      </w:r>
      <w:r w:rsidRPr="00366751">
        <w:rPr>
          <w:spacing w:val="1"/>
        </w:rPr>
        <w:t>с</w:t>
      </w:r>
      <w:r w:rsidRPr="00366751">
        <w:t>е</w:t>
      </w:r>
      <w:r w:rsidRPr="00366751">
        <w:rPr>
          <w:spacing w:val="7"/>
        </w:rPr>
        <w:t xml:space="preserve"> </w:t>
      </w:r>
      <w:r w:rsidRPr="00366751">
        <w:t>на</w:t>
      </w:r>
      <w:r w:rsidRPr="00366751">
        <w:rPr>
          <w:spacing w:val="1"/>
        </w:rPr>
        <w:t>с</w:t>
      </w:r>
      <w:r w:rsidRPr="00366751">
        <w:t>тупа</w:t>
      </w:r>
      <w:r w:rsidRPr="00366751">
        <w:rPr>
          <w:spacing w:val="25"/>
        </w:rPr>
        <w:t xml:space="preserve"> </w:t>
      </w:r>
      <w:r w:rsidRPr="00366751">
        <w:t>са</w:t>
      </w:r>
      <w:r w:rsidRPr="00366751">
        <w:rPr>
          <w:spacing w:val="6"/>
        </w:rPr>
        <w:t xml:space="preserve"> </w:t>
      </w:r>
      <w:r w:rsidRPr="00366751">
        <w:rPr>
          <w:spacing w:val="1"/>
        </w:rPr>
        <w:t>п</w:t>
      </w:r>
      <w:r w:rsidRPr="00366751">
        <w:t>одизвођачем</w:t>
      </w:r>
      <w:r w:rsidRPr="00366751">
        <w:rPr>
          <w:spacing w:val="38"/>
        </w:rPr>
        <w:t xml:space="preserve"> </w:t>
      </w:r>
      <w:r w:rsidRPr="00366751">
        <w:t>или</w:t>
      </w:r>
      <w:r w:rsidRPr="00366751">
        <w:rPr>
          <w:spacing w:val="6"/>
        </w:rPr>
        <w:t xml:space="preserve"> </w:t>
      </w:r>
      <w:r w:rsidRPr="00366751">
        <w:t>у</w:t>
      </w:r>
      <w:r w:rsidRPr="00366751">
        <w:rPr>
          <w:spacing w:val="5"/>
        </w:rPr>
        <w:t xml:space="preserve"> </w:t>
      </w:r>
      <w:r w:rsidRPr="00366751">
        <w:rPr>
          <w:spacing w:val="1"/>
        </w:rPr>
        <w:t>г</w:t>
      </w:r>
      <w:r w:rsidRPr="00366751">
        <w:rPr>
          <w:spacing w:val="-1"/>
        </w:rPr>
        <w:t>р</w:t>
      </w:r>
      <w:r w:rsidRPr="00366751">
        <w:rPr>
          <w:spacing w:val="1"/>
        </w:rPr>
        <w:t>у</w:t>
      </w:r>
      <w:r w:rsidRPr="00366751">
        <w:t>пи</w:t>
      </w:r>
      <w:r w:rsidRPr="00366751">
        <w:rPr>
          <w:spacing w:val="17"/>
        </w:rPr>
        <w:t xml:space="preserve"> </w:t>
      </w:r>
      <w:r w:rsidRPr="00366751">
        <w:rPr>
          <w:spacing w:val="4"/>
          <w:w w:val="103"/>
        </w:rPr>
        <w:t>п</w:t>
      </w:r>
      <w:r w:rsidRPr="00366751">
        <w:rPr>
          <w:w w:val="103"/>
        </w:rPr>
        <w:t>он</w:t>
      </w:r>
      <w:r w:rsidRPr="00366751">
        <w:rPr>
          <w:spacing w:val="1"/>
          <w:w w:val="103"/>
        </w:rPr>
        <w:t>у</w:t>
      </w:r>
      <w:r w:rsidRPr="00366751">
        <w:rPr>
          <w:spacing w:val="-1"/>
          <w:w w:val="103"/>
        </w:rPr>
        <w:t>ђ</w:t>
      </w:r>
      <w:r w:rsidRPr="00366751">
        <w:rPr>
          <w:w w:val="103"/>
        </w:rPr>
        <w:t>ача)</w:t>
      </w:r>
      <w:r>
        <w:t>.</w:t>
      </w:r>
    </w:p>
    <w:p w:rsidR="00E4057C" w:rsidRPr="00A12EF5" w:rsidRDefault="00E4057C" w:rsidP="00E4057C">
      <w:pPr>
        <w:jc w:val="both"/>
        <w:rPr>
          <w:iCs/>
        </w:rPr>
      </w:pPr>
      <w:r w:rsidRPr="00A12EF5">
        <w:rPr>
          <w:iCs/>
        </w:rPr>
        <w:t>Основ уговора:</w:t>
      </w:r>
    </w:p>
    <w:p w:rsidR="00E4057C" w:rsidRDefault="00E4057C" w:rsidP="00E4057C">
      <w:pPr>
        <w:jc w:val="both"/>
        <w:rPr>
          <w:b/>
          <w:bCs/>
          <w:lang w:val="sr-Cyrl-CS"/>
        </w:rPr>
      </w:pPr>
      <w:r w:rsidRPr="00961A24">
        <w:rPr>
          <w:b/>
          <w:iCs/>
        </w:rPr>
        <w:t>Број</w:t>
      </w:r>
      <w:r w:rsidR="006D3CF3">
        <w:rPr>
          <w:b/>
          <w:iCs/>
        </w:rPr>
        <w:t xml:space="preserve"> </w:t>
      </w:r>
      <w:r w:rsidR="006D3CF3">
        <w:rPr>
          <w:b/>
          <w:iCs/>
          <w:lang w:val="sr-Cyrl-RS"/>
        </w:rPr>
        <w:t>набавке</w:t>
      </w:r>
      <w:r w:rsidRPr="00961A24">
        <w:rPr>
          <w:b/>
          <w:iCs/>
        </w:rPr>
        <w:t>:</w:t>
      </w:r>
      <w:r>
        <w:rPr>
          <w:b/>
          <w:bCs/>
        </w:rPr>
        <w:t xml:space="preserve"> </w:t>
      </w:r>
      <w:r w:rsidR="00617147">
        <w:rPr>
          <w:b/>
          <w:bCs/>
          <w:lang w:val="sr-Cyrl-CS"/>
        </w:rPr>
        <w:t>7Д/26</w:t>
      </w:r>
    </w:p>
    <w:p w:rsidR="00E4057C" w:rsidRPr="00A12EF5" w:rsidRDefault="00E4057C" w:rsidP="00E4057C">
      <w:pPr>
        <w:jc w:val="both"/>
        <w:rPr>
          <w:iCs/>
        </w:rPr>
      </w:pPr>
      <w:r w:rsidRPr="00A12EF5">
        <w:rPr>
          <w:iCs/>
        </w:rPr>
        <w:t xml:space="preserve">Број и датум одлуке о </w:t>
      </w:r>
      <w:r w:rsidRPr="00A12EF5">
        <w:rPr>
          <w:iCs/>
          <w:lang w:val="sr-Cyrl-CS"/>
        </w:rPr>
        <w:t xml:space="preserve">додели </w:t>
      </w:r>
      <w:proofErr w:type="gramStart"/>
      <w:r w:rsidRPr="00A12EF5">
        <w:rPr>
          <w:iCs/>
          <w:lang w:val="sr-Cyrl-CS"/>
        </w:rPr>
        <w:t>уговора</w:t>
      </w:r>
      <w:r w:rsidRPr="00A12EF5">
        <w:rPr>
          <w:iCs/>
        </w:rPr>
        <w:t>:.</w:t>
      </w:r>
      <w:r w:rsidR="00450B16">
        <w:rPr>
          <w:iCs/>
        </w:rPr>
        <w:t>..</w:t>
      </w:r>
      <w:proofErr w:type="gramEnd"/>
      <w:r w:rsidR="00450B16">
        <w:rPr>
          <w:iCs/>
        </w:rPr>
        <w:t>.</w:t>
      </w:r>
      <w:r w:rsidR="00450B16">
        <w:rPr>
          <w:iCs/>
          <w:lang w:val="sr-Cyrl-RS"/>
        </w:rPr>
        <w:t>/</w:t>
      </w:r>
      <w:r w:rsidR="00450B16">
        <w:rPr>
          <w:iCs/>
        </w:rPr>
        <w:t>......</w:t>
      </w:r>
    </w:p>
    <w:p w:rsidR="00E4057C" w:rsidRPr="00A12EF5" w:rsidRDefault="00E4057C" w:rsidP="00E4057C">
      <w:pPr>
        <w:jc w:val="both"/>
        <w:rPr>
          <w:iCs/>
        </w:rPr>
      </w:pPr>
      <w:r w:rsidRPr="00A12EF5">
        <w:rPr>
          <w:iCs/>
        </w:rPr>
        <w:t>Пону</w:t>
      </w:r>
      <w:r w:rsidR="006D3CF3">
        <w:rPr>
          <w:iCs/>
        </w:rPr>
        <w:t>да изабраног понуђача бр. ____</w:t>
      </w:r>
      <w:r w:rsidRPr="00A12EF5">
        <w:rPr>
          <w:iCs/>
        </w:rPr>
        <w:t xml:space="preserve"> од...........</w:t>
      </w:r>
      <w:r w:rsidR="00617147">
        <w:rPr>
          <w:iCs/>
        </w:rPr>
        <w:t>..2026</w:t>
      </w:r>
      <w:r w:rsidRPr="00A12EF5">
        <w:rPr>
          <w:iCs/>
        </w:rPr>
        <w:t>.год.</w:t>
      </w:r>
    </w:p>
    <w:p w:rsidR="00E4057C" w:rsidRPr="00A12EF5" w:rsidRDefault="00E4057C" w:rsidP="00E4057C">
      <w:pPr>
        <w:pStyle w:val="Bodytext110"/>
        <w:shd w:val="clear" w:color="auto" w:fill="auto"/>
        <w:spacing w:before="0"/>
        <w:ind w:right="20"/>
        <w:rPr>
          <w:b w:val="0"/>
          <w:bCs w:val="0"/>
          <w:color w:val="000000"/>
          <w:sz w:val="24"/>
          <w:szCs w:val="24"/>
          <w:shd w:val="clear" w:color="auto" w:fill="FFFFFF"/>
          <w:lang w:eastAsia="sr-Cyrl-CS"/>
        </w:rPr>
      </w:pPr>
      <w:r w:rsidRPr="00A12EF5">
        <w:rPr>
          <w:rStyle w:val="Bodytext11"/>
          <w:color w:val="000000"/>
          <w:sz w:val="24"/>
          <w:szCs w:val="24"/>
          <w:lang w:eastAsia="sr-Cyrl-CS"/>
        </w:rPr>
        <w:t xml:space="preserve"> </w:t>
      </w:r>
    </w:p>
    <w:p w:rsidR="00E4057C" w:rsidRPr="00C01962" w:rsidRDefault="00E4057C" w:rsidP="00E4057C">
      <w:pPr>
        <w:pStyle w:val="Bodytext110"/>
        <w:shd w:val="clear" w:color="auto" w:fill="auto"/>
        <w:spacing w:before="0" w:after="218" w:line="220" w:lineRule="exact"/>
        <w:ind w:right="20"/>
        <w:jc w:val="center"/>
        <w:rPr>
          <w:b w:val="0"/>
          <w:bCs w:val="0"/>
          <w:color w:val="000000"/>
          <w:sz w:val="24"/>
          <w:szCs w:val="24"/>
          <w:shd w:val="clear" w:color="auto" w:fill="FFFFFF"/>
          <w:lang w:eastAsia="sr-Cyrl-CS"/>
        </w:rPr>
      </w:pPr>
      <w:r w:rsidRPr="00A12EF5">
        <w:rPr>
          <w:rStyle w:val="Bodytext11"/>
          <w:color w:val="000000"/>
          <w:sz w:val="24"/>
          <w:szCs w:val="24"/>
          <w:lang w:eastAsia="sr-Cyrl-CS"/>
        </w:rPr>
        <w:t>Члан 1.</w:t>
      </w:r>
    </w:p>
    <w:p w:rsidR="00E4057C" w:rsidRDefault="00E4057C" w:rsidP="00E4057C">
      <w:pPr>
        <w:pStyle w:val="Bodytext100"/>
        <w:shd w:val="clear" w:color="auto" w:fill="auto"/>
        <w:spacing w:after="0" w:line="264" w:lineRule="exact"/>
        <w:ind w:firstLine="760"/>
        <w:rPr>
          <w:rStyle w:val="Bodytext10"/>
          <w:color w:val="000000"/>
          <w:sz w:val="24"/>
          <w:szCs w:val="24"/>
          <w:lang w:eastAsia="sr-Cyrl-CS"/>
        </w:rPr>
      </w:pPr>
      <w:r w:rsidRPr="00A12EF5">
        <w:rPr>
          <w:rStyle w:val="Bodytext10"/>
          <w:color w:val="000000"/>
          <w:sz w:val="24"/>
          <w:szCs w:val="24"/>
          <w:lang w:eastAsia="sr-Cyrl-CS"/>
        </w:rPr>
        <w:t>Предмет овог Уговора је набавка добара - Путарска со</w:t>
      </w:r>
      <w:r>
        <w:rPr>
          <w:rStyle w:val="Bodytext10"/>
          <w:color w:val="000000"/>
          <w:sz w:val="24"/>
          <w:szCs w:val="24"/>
          <w:lang w:val="sr-Cyrl-RS" w:eastAsia="sr-Cyrl-CS"/>
        </w:rPr>
        <w:t xml:space="preserve"> за путеве</w:t>
      </w:r>
      <w:r w:rsidR="006D3CF3">
        <w:rPr>
          <w:rStyle w:val="Bodytext10"/>
          <w:color w:val="000000"/>
          <w:sz w:val="24"/>
          <w:szCs w:val="24"/>
          <w:lang w:val="sr-Cyrl-RS" w:eastAsia="sr-Cyrl-CS"/>
        </w:rPr>
        <w:t>,</w:t>
      </w:r>
      <w:r w:rsidRPr="00A12EF5">
        <w:rPr>
          <w:rStyle w:val="Bodytext10"/>
          <w:color w:val="000000"/>
          <w:sz w:val="24"/>
          <w:szCs w:val="24"/>
          <w:lang w:eastAsia="sr-Cyrl-CS"/>
        </w:rPr>
        <w:t xml:space="preserve"> за потребе </w:t>
      </w:r>
      <w:r w:rsidR="006D3CF3">
        <w:rPr>
          <w:iCs/>
          <w:sz w:val="24"/>
          <w:szCs w:val="24"/>
          <w:lang w:val="sr-Cyrl-CS"/>
        </w:rPr>
        <w:t>ЈП „</w:t>
      </w:r>
      <w:proofErr w:type="gramStart"/>
      <w:r w:rsidR="006D3CF3">
        <w:rPr>
          <w:iCs/>
          <w:sz w:val="24"/>
          <w:szCs w:val="24"/>
          <w:lang w:val="sr-Cyrl-CS"/>
        </w:rPr>
        <w:t>Комуналац“</w:t>
      </w:r>
      <w:r w:rsidRPr="00A12EF5">
        <w:rPr>
          <w:iCs/>
          <w:sz w:val="24"/>
          <w:szCs w:val="24"/>
          <w:lang w:val="sr-Cyrl-CS"/>
        </w:rPr>
        <w:t xml:space="preserve"> Димитровград</w:t>
      </w:r>
      <w:proofErr w:type="gramEnd"/>
      <w:r w:rsidR="006D3CF3">
        <w:rPr>
          <w:rStyle w:val="Bodytext10"/>
          <w:color w:val="000000"/>
          <w:sz w:val="24"/>
          <w:szCs w:val="24"/>
          <w:lang w:eastAsia="sr-Cyrl-CS"/>
        </w:rPr>
        <w:t xml:space="preserve">, </w:t>
      </w:r>
      <w:r w:rsidR="00D05B19">
        <w:rPr>
          <w:rStyle w:val="Bodytext10"/>
          <w:color w:val="000000"/>
          <w:sz w:val="24"/>
          <w:szCs w:val="24"/>
          <w:lang w:eastAsia="sr-Cyrl-CS"/>
        </w:rPr>
        <w:t>бр.</w:t>
      </w:r>
      <w:r w:rsidR="00617147">
        <w:rPr>
          <w:bCs/>
          <w:sz w:val="24"/>
          <w:szCs w:val="24"/>
          <w:lang w:val="sr-Cyrl-CS"/>
        </w:rPr>
        <w:t>7Д/26</w:t>
      </w:r>
      <w:r w:rsidRPr="00F73B4A">
        <w:rPr>
          <w:rStyle w:val="Bodytext10"/>
          <w:color w:val="000000"/>
          <w:sz w:val="24"/>
          <w:szCs w:val="24"/>
          <w:lang w:eastAsia="sr-Cyrl-CS"/>
        </w:rPr>
        <w:t>,</w:t>
      </w:r>
      <w:r w:rsidRPr="00A12EF5">
        <w:rPr>
          <w:rStyle w:val="Bodytext10"/>
          <w:color w:val="000000"/>
          <w:sz w:val="24"/>
          <w:szCs w:val="24"/>
          <w:lang w:eastAsia="sr-Cyrl-CS"/>
        </w:rPr>
        <w:t xml:space="preserve"> у складу са конкурсном документацијом Купца, као и прихваћеном</w:t>
      </w:r>
      <w:r>
        <w:rPr>
          <w:sz w:val="24"/>
          <w:szCs w:val="24"/>
        </w:rPr>
        <w:t xml:space="preserve"> </w:t>
      </w:r>
      <w:r w:rsidRPr="00A12EF5">
        <w:rPr>
          <w:rStyle w:val="Bodytext10"/>
          <w:color w:val="000000"/>
          <w:sz w:val="24"/>
          <w:szCs w:val="24"/>
          <w:lang w:eastAsia="sr-Cyrl-CS"/>
        </w:rPr>
        <w:t>понудом Продавца бр.</w:t>
      </w:r>
      <w:r>
        <w:rPr>
          <w:rStyle w:val="Bodytext10"/>
          <w:color w:val="000000"/>
          <w:sz w:val="24"/>
          <w:szCs w:val="24"/>
          <w:lang w:eastAsia="sr-Cyrl-CS"/>
        </w:rPr>
        <w:t>_______</w:t>
      </w:r>
      <w:r w:rsidRPr="00A12EF5">
        <w:rPr>
          <w:rStyle w:val="Bodytext10"/>
          <w:color w:val="000000"/>
          <w:sz w:val="24"/>
          <w:szCs w:val="24"/>
          <w:lang w:eastAsia="sr-Cyrl-CS"/>
        </w:rPr>
        <w:t>од</w:t>
      </w:r>
      <w:r w:rsidR="00617147">
        <w:rPr>
          <w:rStyle w:val="Bodytext10"/>
          <w:color w:val="000000"/>
          <w:sz w:val="24"/>
          <w:szCs w:val="24"/>
          <w:lang w:eastAsia="sr-Cyrl-CS"/>
        </w:rPr>
        <w:t>________ 2026</w:t>
      </w:r>
      <w:r>
        <w:rPr>
          <w:rStyle w:val="Bodytext10"/>
          <w:color w:val="000000"/>
          <w:sz w:val="24"/>
          <w:szCs w:val="24"/>
          <w:lang w:eastAsia="sr-Cyrl-CS"/>
        </w:rPr>
        <w:t>.год</w:t>
      </w:r>
      <w:r w:rsidRPr="00A12EF5">
        <w:rPr>
          <w:rStyle w:val="Bodytext10"/>
          <w:color w:val="000000"/>
          <w:sz w:val="24"/>
          <w:szCs w:val="24"/>
          <w:lang w:eastAsia="sr-Cyrl-CS"/>
        </w:rPr>
        <w:t xml:space="preserve">, која је заведена код </w:t>
      </w:r>
      <w:r>
        <w:rPr>
          <w:rStyle w:val="Bodytext10"/>
          <w:color w:val="000000"/>
          <w:sz w:val="24"/>
          <w:szCs w:val="24"/>
          <w:lang w:eastAsia="sr-Cyrl-CS"/>
        </w:rPr>
        <w:t xml:space="preserve"> </w:t>
      </w:r>
      <w:r w:rsidRPr="00A12EF5">
        <w:rPr>
          <w:rStyle w:val="Bodytext10"/>
          <w:color w:val="000000"/>
          <w:sz w:val="24"/>
          <w:szCs w:val="24"/>
          <w:lang w:eastAsia="sr-Cyrl-CS"/>
        </w:rPr>
        <w:t>Купца под бројем</w:t>
      </w:r>
      <w:r w:rsidR="00617147">
        <w:rPr>
          <w:rStyle w:val="Bodytext10"/>
          <w:color w:val="000000"/>
          <w:sz w:val="24"/>
          <w:szCs w:val="24"/>
          <w:lang w:eastAsia="sr-Cyrl-CS"/>
        </w:rPr>
        <w:t>_</w:t>
      </w:r>
      <w:r w:rsidR="00EB4893">
        <w:rPr>
          <w:rStyle w:val="Bodytext10"/>
          <w:color w:val="000000"/>
          <w:sz w:val="24"/>
          <w:szCs w:val="24"/>
          <w:lang w:eastAsia="sr-Cyrl-CS"/>
        </w:rPr>
        <w:t>/</w:t>
      </w:r>
      <w:r w:rsidR="00617147">
        <w:rPr>
          <w:rStyle w:val="Bodytext10"/>
          <w:color w:val="000000"/>
          <w:sz w:val="24"/>
          <w:szCs w:val="24"/>
          <w:lang w:eastAsia="sr-Cyrl-CS"/>
        </w:rPr>
        <w:t>_</w:t>
      </w:r>
      <w:r w:rsidR="006D3CF3">
        <w:rPr>
          <w:rStyle w:val="Bodytext10"/>
          <w:color w:val="000000"/>
          <w:sz w:val="24"/>
          <w:szCs w:val="24"/>
          <w:lang w:val="sr-Cyrl-RS" w:eastAsia="sr-Cyrl-CS"/>
        </w:rPr>
        <w:t>_</w:t>
      </w:r>
      <w:r w:rsidR="00617147">
        <w:rPr>
          <w:rStyle w:val="Bodytext10"/>
          <w:color w:val="000000"/>
          <w:sz w:val="24"/>
          <w:szCs w:val="24"/>
          <w:lang w:eastAsia="sr-Cyrl-CS"/>
        </w:rPr>
        <w:t>* од_</w:t>
      </w:r>
      <w:r w:rsidR="006D3CF3">
        <w:rPr>
          <w:rStyle w:val="Bodytext10"/>
          <w:color w:val="000000"/>
          <w:sz w:val="24"/>
          <w:szCs w:val="24"/>
          <w:lang w:val="sr-Cyrl-RS" w:eastAsia="sr-Cyrl-CS"/>
        </w:rPr>
        <w:t>_</w:t>
      </w:r>
      <w:r w:rsidR="00EB4893">
        <w:rPr>
          <w:rStyle w:val="Bodytext10"/>
          <w:color w:val="000000"/>
          <w:sz w:val="24"/>
          <w:szCs w:val="24"/>
          <w:lang w:val="sr-Latn-RS" w:eastAsia="sr-Cyrl-CS"/>
        </w:rPr>
        <w:t>/</w:t>
      </w:r>
      <w:r w:rsidR="006D3CF3">
        <w:rPr>
          <w:rStyle w:val="Bodytext10"/>
          <w:color w:val="000000"/>
          <w:sz w:val="24"/>
          <w:szCs w:val="24"/>
          <w:lang w:val="sr-Cyrl-RS" w:eastAsia="sr-Cyrl-CS"/>
        </w:rPr>
        <w:t>_</w:t>
      </w:r>
      <w:r w:rsidR="00617147">
        <w:rPr>
          <w:rStyle w:val="Bodytext10"/>
          <w:color w:val="000000"/>
          <w:sz w:val="24"/>
          <w:szCs w:val="24"/>
          <w:lang w:eastAsia="sr-Cyrl-CS"/>
        </w:rPr>
        <w:t>*2026</w:t>
      </w:r>
      <w:r>
        <w:rPr>
          <w:rStyle w:val="Bodytext10"/>
          <w:color w:val="000000"/>
          <w:sz w:val="24"/>
          <w:szCs w:val="24"/>
          <w:lang w:eastAsia="sr-Cyrl-CS"/>
        </w:rPr>
        <w:t>.</w:t>
      </w:r>
      <w:r w:rsidRPr="00A12EF5">
        <w:rPr>
          <w:rStyle w:val="Bodytext10"/>
          <w:color w:val="000000"/>
          <w:sz w:val="24"/>
          <w:szCs w:val="24"/>
          <w:lang w:eastAsia="sr-Cyrl-CS"/>
        </w:rPr>
        <w:t xml:space="preserve"> године и која је саставни део овог Угово</w:t>
      </w:r>
      <w:r>
        <w:rPr>
          <w:rStyle w:val="Bodytext10"/>
          <w:color w:val="000000"/>
          <w:sz w:val="24"/>
          <w:szCs w:val="24"/>
          <w:lang w:eastAsia="sr-Cyrl-CS"/>
        </w:rPr>
        <w:t>ра.</w:t>
      </w:r>
    </w:p>
    <w:p w:rsidR="00E4057C" w:rsidRDefault="00E4057C" w:rsidP="00E4057C">
      <w:pPr>
        <w:pStyle w:val="Bodytext100"/>
        <w:shd w:val="clear" w:color="auto" w:fill="auto"/>
        <w:spacing w:after="0" w:line="264" w:lineRule="exact"/>
        <w:ind w:firstLine="760"/>
        <w:rPr>
          <w:rStyle w:val="Bodytext10"/>
          <w:color w:val="000000"/>
          <w:sz w:val="24"/>
          <w:szCs w:val="24"/>
          <w:lang w:eastAsia="sr-Cyrl-CS"/>
        </w:rPr>
      </w:pPr>
    </w:p>
    <w:p w:rsidR="00E4057C" w:rsidRDefault="00E4057C" w:rsidP="00E4057C">
      <w:pPr>
        <w:pStyle w:val="Bodytext100"/>
        <w:shd w:val="clear" w:color="auto" w:fill="auto"/>
        <w:spacing w:after="0" w:line="264" w:lineRule="exact"/>
        <w:ind w:firstLine="720"/>
        <w:rPr>
          <w:rStyle w:val="Bodytext10"/>
          <w:color w:val="000000"/>
          <w:sz w:val="24"/>
          <w:szCs w:val="24"/>
          <w:lang w:val="sr-Cyrl-RS" w:eastAsia="sr-Cyrl-CS"/>
        </w:rPr>
      </w:pPr>
      <w:r w:rsidRPr="00A12EF5">
        <w:rPr>
          <w:rStyle w:val="Bodytext10"/>
          <w:color w:val="000000"/>
          <w:sz w:val="24"/>
          <w:szCs w:val="24"/>
          <w:lang w:eastAsia="sr-Cyrl-CS"/>
        </w:rPr>
        <w:t>Продавац је у обавези да за потребе Купца обезбеди тачан квалитет предметних</w:t>
      </w:r>
      <w:r w:rsidRPr="00A12EF5">
        <w:rPr>
          <w:rStyle w:val="Bodytext10"/>
          <w:color w:val="000000"/>
          <w:sz w:val="24"/>
          <w:szCs w:val="24"/>
          <w:lang w:eastAsia="sr-Cyrl-CS"/>
        </w:rPr>
        <w:br/>
        <w:t>добара из чл. 1. овог Уговора у свему у складу са Технич</w:t>
      </w:r>
      <w:r>
        <w:rPr>
          <w:rStyle w:val="Bodytext10"/>
          <w:color w:val="000000"/>
          <w:sz w:val="24"/>
          <w:szCs w:val="24"/>
          <w:lang w:eastAsia="sr-Cyrl-CS"/>
        </w:rPr>
        <w:t xml:space="preserve">ком спецификацијом из конкурсне </w:t>
      </w:r>
      <w:r w:rsidRPr="00A12EF5">
        <w:rPr>
          <w:rStyle w:val="Bodytext10"/>
          <w:color w:val="000000"/>
          <w:sz w:val="24"/>
          <w:szCs w:val="24"/>
          <w:lang w:eastAsia="sr-Cyrl-CS"/>
        </w:rPr>
        <w:t>документациј</w:t>
      </w:r>
      <w:r>
        <w:rPr>
          <w:rStyle w:val="Bodytext10"/>
          <w:color w:val="000000"/>
          <w:sz w:val="24"/>
          <w:szCs w:val="24"/>
          <w:lang w:val="sr-Cyrl-RS" w:eastAsia="sr-Cyrl-CS"/>
        </w:rPr>
        <w:t>е.</w:t>
      </w:r>
    </w:p>
    <w:p w:rsidR="00E4057C" w:rsidRDefault="00E4057C" w:rsidP="00E4057C">
      <w:pPr>
        <w:pStyle w:val="Bodytext100"/>
        <w:shd w:val="clear" w:color="auto" w:fill="auto"/>
        <w:spacing w:after="0" w:line="264" w:lineRule="exact"/>
        <w:ind w:firstLine="720"/>
        <w:rPr>
          <w:rStyle w:val="Bodytext10"/>
          <w:color w:val="000000"/>
          <w:sz w:val="24"/>
          <w:szCs w:val="24"/>
          <w:lang w:val="sr-Cyrl-RS" w:eastAsia="sr-Cyrl-CS"/>
        </w:rPr>
      </w:pPr>
    </w:p>
    <w:p w:rsidR="00E4057C" w:rsidRPr="00A12EF5" w:rsidRDefault="00E4057C" w:rsidP="00E4057C">
      <w:pPr>
        <w:pStyle w:val="Bodytext110"/>
        <w:shd w:val="clear" w:color="auto" w:fill="auto"/>
        <w:spacing w:before="0" w:after="217" w:line="220" w:lineRule="exact"/>
        <w:jc w:val="center"/>
        <w:rPr>
          <w:sz w:val="24"/>
          <w:szCs w:val="24"/>
        </w:rPr>
      </w:pPr>
      <w:r>
        <w:rPr>
          <w:rStyle w:val="Bodytext11"/>
          <w:color w:val="000000"/>
          <w:sz w:val="24"/>
          <w:szCs w:val="24"/>
          <w:lang w:eastAsia="sr-Cyrl-CS"/>
        </w:rPr>
        <w:t>Члан 2</w:t>
      </w:r>
      <w:r w:rsidRPr="00A12EF5">
        <w:rPr>
          <w:rStyle w:val="Bodytext11"/>
          <w:color w:val="000000"/>
          <w:sz w:val="24"/>
          <w:szCs w:val="24"/>
          <w:lang w:eastAsia="sr-Cyrl-CS"/>
        </w:rPr>
        <w:t>.</w:t>
      </w:r>
    </w:p>
    <w:p w:rsidR="00E4057C" w:rsidRPr="004337D7" w:rsidRDefault="004337D7" w:rsidP="006D3CF3">
      <w:pPr>
        <w:spacing w:line="0" w:lineRule="atLeast"/>
        <w:ind w:firstLine="720"/>
        <w:rPr>
          <w:lang w:val="sr-Cyrl-RS"/>
        </w:rPr>
      </w:pPr>
      <w:r w:rsidRPr="00024BAF">
        <w:t xml:space="preserve">Укупна уговорена вредност за набавку </w:t>
      </w:r>
      <w:r>
        <w:rPr>
          <w:lang w:val="sr-Cyrl-RS"/>
        </w:rPr>
        <w:t xml:space="preserve">бр.7Д/26 </w:t>
      </w:r>
      <w:r w:rsidRPr="00024BAF">
        <w:t>овог Уговора износи</w:t>
      </w:r>
      <w:r>
        <w:rPr>
          <w:lang w:val="sr-Cyrl-RS"/>
        </w:rPr>
        <w:t xml:space="preserve"> </w:t>
      </w:r>
      <w:r w:rsidRPr="00024BAF">
        <w:t xml:space="preserve">износи </w:t>
      </w:r>
      <w:r>
        <w:rPr>
          <w:lang w:val="sr-Cyrl-RS"/>
        </w:rPr>
        <w:t>___________</w:t>
      </w:r>
      <w:proofErr w:type="gramStart"/>
      <w:r>
        <w:rPr>
          <w:lang w:val="sr-Cyrl-RS"/>
        </w:rPr>
        <w:t>_</w:t>
      </w:r>
      <w:r w:rsidRPr="00024BAF">
        <w:t xml:space="preserve">  динара</w:t>
      </w:r>
      <w:proofErr w:type="gramEnd"/>
      <w:r w:rsidRPr="00024BAF">
        <w:t xml:space="preserve"> без ПДВ-а, односно </w:t>
      </w:r>
      <w:r w:rsidRPr="00024BAF">
        <w:rPr>
          <w:lang w:val="sr-Cyrl-RS"/>
        </w:rPr>
        <w:t>_______________са ПДВ-ом.</w:t>
      </w:r>
      <w:r w:rsidR="00E4057C">
        <w:rPr>
          <w:b/>
          <w:lang w:val="sr-Cyrl-RS"/>
        </w:rPr>
        <w:t xml:space="preserve"> </w:t>
      </w:r>
      <w:r w:rsidR="00E4057C" w:rsidRPr="00FE7106">
        <w:rPr>
          <w:lang w:val="sr-Cyrl-RS"/>
        </w:rPr>
        <w:t>Јединична цена по килограму___________ дин.</w:t>
      </w:r>
    </w:p>
    <w:p w:rsidR="00E4057C" w:rsidRPr="007A663E" w:rsidRDefault="00E4057C" w:rsidP="00E4057C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7A663E">
        <w:rPr>
          <w:rFonts w:ascii="Times New Roman" w:hAnsi="Times New Roman" w:cs="Times New Roman"/>
          <w:sz w:val="24"/>
          <w:szCs w:val="24"/>
          <w:lang w:val="sr-Cyrl-CS"/>
        </w:rPr>
        <w:t>Уговорена вредност из става 1. овог члана је фиксна до окончања Уговора.</w:t>
      </w:r>
    </w:p>
    <w:p w:rsidR="00E4057C" w:rsidRPr="006D3CF3" w:rsidRDefault="00E4057C" w:rsidP="006D3CF3">
      <w:pPr>
        <w:pStyle w:val="ListParagraph"/>
        <w:numPr>
          <w:ilvl w:val="1"/>
          <w:numId w:val="20"/>
        </w:numPr>
        <w:suppressAutoHyphens/>
        <w:spacing w:after="200" w:line="276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3635D2">
        <w:rPr>
          <w:rFonts w:ascii="Times New Roman" w:hAnsi="Times New Roman"/>
          <w:noProof/>
          <w:sz w:val="24"/>
          <w:szCs w:val="24"/>
          <w:lang w:val="sr-Cyrl-CS"/>
        </w:rPr>
        <w:lastRenderedPageBreak/>
        <w:t>Подношењем понуде понуђач у потпуности прихвата услове и одриче се права да затражи утрошак свих уговорених средстава.</w:t>
      </w:r>
      <w:r w:rsidR="006D3CF3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6D3CF3">
        <w:rPr>
          <w:rFonts w:ascii="Times New Roman" w:hAnsi="Times New Roman"/>
          <w:noProof/>
          <w:sz w:val="24"/>
          <w:szCs w:val="24"/>
          <w:lang w:val="sr-Cyrl-CS"/>
        </w:rPr>
        <w:t>У укупну вредност су урачунати трошкови превоза, испоруке и дистрибуције у магацински простор Купца на адреси Софијска бб Димитровград.</w:t>
      </w:r>
    </w:p>
    <w:p w:rsidR="00E4057C" w:rsidRDefault="00E4057C" w:rsidP="00E4057C">
      <w:pPr>
        <w:widowControl w:val="0"/>
        <w:suppressAutoHyphens w:val="0"/>
        <w:spacing w:after="222" w:line="220" w:lineRule="exact"/>
        <w:ind w:left="20"/>
        <w:jc w:val="center"/>
        <w:rPr>
          <w:color w:val="000000"/>
          <w:shd w:val="clear" w:color="auto" w:fill="FFFFFF"/>
          <w:lang w:val="en-US" w:eastAsia="sr-Cyrl-CS"/>
        </w:rPr>
      </w:pPr>
      <w:r w:rsidRPr="00EB1C3C">
        <w:rPr>
          <w:color w:val="000000"/>
          <w:shd w:val="clear" w:color="auto" w:fill="FFFFFF"/>
          <w:lang w:val="en-US" w:eastAsia="sr-Cyrl-CS"/>
        </w:rPr>
        <w:t>Члан 3.</w:t>
      </w:r>
    </w:p>
    <w:p w:rsidR="00617147" w:rsidRPr="00617147" w:rsidRDefault="00617147" w:rsidP="00617147">
      <w:pPr>
        <w:pStyle w:val="Bodytext21"/>
        <w:shd w:val="clear" w:color="auto" w:fill="auto"/>
        <w:tabs>
          <w:tab w:val="left" w:pos="621"/>
        </w:tabs>
        <w:spacing w:after="0" w:line="283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17147">
        <w:rPr>
          <w:rFonts w:ascii="Times New Roman" w:hAnsi="Times New Roman" w:cs="Times New Roman"/>
          <w:sz w:val="24"/>
          <w:szCs w:val="24"/>
        </w:rPr>
        <w:t>Испорука добара се врши једнократно, на адресу наручиоца</w:t>
      </w:r>
      <w:r w:rsidRPr="00617147">
        <w:rPr>
          <w:rFonts w:ascii="Times New Roman" w:hAnsi="Times New Roman" w:cs="Times New Roman"/>
          <w:sz w:val="24"/>
          <w:szCs w:val="24"/>
          <w:lang w:val="sr-Cyrl-RS"/>
        </w:rPr>
        <w:t xml:space="preserve"> ЈП</w:t>
      </w:r>
      <w:r w:rsidRPr="00617147">
        <w:rPr>
          <w:sz w:val="24"/>
          <w:szCs w:val="24"/>
          <w:lang w:val="sr-Cyrl-RS"/>
        </w:rPr>
        <w:t xml:space="preserve"> </w:t>
      </w:r>
      <w:r w:rsidRPr="00617147">
        <w:rPr>
          <w:rFonts w:ascii="Times New Roman" w:hAnsi="Times New Roman" w:cs="Times New Roman"/>
          <w:sz w:val="24"/>
          <w:szCs w:val="24"/>
          <w:lang w:val="sr-Cyrl-RS"/>
        </w:rPr>
        <w:t>Комуналац,</w:t>
      </w:r>
      <w:r w:rsidRPr="00617147">
        <w:rPr>
          <w:rFonts w:ascii="Times New Roman" w:hAnsi="Times New Roman" w:cs="Times New Roman"/>
          <w:sz w:val="24"/>
          <w:szCs w:val="24"/>
        </w:rPr>
        <w:t xml:space="preserve"> </w:t>
      </w:r>
      <w:r w:rsidRPr="00617147">
        <w:rPr>
          <w:rFonts w:ascii="Times New Roman" w:hAnsi="Times New Roman" w:cs="Times New Roman"/>
          <w:sz w:val="24"/>
          <w:szCs w:val="24"/>
          <w:lang w:val="sr-Cyrl-RS"/>
        </w:rPr>
        <w:t>Димитровград ул</w:t>
      </w:r>
      <w:r w:rsidR="00EB4893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Pr="00617147">
        <w:rPr>
          <w:rFonts w:ascii="Times New Roman" w:hAnsi="Times New Roman" w:cs="Times New Roman"/>
          <w:sz w:val="24"/>
          <w:szCs w:val="24"/>
          <w:lang w:val="sr-Cyrl-RS"/>
        </w:rPr>
        <w:t xml:space="preserve"> Софијска бб 18320 Димитровград</w:t>
      </w:r>
      <w:r w:rsidRPr="00617147">
        <w:rPr>
          <w:rFonts w:ascii="Times New Roman" w:hAnsi="Times New Roman" w:cs="Times New Roman"/>
          <w:sz w:val="24"/>
          <w:szCs w:val="24"/>
        </w:rPr>
        <w:t>.</w:t>
      </w:r>
      <w:r w:rsidRPr="006171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17147">
        <w:rPr>
          <w:rFonts w:ascii="Times New Roman" w:hAnsi="Times New Roman" w:cs="Times New Roman"/>
          <w:sz w:val="24"/>
          <w:szCs w:val="24"/>
        </w:rPr>
        <w:t xml:space="preserve">Испоручилац се обавезује да уговорена добра испоручи у року </w:t>
      </w:r>
      <w:proofErr w:type="gramStart"/>
      <w:r w:rsidRPr="00617147">
        <w:rPr>
          <w:rFonts w:ascii="Times New Roman" w:hAnsi="Times New Roman" w:cs="Times New Roman"/>
          <w:sz w:val="24"/>
          <w:szCs w:val="24"/>
        </w:rPr>
        <w:t xml:space="preserve">од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максимално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6171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раних </w:t>
      </w:r>
      <w:r w:rsidRPr="00617147">
        <w:rPr>
          <w:rFonts w:ascii="Times New Roman" w:hAnsi="Times New Roman" w:cs="Times New Roman"/>
          <w:sz w:val="24"/>
          <w:szCs w:val="24"/>
        </w:rPr>
        <w:t xml:space="preserve">дана, рачунајући од дана пријема писменог захтева Купца за испоруку. </w:t>
      </w:r>
    </w:p>
    <w:p w:rsidR="00617147" w:rsidRPr="00B20CA6" w:rsidRDefault="00617147" w:rsidP="00B20CA6">
      <w:pPr>
        <w:pStyle w:val="Bodytext21"/>
        <w:shd w:val="clear" w:color="auto" w:fill="auto"/>
        <w:tabs>
          <w:tab w:val="left" w:pos="621"/>
        </w:tabs>
        <w:spacing w:after="0" w:line="283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617147">
        <w:rPr>
          <w:rFonts w:ascii="Times New Roman" w:hAnsi="Times New Roman" w:cs="Times New Roman"/>
          <w:sz w:val="24"/>
          <w:szCs w:val="24"/>
        </w:rPr>
        <w:tab/>
        <w:t xml:space="preserve">Под роком испуњења уговорне обавезе, сматра се дан испоруке уговорених добара, обострано оверених отпремница и сачињеног и обострано потписаног Записника о примопредаји добара. Утврђени рокови су фиксни и не могу се мењати без сагласности Наручиоца. </w:t>
      </w:r>
    </w:p>
    <w:p w:rsidR="00E4057C" w:rsidRPr="00087684" w:rsidRDefault="00E4057C" w:rsidP="00E4057C">
      <w:pPr>
        <w:tabs>
          <w:tab w:val="left" w:pos="4455"/>
        </w:tabs>
      </w:pPr>
      <w:r>
        <w:rPr>
          <w:lang w:val="sr-Cyrl-RS"/>
        </w:rPr>
        <w:t xml:space="preserve">          </w:t>
      </w:r>
      <w:r w:rsidRPr="00087684">
        <w:t>Ако у току</w:t>
      </w:r>
      <w:r>
        <w:rPr>
          <w:lang w:val="sr-Cyrl-RS"/>
        </w:rPr>
        <w:t xml:space="preserve"> </w:t>
      </w:r>
      <w:r w:rsidRPr="00087684">
        <w:t>реализације</w:t>
      </w:r>
      <w:r>
        <w:rPr>
          <w:lang w:val="sr-Cyrl-RS"/>
        </w:rPr>
        <w:t xml:space="preserve"> </w:t>
      </w:r>
      <w:r w:rsidRPr="00087684">
        <w:t>уговора</w:t>
      </w:r>
      <w:r>
        <w:rPr>
          <w:lang w:val="sr-Cyrl-RS"/>
        </w:rPr>
        <w:t xml:space="preserve"> </w:t>
      </w:r>
      <w:r w:rsidRPr="00087684">
        <w:t>настане</w:t>
      </w:r>
      <w:r>
        <w:rPr>
          <w:lang w:val="sr-Cyrl-RS"/>
        </w:rPr>
        <w:t xml:space="preserve"> </w:t>
      </w:r>
      <w:r w:rsidRPr="00087684">
        <w:t>потреба</w:t>
      </w:r>
      <w:r>
        <w:rPr>
          <w:lang w:val="sr-Cyrl-RS"/>
        </w:rPr>
        <w:t xml:space="preserve"> </w:t>
      </w:r>
      <w:r w:rsidRPr="00087684">
        <w:t>за</w:t>
      </w:r>
      <w:r>
        <w:rPr>
          <w:lang w:val="sr-Cyrl-RS"/>
        </w:rPr>
        <w:t xml:space="preserve"> </w:t>
      </w:r>
      <w:r w:rsidRPr="00087684">
        <w:t>додатним</w:t>
      </w:r>
      <w:r>
        <w:rPr>
          <w:lang w:val="sr-Cyrl-RS"/>
        </w:rPr>
        <w:t xml:space="preserve"> </w:t>
      </w:r>
      <w:proofErr w:type="gramStart"/>
      <w:r>
        <w:rPr>
          <w:lang w:val="sr-Cyrl-RS"/>
        </w:rPr>
        <w:t>добрима</w:t>
      </w:r>
      <w:r w:rsidRPr="00087684">
        <w:t xml:space="preserve"> ,нар</w:t>
      </w:r>
      <w:r>
        <w:t>училац</w:t>
      </w:r>
      <w:proofErr w:type="gramEnd"/>
      <w:r>
        <w:rPr>
          <w:lang w:val="sr-Cyrl-RS"/>
        </w:rPr>
        <w:t xml:space="preserve"> </w:t>
      </w:r>
      <w:r>
        <w:t>ће</w:t>
      </w:r>
      <w:r>
        <w:rPr>
          <w:lang w:val="sr-Cyrl-RS"/>
        </w:rPr>
        <w:t xml:space="preserve"> </w:t>
      </w:r>
      <w:r>
        <w:t>применити</w:t>
      </w:r>
      <w:r>
        <w:rPr>
          <w:lang w:val="sr-Cyrl-RS"/>
        </w:rPr>
        <w:t xml:space="preserve"> </w:t>
      </w:r>
      <w:r>
        <w:t>одредбе чл.157. З,</w:t>
      </w:r>
      <w:r w:rsidRPr="00087684">
        <w:t xml:space="preserve"> а услед измене </w:t>
      </w:r>
      <w:proofErr w:type="gramStart"/>
      <w:r w:rsidRPr="00087684">
        <w:t>уговора  због</w:t>
      </w:r>
      <w:proofErr w:type="gramEnd"/>
      <w:r w:rsidRPr="00087684">
        <w:t xml:space="preserve"> непредвиђених околности примениће  одредбе члана 158.З.</w:t>
      </w:r>
    </w:p>
    <w:p w:rsidR="00E4057C" w:rsidRPr="00087684" w:rsidRDefault="00E4057C" w:rsidP="00E4057C">
      <w:pPr>
        <w:tabs>
          <w:tab w:val="left" w:pos="4455"/>
        </w:tabs>
      </w:pPr>
      <w:r>
        <w:rPr>
          <w:lang w:val="sr-Cyrl-RS"/>
        </w:rPr>
        <w:t xml:space="preserve">          </w:t>
      </w:r>
      <w:r w:rsidRPr="00087684">
        <w:t xml:space="preserve">Ако у </w:t>
      </w:r>
      <w:proofErr w:type="gramStart"/>
      <w:r w:rsidRPr="00087684">
        <w:t>току  реализације</w:t>
      </w:r>
      <w:proofErr w:type="gramEnd"/>
      <w:r w:rsidRPr="00087684">
        <w:t xml:space="preserve"> уговора дође до промене уговорних страна наручи</w:t>
      </w:r>
      <w:r>
        <w:t xml:space="preserve">лац ће применити одредбе члана 159. </w:t>
      </w:r>
      <w:r w:rsidRPr="00087684">
        <w:t>З.</w:t>
      </w:r>
    </w:p>
    <w:p w:rsidR="00E4057C" w:rsidRPr="003635D2" w:rsidRDefault="00E4057C" w:rsidP="003635D2">
      <w:pPr>
        <w:tabs>
          <w:tab w:val="left" w:pos="4455"/>
        </w:tabs>
        <w:rPr>
          <w:rStyle w:val="Bodytext10"/>
          <w:sz w:val="24"/>
          <w:szCs w:val="24"/>
          <w:shd w:val="clear" w:color="auto" w:fill="auto"/>
        </w:rPr>
      </w:pPr>
      <w:r>
        <w:rPr>
          <w:lang w:val="sr-Cyrl-RS"/>
        </w:rPr>
        <w:t xml:space="preserve">         </w:t>
      </w:r>
      <w:r w:rsidRPr="00087684">
        <w:t xml:space="preserve">У случају из претходна </w:t>
      </w:r>
      <w:proofErr w:type="gramStart"/>
      <w:r w:rsidRPr="00087684">
        <w:t>два  става</w:t>
      </w:r>
      <w:proofErr w:type="gramEnd"/>
      <w:r w:rsidRPr="00087684">
        <w:t>, уговорне стране ће закључити анекс  појединачног уговора и тиме регулисати  настале  промене.</w:t>
      </w:r>
    </w:p>
    <w:p w:rsidR="00E4057C" w:rsidRPr="00075E94" w:rsidRDefault="00E4057C" w:rsidP="00E4057C">
      <w:pPr>
        <w:pStyle w:val="Bodytext100"/>
        <w:shd w:val="clear" w:color="auto" w:fill="auto"/>
        <w:spacing w:after="0" w:line="259" w:lineRule="exact"/>
        <w:ind w:firstLine="660"/>
        <w:jc w:val="center"/>
        <w:rPr>
          <w:sz w:val="24"/>
          <w:szCs w:val="24"/>
        </w:rPr>
      </w:pPr>
    </w:p>
    <w:p w:rsidR="00E4057C" w:rsidRPr="00A12EF5" w:rsidRDefault="00617147" w:rsidP="00E4057C">
      <w:pPr>
        <w:pStyle w:val="Bodytext110"/>
        <w:shd w:val="clear" w:color="auto" w:fill="auto"/>
        <w:spacing w:before="0" w:after="222" w:line="220" w:lineRule="exact"/>
        <w:ind w:left="20"/>
        <w:jc w:val="center"/>
        <w:rPr>
          <w:sz w:val="24"/>
          <w:szCs w:val="24"/>
        </w:rPr>
      </w:pPr>
      <w:r>
        <w:rPr>
          <w:rStyle w:val="Bodytext11"/>
          <w:color w:val="000000"/>
          <w:sz w:val="24"/>
          <w:szCs w:val="24"/>
          <w:lang w:eastAsia="sr-Cyrl-CS"/>
        </w:rPr>
        <w:t>Члан 4</w:t>
      </w:r>
      <w:r w:rsidR="00E4057C" w:rsidRPr="00A12EF5">
        <w:rPr>
          <w:rStyle w:val="Bodytext11"/>
          <w:color w:val="000000"/>
          <w:sz w:val="24"/>
          <w:szCs w:val="24"/>
          <w:lang w:eastAsia="sr-Cyrl-CS"/>
        </w:rPr>
        <w:t>.</w:t>
      </w:r>
    </w:p>
    <w:p w:rsidR="00E4057C" w:rsidRPr="00255F5A" w:rsidRDefault="00E4057C" w:rsidP="00E4057C">
      <w:pPr>
        <w:ind w:firstLine="720"/>
        <w:rPr>
          <w:lang w:val="sr-Cyrl-RS"/>
        </w:rPr>
      </w:pPr>
      <w:r w:rsidRPr="00036494">
        <w:rPr>
          <w:b/>
        </w:rPr>
        <w:t>ГАРАНЦИЈА:</w:t>
      </w:r>
      <w:r w:rsidRPr="00FD7587">
        <w:t xml:space="preserve"> Квалитет добара која су предмет ове набавке мора у потпуности одговарати подацима из техничке спецификације. Декларацијом се доказује квалитет (проценат чистоће), усклађеност предмета набавке са карактеристикама, спецификацијом и описом из Техничке спецификације као и захтевима које прописују важећи </w:t>
      </w:r>
      <w:r>
        <w:t>стандарди.</w:t>
      </w:r>
    </w:p>
    <w:p w:rsidR="00E4057C" w:rsidRPr="00FD7587" w:rsidRDefault="00E4057C" w:rsidP="00E4057C">
      <w:pPr>
        <w:ind w:firstLine="720"/>
      </w:pPr>
    </w:p>
    <w:p w:rsidR="00E4057C" w:rsidRPr="00FD7587" w:rsidRDefault="00617147" w:rsidP="00E4057C">
      <w:pPr>
        <w:pStyle w:val="Bodytext110"/>
        <w:shd w:val="clear" w:color="auto" w:fill="auto"/>
        <w:spacing w:before="0" w:after="222" w:line="220" w:lineRule="exact"/>
        <w:ind w:left="20"/>
        <w:jc w:val="center"/>
        <w:rPr>
          <w:sz w:val="24"/>
          <w:szCs w:val="24"/>
        </w:rPr>
      </w:pPr>
      <w:r>
        <w:rPr>
          <w:rStyle w:val="Bodytext11"/>
          <w:color w:val="000000"/>
          <w:sz w:val="24"/>
          <w:szCs w:val="24"/>
          <w:lang w:eastAsia="sr-Cyrl-CS"/>
        </w:rPr>
        <w:t>Члан 5</w:t>
      </w:r>
      <w:r w:rsidR="00E4057C" w:rsidRPr="00A12EF5">
        <w:rPr>
          <w:rStyle w:val="Bodytext11"/>
          <w:color w:val="000000"/>
          <w:sz w:val="24"/>
          <w:szCs w:val="24"/>
          <w:lang w:eastAsia="sr-Cyrl-CS"/>
        </w:rPr>
        <w:t>.</w:t>
      </w:r>
    </w:p>
    <w:p w:rsidR="00E4057C" w:rsidRDefault="00E4057C" w:rsidP="00E4057C">
      <w:pPr>
        <w:ind w:firstLine="720"/>
      </w:pPr>
      <w:r w:rsidRPr="00036494">
        <w:rPr>
          <w:b/>
        </w:rPr>
        <w:t>РЕКЛАМАЦИЈА:</w:t>
      </w:r>
      <w:r w:rsidRPr="00FD7587">
        <w:t xml:space="preserve"> Наручилац има право на рекламацију квалитета и количине испорученог добра. У том случају је дужан да уложи приговор без одлагања, одмах при пријему робе, а у случају скривених недостатака у року од 24 часа од момента сазнања за скривену ману. У случају приговора на количину добара, Наручилац одмах обавештава Изабраног понуђача који је дужан да упути комисију за решавање рекламација која ће на лицу места утврдити чињенично стање и о томе сачинити заједнички записник. Понуђач је у обавези да у року од 24 часа од момента пријема писаног приговора (Рекламације) предметна добра неодговарајућег квалитета замени, односно достави нова одговарајућег квалитета</w:t>
      </w:r>
      <w:r>
        <w:t>.</w:t>
      </w:r>
    </w:p>
    <w:p w:rsidR="00E4057C" w:rsidRPr="00FD7587" w:rsidRDefault="00E4057C" w:rsidP="00E4057C"/>
    <w:p w:rsidR="00E4057C" w:rsidRPr="00A12EF5" w:rsidRDefault="00617147" w:rsidP="00E4057C">
      <w:pPr>
        <w:pStyle w:val="Bodytext110"/>
        <w:shd w:val="clear" w:color="auto" w:fill="auto"/>
        <w:spacing w:before="0" w:after="213" w:line="220" w:lineRule="exact"/>
        <w:ind w:left="20"/>
        <w:jc w:val="center"/>
        <w:rPr>
          <w:sz w:val="24"/>
          <w:szCs w:val="24"/>
        </w:rPr>
      </w:pPr>
      <w:r>
        <w:rPr>
          <w:rStyle w:val="Bodytext11"/>
          <w:color w:val="000000"/>
          <w:sz w:val="24"/>
          <w:szCs w:val="24"/>
          <w:lang w:eastAsia="sr-Cyrl-CS"/>
        </w:rPr>
        <w:t>Члан 6</w:t>
      </w:r>
      <w:r w:rsidR="00E4057C" w:rsidRPr="00A12EF5">
        <w:rPr>
          <w:rStyle w:val="Bodytext11"/>
          <w:color w:val="000000"/>
          <w:sz w:val="24"/>
          <w:szCs w:val="24"/>
          <w:lang w:eastAsia="sr-Cyrl-CS"/>
        </w:rPr>
        <w:t>.</w:t>
      </w:r>
    </w:p>
    <w:p w:rsidR="00E4057C" w:rsidRPr="00D11B20" w:rsidRDefault="00E4057C" w:rsidP="00E4057C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57726C">
        <w:rPr>
          <w:rStyle w:val="Bodytext10"/>
          <w:rFonts w:ascii="Times New Roman" w:hAnsi="Times New Roman" w:cs="Times New Roman"/>
          <w:color w:val="000000"/>
          <w:sz w:val="24"/>
          <w:szCs w:val="24"/>
          <w:lang w:eastAsia="sr-Cyrl-CS"/>
        </w:rPr>
        <w:t>Купац се обавезује да ће плаћање извршити у року</w:t>
      </w:r>
      <w:r w:rsidRPr="00A12EF5">
        <w:rPr>
          <w:rStyle w:val="Bodytext10"/>
          <w:color w:val="000000"/>
          <w:sz w:val="24"/>
          <w:szCs w:val="24"/>
          <w:lang w:eastAsia="sr-Cyrl-CS"/>
        </w:rPr>
        <w:t xml:space="preserve"> </w:t>
      </w:r>
      <w:r w:rsidRPr="0091320A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У року до 45 дана од дана службеног пријема рачуна, у складу са Законом о роковима измирења новчанихобавез</w:t>
      </w:r>
      <w:r w:rsidR="008414D8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а у комерцијалним трансакцијама</w:t>
      </w:r>
      <w:r w:rsidRPr="0091320A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 („Службени гласник РС“ , бр. 119/12, 68/2015 и 113/17)</w:t>
      </w:r>
    </w:p>
    <w:p w:rsidR="000721B9" w:rsidRPr="007F65A3" w:rsidRDefault="00E4057C" w:rsidP="000721B9">
      <w:pPr>
        <w:rPr>
          <w:lang w:val="sr-Cyrl-RS"/>
        </w:rPr>
      </w:pPr>
      <w:r w:rsidRPr="00A12EF5">
        <w:rPr>
          <w:rStyle w:val="Bodytext10"/>
          <w:color w:val="000000"/>
          <w:sz w:val="24"/>
          <w:szCs w:val="24"/>
          <w:lang w:eastAsia="sr-Cyrl-CS"/>
        </w:rPr>
        <w:t>, од дана пријема рачу</w:t>
      </w:r>
      <w:r>
        <w:rPr>
          <w:rStyle w:val="Bodytext10"/>
          <w:color w:val="000000"/>
          <w:sz w:val="24"/>
          <w:szCs w:val="24"/>
          <w:lang w:eastAsia="sr-Cyrl-CS"/>
        </w:rPr>
        <w:t xml:space="preserve">на, а на основу отпремнице коју </w:t>
      </w:r>
      <w:r w:rsidRPr="00A12EF5">
        <w:rPr>
          <w:rStyle w:val="Bodytext10"/>
          <w:color w:val="000000"/>
          <w:sz w:val="24"/>
          <w:szCs w:val="24"/>
          <w:lang w:eastAsia="sr-Cyrl-CS"/>
        </w:rPr>
        <w:t>испоставља продавац, којом је потврђена испорука добара</w:t>
      </w:r>
      <w:r w:rsidRPr="00EB4893">
        <w:rPr>
          <w:rStyle w:val="Bodytext10"/>
          <w:b/>
          <w:color w:val="000000"/>
          <w:sz w:val="24"/>
          <w:szCs w:val="24"/>
          <w:lang w:eastAsia="sr-Cyrl-CS"/>
        </w:rPr>
        <w:t>.</w:t>
      </w:r>
      <w:r w:rsidRPr="00EB4893">
        <w:rPr>
          <w:b/>
        </w:rPr>
        <w:t xml:space="preserve"> </w:t>
      </w:r>
      <w:r w:rsidR="000721B9" w:rsidRPr="00EB4893">
        <w:rPr>
          <w:b/>
          <w:lang w:val="sr-Cyrl-RS"/>
        </w:rPr>
        <w:t xml:space="preserve">Привредни субјекат има обавезу да рачун региструје пре </w:t>
      </w:r>
      <w:r w:rsidR="000721B9" w:rsidRPr="00EB4893">
        <w:rPr>
          <w:b/>
          <w:lang w:val="sr-Cyrl-RS"/>
        </w:rPr>
        <w:lastRenderedPageBreak/>
        <w:t>него што га до</w:t>
      </w:r>
      <w:r w:rsidR="008414D8" w:rsidRPr="00EB4893">
        <w:rPr>
          <w:b/>
          <w:lang w:val="sr-Cyrl-RS"/>
        </w:rPr>
        <w:t>стави наручиоцу на плаћање</w:t>
      </w:r>
      <w:r w:rsidR="000721B9" w:rsidRPr="00EB4893">
        <w:rPr>
          <w:b/>
          <w:lang w:val="sr-Cyrl-RS"/>
        </w:rPr>
        <w:t xml:space="preserve"> ЈБКС: 81015 (ЈП Комуналац Димитровград).</w:t>
      </w:r>
    </w:p>
    <w:p w:rsidR="00E4057C" w:rsidRPr="000C10C1" w:rsidRDefault="00E4057C" w:rsidP="00E4057C">
      <w:pPr>
        <w:pStyle w:val="Bodytext100"/>
        <w:shd w:val="clear" w:color="auto" w:fill="auto"/>
        <w:spacing w:after="0" w:line="264" w:lineRule="exact"/>
        <w:rPr>
          <w:color w:val="000000"/>
          <w:sz w:val="24"/>
          <w:szCs w:val="24"/>
          <w:shd w:val="clear" w:color="auto" w:fill="FFFFFF"/>
          <w:lang w:eastAsia="sr-Cyrl-CS"/>
        </w:rPr>
      </w:pPr>
      <w:r w:rsidRPr="00A12EF5">
        <w:rPr>
          <w:sz w:val="24"/>
          <w:szCs w:val="24"/>
        </w:rPr>
        <w:t xml:space="preserve"> </w:t>
      </w:r>
      <w:r w:rsidRPr="00A12EF5">
        <w:rPr>
          <w:rStyle w:val="Bodytext10"/>
          <w:color w:val="000000"/>
          <w:sz w:val="24"/>
          <w:szCs w:val="24"/>
          <w:lang w:eastAsia="sr-Cyrl-CS"/>
        </w:rPr>
        <w:t>Продавцу није дозвољено да захтева аванс.</w:t>
      </w:r>
    </w:p>
    <w:p w:rsidR="00E4057C" w:rsidRPr="00385F72" w:rsidRDefault="00E4057C" w:rsidP="00E4057C">
      <w:pPr>
        <w:pStyle w:val="Bodytext100"/>
        <w:shd w:val="clear" w:color="auto" w:fill="auto"/>
        <w:spacing w:after="0" w:line="264" w:lineRule="exact"/>
        <w:ind w:firstLine="780"/>
        <w:jc w:val="both"/>
        <w:rPr>
          <w:sz w:val="24"/>
          <w:szCs w:val="24"/>
        </w:rPr>
      </w:pPr>
    </w:p>
    <w:p w:rsidR="00E4057C" w:rsidRPr="00A12EF5" w:rsidRDefault="00617147" w:rsidP="00E4057C">
      <w:pPr>
        <w:pStyle w:val="Bodytext110"/>
        <w:shd w:val="clear" w:color="auto" w:fill="auto"/>
        <w:spacing w:before="0" w:after="218" w:line="220" w:lineRule="exact"/>
        <w:ind w:left="20"/>
        <w:jc w:val="center"/>
        <w:rPr>
          <w:sz w:val="24"/>
          <w:szCs w:val="24"/>
        </w:rPr>
      </w:pPr>
      <w:r>
        <w:rPr>
          <w:rStyle w:val="Bodytext11"/>
          <w:color w:val="000000"/>
          <w:sz w:val="24"/>
          <w:szCs w:val="24"/>
          <w:lang w:eastAsia="sr-Cyrl-CS"/>
        </w:rPr>
        <w:t>Члан 7</w:t>
      </w:r>
      <w:r w:rsidR="00E4057C" w:rsidRPr="00A12EF5">
        <w:rPr>
          <w:rStyle w:val="Bodytext11"/>
          <w:color w:val="000000"/>
          <w:sz w:val="24"/>
          <w:szCs w:val="24"/>
          <w:lang w:eastAsia="sr-Cyrl-CS"/>
        </w:rPr>
        <w:t>.</w:t>
      </w:r>
    </w:p>
    <w:p w:rsidR="00E4057C" w:rsidRPr="00986188" w:rsidRDefault="00EB4893" w:rsidP="00E4057C">
      <w:pPr>
        <w:pStyle w:val="Bodytext100"/>
        <w:shd w:val="clear" w:color="auto" w:fill="auto"/>
        <w:spacing w:after="335" w:line="264" w:lineRule="exact"/>
        <w:ind w:firstLine="780"/>
        <w:rPr>
          <w:rStyle w:val="Bodytext10"/>
          <w:color w:val="000000"/>
          <w:sz w:val="24"/>
          <w:szCs w:val="24"/>
          <w:lang w:eastAsia="sr-Cyrl-CS"/>
        </w:rPr>
      </w:pPr>
      <w:r>
        <w:rPr>
          <w:rStyle w:val="Bodytext10"/>
          <w:color w:val="000000"/>
          <w:sz w:val="24"/>
          <w:szCs w:val="24"/>
          <w:lang w:eastAsia="sr-Cyrl-CS"/>
        </w:rPr>
        <w:t xml:space="preserve">Оверену </w:t>
      </w:r>
      <w:proofErr w:type="gramStart"/>
      <w:r>
        <w:rPr>
          <w:rStyle w:val="Bodytext10"/>
          <w:color w:val="000000"/>
          <w:sz w:val="24"/>
          <w:szCs w:val="24"/>
          <w:lang w:eastAsia="sr-Cyrl-CS"/>
        </w:rPr>
        <w:t xml:space="preserve">поруџбеницу </w:t>
      </w:r>
      <w:r w:rsidR="00E4057C">
        <w:rPr>
          <w:rStyle w:val="Bodytext10"/>
          <w:color w:val="000000"/>
          <w:sz w:val="24"/>
          <w:szCs w:val="24"/>
          <w:lang w:eastAsia="sr-Cyrl-CS"/>
        </w:rPr>
        <w:t xml:space="preserve"> </w:t>
      </w:r>
      <w:r w:rsidR="00E4057C" w:rsidRPr="00A12EF5">
        <w:rPr>
          <w:rStyle w:val="Bodytext10"/>
          <w:color w:val="000000"/>
          <w:sz w:val="24"/>
          <w:szCs w:val="24"/>
          <w:lang w:eastAsia="sr-Cyrl-CS"/>
        </w:rPr>
        <w:t>Изабраном</w:t>
      </w:r>
      <w:proofErr w:type="gramEnd"/>
      <w:r w:rsidR="00E4057C" w:rsidRPr="00A12EF5">
        <w:rPr>
          <w:rStyle w:val="Bodytext10"/>
          <w:color w:val="000000"/>
          <w:sz w:val="24"/>
          <w:szCs w:val="24"/>
          <w:lang w:eastAsia="sr-Cyrl-CS"/>
        </w:rPr>
        <w:t xml:space="preserve"> понуђачу доставља искључиво Служба</w:t>
      </w:r>
      <w:r w:rsidR="00E4057C">
        <w:rPr>
          <w:rStyle w:val="Bodytext10"/>
          <w:color w:val="000000"/>
          <w:sz w:val="24"/>
          <w:szCs w:val="24"/>
          <w:lang w:eastAsia="sr-Cyrl-CS"/>
        </w:rPr>
        <w:t xml:space="preserve"> Комерцијале Наручиоца и тек по </w:t>
      </w:r>
      <w:r w:rsidR="00E4057C" w:rsidRPr="00A12EF5">
        <w:rPr>
          <w:rStyle w:val="Bodytext10"/>
          <w:color w:val="000000"/>
          <w:sz w:val="24"/>
          <w:szCs w:val="24"/>
          <w:lang w:eastAsia="sr-Cyrl-CS"/>
        </w:rPr>
        <w:t>пријему наведеног налога, Изабрани понуђач може да испоручи предметна добра.</w:t>
      </w:r>
    </w:p>
    <w:p w:rsidR="00E4057C" w:rsidRPr="00C02357" w:rsidRDefault="00617147" w:rsidP="00E4057C">
      <w:pPr>
        <w:pStyle w:val="Bodytext110"/>
        <w:shd w:val="clear" w:color="auto" w:fill="auto"/>
        <w:spacing w:before="0" w:after="226" w:line="220" w:lineRule="exact"/>
        <w:ind w:left="20"/>
        <w:jc w:val="center"/>
        <w:rPr>
          <w:rStyle w:val="Bodytext10"/>
          <w:sz w:val="24"/>
          <w:szCs w:val="24"/>
          <w:shd w:val="clear" w:color="auto" w:fill="auto"/>
        </w:rPr>
      </w:pPr>
      <w:r>
        <w:rPr>
          <w:rStyle w:val="Bodytext11"/>
          <w:color w:val="000000"/>
          <w:sz w:val="24"/>
          <w:szCs w:val="24"/>
          <w:lang w:eastAsia="sr-Cyrl-CS"/>
        </w:rPr>
        <w:t>Члан 8</w:t>
      </w:r>
      <w:r w:rsidR="00E4057C" w:rsidRPr="00A12EF5">
        <w:rPr>
          <w:rStyle w:val="Bodytext11"/>
          <w:color w:val="000000"/>
          <w:sz w:val="24"/>
          <w:szCs w:val="24"/>
          <w:lang w:eastAsia="sr-Cyrl-CS"/>
        </w:rPr>
        <w:t>.</w:t>
      </w:r>
    </w:p>
    <w:p w:rsidR="00E4057C" w:rsidRPr="00A12EF5" w:rsidRDefault="00E4057C" w:rsidP="00E4057C">
      <w:pPr>
        <w:pStyle w:val="Bodytext100"/>
        <w:shd w:val="clear" w:color="auto" w:fill="auto"/>
        <w:spacing w:after="0" w:line="264" w:lineRule="exact"/>
        <w:ind w:firstLine="720"/>
        <w:rPr>
          <w:sz w:val="24"/>
          <w:szCs w:val="24"/>
        </w:rPr>
      </w:pPr>
      <w:r w:rsidRPr="00A12EF5">
        <w:rPr>
          <w:rStyle w:val="Bodytext10"/>
          <w:color w:val="000000"/>
          <w:sz w:val="24"/>
          <w:szCs w:val="24"/>
          <w:lang w:eastAsia="sr-Cyrl-CS"/>
        </w:rPr>
        <w:t>Уговорне стране су дужне да изврше квалитатив</w:t>
      </w:r>
      <w:r>
        <w:rPr>
          <w:rStyle w:val="Bodytext10"/>
          <w:color w:val="000000"/>
          <w:sz w:val="24"/>
          <w:szCs w:val="24"/>
          <w:lang w:eastAsia="sr-Cyrl-CS"/>
        </w:rPr>
        <w:t xml:space="preserve">ну и квантитативну примопредају </w:t>
      </w:r>
      <w:r w:rsidRPr="00A12EF5">
        <w:rPr>
          <w:rStyle w:val="Bodytext10"/>
          <w:color w:val="000000"/>
          <w:sz w:val="24"/>
          <w:szCs w:val="24"/>
          <w:lang w:eastAsia="sr-Cyrl-CS"/>
        </w:rPr>
        <w:t>чему се води Записник које за Купца потписује Комисиј</w:t>
      </w:r>
      <w:r>
        <w:rPr>
          <w:rStyle w:val="Bodytext10"/>
          <w:color w:val="000000"/>
          <w:sz w:val="24"/>
          <w:szCs w:val="24"/>
          <w:lang w:eastAsia="sr-Cyrl-CS"/>
        </w:rPr>
        <w:t xml:space="preserve">а (у даљем тексту: представници </w:t>
      </w:r>
      <w:r w:rsidRPr="00A12EF5">
        <w:rPr>
          <w:rStyle w:val="Bodytext10"/>
          <w:color w:val="000000"/>
          <w:sz w:val="24"/>
          <w:szCs w:val="24"/>
          <w:lang w:eastAsia="sr-Cyrl-CS"/>
        </w:rPr>
        <w:t>Купца) и представник Продавца.</w:t>
      </w:r>
    </w:p>
    <w:p w:rsidR="00E4057C" w:rsidRPr="00A12EF5" w:rsidRDefault="00E4057C" w:rsidP="00E4057C">
      <w:pPr>
        <w:pStyle w:val="Bodytext100"/>
        <w:shd w:val="clear" w:color="auto" w:fill="auto"/>
        <w:spacing w:after="0" w:line="264" w:lineRule="exact"/>
        <w:ind w:firstLine="780"/>
        <w:rPr>
          <w:sz w:val="24"/>
          <w:szCs w:val="24"/>
        </w:rPr>
      </w:pPr>
      <w:r w:rsidRPr="00A12EF5">
        <w:rPr>
          <w:rStyle w:val="Bodytext10"/>
          <w:color w:val="000000"/>
          <w:sz w:val="24"/>
          <w:szCs w:val="24"/>
          <w:lang w:eastAsia="sr-Cyrl-CS"/>
        </w:rPr>
        <w:t>Приликом примопредаје, представници Купца су дужни да испоручена добра</w:t>
      </w:r>
      <w:r w:rsidRPr="00A12EF5">
        <w:rPr>
          <w:rStyle w:val="Bodytext10"/>
          <w:color w:val="000000"/>
          <w:sz w:val="24"/>
          <w:szCs w:val="24"/>
          <w:lang w:eastAsia="sr-Cyrl-CS"/>
        </w:rPr>
        <w:br/>
        <w:t>прегледају на уобичајен начин и да своје евентуалне п</w:t>
      </w:r>
      <w:r>
        <w:rPr>
          <w:rStyle w:val="Bodytext10"/>
          <w:color w:val="000000"/>
          <w:sz w:val="24"/>
          <w:szCs w:val="24"/>
          <w:lang w:eastAsia="sr-Cyrl-CS"/>
        </w:rPr>
        <w:t xml:space="preserve">римедбе о видљивим недостатцима </w:t>
      </w:r>
      <w:r w:rsidRPr="00A12EF5">
        <w:rPr>
          <w:rStyle w:val="Bodytext10"/>
          <w:color w:val="000000"/>
          <w:sz w:val="24"/>
          <w:szCs w:val="24"/>
          <w:lang w:eastAsia="sr-Cyrl-CS"/>
        </w:rPr>
        <w:t>одмах саопшти Продавцу.</w:t>
      </w:r>
    </w:p>
    <w:p w:rsidR="00E4057C" w:rsidRDefault="00E4057C" w:rsidP="00E4057C">
      <w:pPr>
        <w:pStyle w:val="Bodytext100"/>
        <w:shd w:val="clear" w:color="auto" w:fill="auto"/>
        <w:spacing w:after="275" w:line="264" w:lineRule="exact"/>
        <w:ind w:firstLine="780"/>
        <w:rPr>
          <w:rStyle w:val="Bodytext10"/>
          <w:color w:val="000000"/>
          <w:sz w:val="24"/>
          <w:szCs w:val="24"/>
          <w:lang w:eastAsia="sr-Cyrl-CS"/>
        </w:rPr>
      </w:pPr>
      <w:r w:rsidRPr="00A12EF5">
        <w:rPr>
          <w:rStyle w:val="Bodytext10"/>
          <w:color w:val="000000"/>
          <w:sz w:val="24"/>
          <w:szCs w:val="24"/>
          <w:lang w:eastAsia="sr-Cyrl-CS"/>
        </w:rPr>
        <w:t>У случају да је Продавац знао или морао знати за не</w:t>
      </w:r>
      <w:r>
        <w:rPr>
          <w:rStyle w:val="Bodytext10"/>
          <w:color w:val="000000"/>
          <w:sz w:val="24"/>
          <w:szCs w:val="24"/>
          <w:lang w:eastAsia="sr-Cyrl-CS"/>
        </w:rPr>
        <w:t xml:space="preserve">достатке, Купац има право да се </w:t>
      </w:r>
      <w:r w:rsidR="007D53B4">
        <w:rPr>
          <w:rStyle w:val="Bodytext10"/>
          <w:color w:val="000000"/>
          <w:sz w:val="24"/>
          <w:szCs w:val="24"/>
          <w:lang w:eastAsia="sr-Cyrl-CS"/>
        </w:rPr>
        <w:t>на те недост</w:t>
      </w:r>
      <w:r w:rsidRPr="00A12EF5">
        <w:rPr>
          <w:rStyle w:val="Bodytext10"/>
          <w:color w:val="000000"/>
          <w:sz w:val="24"/>
          <w:szCs w:val="24"/>
          <w:lang w:eastAsia="sr-Cyrl-CS"/>
        </w:rPr>
        <w:t>атке позове и када није извршио своју обавез</w:t>
      </w:r>
      <w:r>
        <w:rPr>
          <w:rStyle w:val="Bodytext10"/>
          <w:color w:val="000000"/>
          <w:sz w:val="24"/>
          <w:szCs w:val="24"/>
          <w:lang w:eastAsia="sr-Cyrl-CS"/>
        </w:rPr>
        <w:t xml:space="preserve">у да добра прегледа, односно да </w:t>
      </w:r>
      <w:r w:rsidRPr="00A12EF5">
        <w:rPr>
          <w:rStyle w:val="Bodytext10"/>
          <w:color w:val="000000"/>
          <w:sz w:val="24"/>
          <w:szCs w:val="24"/>
          <w:lang w:eastAsia="sr-Cyrl-CS"/>
        </w:rPr>
        <w:t>благовремено обавести Продавца о уоченом недостатку.</w:t>
      </w:r>
    </w:p>
    <w:p w:rsidR="00E4057C" w:rsidRPr="00A12EF5" w:rsidRDefault="00617147" w:rsidP="00E4057C">
      <w:pPr>
        <w:pStyle w:val="Bodytext110"/>
        <w:shd w:val="clear" w:color="auto" w:fill="auto"/>
        <w:spacing w:before="0" w:after="217" w:line="220" w:lineRule="exact"/>
        <w:jc w:val="center"/>
        <w:rPr>
          <w:sz w:val="24"/>
          <w:szCs w:val="24"/>
        </w:rPr>
      </w:pPr>
      <w:r>
        <w:rPr>
          <w:rStyle w:val="Bodytext11"/>
          <w:color w:val="000000"/>
          <w:sz w:val="24"/>
          <w:szCs w:val="24"/>
          <w:lang w:eastAsia="sr-Cyrl-CS"/>
        </w:rPr>
        <w:t>Члан 9</w:t>
      </w:r>
      <w:r w:rsidR="00E4057C" w:rsidRPr="00A12EF5">
        <w:rPr>
          <w:rStyle w:val="Bodytext11"/>
          <w:color w:val="000000"/>
          <w:sz w:val="24"/>
          <w:szCs w:val="24"/>
          <w:lang w:eastAsia="sr-Cyrl-CS"/>
        </w:rPr>
        <w:t>.</w:t>
      </w:r>
    </w:p>
    <w:p w:rsidR="00E4057C" w:rsidRPr="00580DFF" w:rsidRDefault="00E4057C" w:rsidP="00E4057C">
      <w:pPr>
        <w:pStyle w:val="Bodytext100"/>
        <w:shd w:val="clear" w:color="auto" w:fill="auto"/>
        <w:spacing w:after="0" w:line="259" w:lineRule="exact"/>
        <w:ind w:firstLine="780"/>
        <w:rPr>
          <w:sz w:val="24"/>
          <w:szCs w:val="24"/>
        </w:rPr>
      </w:pPr>
      <w:r w:rsidRPr="00A12EF5">
        <w:rPr>
          <w:rStyle w:val="Bodytext10"/>
          <w:color w:val="000000"/>
          <w:sz w:val="24"/>
          <w:szCs w:val="24"/>
          <w:lang w:eastAsia="sr-Cyrl-CS"/>
        </w:rPr>
        <w:t>Ако Купац не добије испуњење уговора у року дана од дана пријема</w:t>
      </w:r>
      <w:r w:rsidRPr="00A12EF5">
        <w:rPr>
          <w:rStyle w:val="Bodytext10"/>
          <w:color w:val="000000"/>
          <w:sz w:val="24"/>
          <w:szCs w:val="24"/>
          <w:lang w:eastAsia="sr-Cyrl-CS"/>
        </w:rPr>
        <w:br/>
        <w:t>захтева, Купац може да раскине уговор уколико је прет</w:t>
      </w:r>
      <w:r>
        <w:rPr>
          <w:rStyle w:val="Bodytext10"/>
          <w:color w:val="000000"/>
          <w:sz w:val="24"/>
          <w:szCs w:val="24"/>
          <w:lang w:eastAsia="sr-Cyrl-CS"/>
        </w:rPr>
        <w:t xml:space="preserve">ходно оставио Продавцу накнадни </w:t>
      </w:r>
      <w:r w:rsidRPr="00A12EF5">
        <w:rPr>
          <w:rStyle w:val="Bodytext10"/>
          <w:color w:val="000000"/>
          <w:sz w:val="24"/>
          <w:szCs w:val="24"/>
          <w:lang w:eastAsia="sr-Cyrl-CS"/>
        </w:rPr>
        <w:t xml:space="preserve">примерени рок за испуњење уговора, који не може бити дужи од </w:t>
      </w:r>
      <w:r w:rsidR="00617147">
        <w:rPr>
          <w:rStyle w:val="Bodytext10"/>
          <w:color w:val="000000"/>
          <w:sz w:val="24"/>
          <w:szCs w:val="24"/>
          <w:lang w:eastAsia="sr-Cyrl-CS"/>
        </w:rPr>
        <w:t>10 (десет</w:t>
      </w:r>
      <w:r>
        <w:rPr>
          <w:rStyle w:val="Bodytext10"/>
          <w:color w:val="000000"/>
          <w:sz w:val="24"/>
          <w:szCs w:val="24"/>
          <w:lang w:eastAsia="sr-Cyrl-CS"/>
        </w:rPr>
        <w:t xml:space="preserve">) дана од дана </w:t>
      </w:r>
      <w:r w:rsidRPr="00A12EF5">
        <w:rPr>
          <w:rStyle w:val="Bodytext10"/>
          <w:color w:val="000000"/>
          <w:sz w:val="24"/>
          <w:szCs w:val="24"/>
          <w:lang w:eastAsia="sr-Cyrl-CS"/>
        </w:rPr>
        <w:t>пријема обавештења</w:t>
      </w:r>
      <w:r>
        <w:rPr>
          <w:rStyle w:val="Bodytext10"/>
          <w:color w:val="000000"/>
          <w:sz w:val="24"/>
          <w:szCs w:val="24"/>
          <w:lang w:eastAsia="sr-Cyrl-CS"/>
        </w:rPr>
        <w:t>.</w:t>
      </w:r>
    </w:p>
    <w:p w:rsidR="00E4057C" w:rsidRPr="00966133" w:rsidRDefault="00E4057C" w:rsidP="00E4057C">
      <w:pPr>
        <w:pStyle w:val="Bodytext100"/>
        <w:shd w:val="clear" w:color="auto" w:fill="auto"/>
        <w:spacing w:after="271" w:line="259" w:lineRule="exact"/>
        <w:ind w:firstLine="780"/>
        <w:rPr>
          <w:rStyle w:val="Bodytext10"/>
          <w:sz w:val="24"/>
          <w:szCs w:val="24"/>
          <w:shd w:val="clear" w:color="auto" w:fill="auto"/>
        </w:rPr>
      </w:pPr>
      <w:r w:rsidRPr="00A12EF5">
        <w:rPr>
          <w:rStyle w:val="Bodytext10"/>
          <w:color w:val="000000"/>
          <w:sz w:val="24"/>
          <w:szCs w:val="24"/>
          <w:lang w:eastAsia="sr-Cyrl-CS"/>
        </w:rPr>
        <w:t>Купац може да раскине уговор и без остављања на</w:t>
      </w:r>
      <w:r>
        <w:rPr>
          <w:rStyle w:val="Bodytext10"/>
          <w:color w:val="000000"/>
          <w:sz w:val="24"/>
          <w:szCs w:val="24"/>
          <w:lang w:eastAsia="sr-Cyrl-CS"/>
        </w:rPr>
        <w:t xml:space="preserve">кнадног рока ако га је Продавац </w:t>
      </w:r>
      <w:r w:rsidRPr="00A12EF5">
        <w:rPr>
          <w:rStyle w:val="Bodytext10"/>
          <w:color w:val="000000"/>
          <w:sz w:val="24"/>
          <w:szCs w:val="24"/>
          <w:lang w:eastAsia="sr-Cyrl-CS"/>
        </w:rPr>
        <w:t>обавестио да неће испунити уговор односно када је очигледно да Продавац неће моћи</w:t>
      </w:r>
      <w:r>
        <w:rPr>
          <w:rStyle w:val="Bodytext10"/>
          <w:color w:val="000000"/>
          <w:sz w:val="24"/>
          <w:szCs w:val="24"/>
          <w:lang w:eastAsia="sr-Cyrl-CS"/>
        </w:rPr>
        <w:t xml:space="preserve"> да </w:t>
      </w:r>
      <w:r w:rsidRPr="00A12EF5">
        <w:rPr>
          <w:rStyle w:val="Bodytext10"/>
          <w:color w:val="000000"/>
          <w:sz w:val="24"/>
          <w:szCs w:val="24"/>
          <w:lang w:eastAsia="sr-Cyrl-CS"/>
        </w:rPr>
        <w:t>испуни уговор ни у накнадном року.</w:t>
      </w:r>
    </w:p>
    <w:p w:rsidR="00E4057C" w:rsidRPr="00385F72" w:rsidRDefault="00E4057C" w:rsidP="00E4057C">
      <w:pPr>
        <w:pStyle w:val="Bodytext100"/>
        <w:shd w:val="clear" w:color="auto" w:fill="auto"/>
        <w:spacing w:after="0" w:line="259" w:lineRule="exact"/>
        <w:ind w:firstLine="780"/>
        <w:rPr>
          <w:rStyle w:val="Bodytext10"/>
          <w:color w:val="000000"/>
          <w:sz w:val="24"/>
          <w:szCs w:val="24"/>
          <w:lang w:eastAsia="sr-Cyrl-CS"/>
        </w:rPr>
      </w:pPr>
    </w:p>
    <w:p w:rsidR="00E4057C" w:rsidRPr="00F906C5" w:rsidRDefault="00617147" w:rsidP="00E4057C">
      <w:pPr>
        <w:pStyle w:val="Bodytext110"/>
        <w:shd w:val="clear" w:color="auto" w:fill="auto"/>
        <w:spacing w:before="0" w:after="217" w:line="220" w:lineRule="exact"/>
        <w:jc w:val="center"/>
        <w:rPr>
          <w:sz w:val="24"/>
          <w:szCs w:val="24"/>
        </w:rPr>
      </w:pPr>
      <w:r>
        <w:rPr>
          <w:rStyle w:val="Bodytext11"/>
          <w:color w:val="000000"/>
          <w:sz w:val="24"/>
          <w:szCs w:val="24"/>
          <w:lang w:eastAsia="sr-Cyrl-CS"/>
        </w:rPr>
        <w:t>Члан 10</w:t>
      </w:r>
      <w:r w:rsidR="00E4057C" w:rsidRPr="00A12EF5">
        <w:rPr>
          <w:rStyle w:val="Bodytext11"/>
          <w:color w:val="000000"/>
          <w:sz w:val="24"/>
          <w:szCs w:val="24"/>
          <w:lang w:eastAsia="sr-Cyrl-CS"/>
        </w:rPr>
        <w:t>.</w:t>
      </w:r>
    </w:p>
    <w:p w:rsidR="00E4057C" w:rsidRPr="00CC4D51" w:rsidRDefault="00E4057C" w:rsidP="00E4057C">
      <w:pPr>
        <w:widowControl w:val="0"/>
        <w:suppressAutoHyphens w:val="0"/>
        <w:spacing w:line="264" w:lineRule="exact"/>
        <w:ind w:firstLine="720"/>
        <w:rPr>
          <w:lang w:val="en-US" w:eastAsia="en-US"/>
        </w:rPr>
      </w:pPr>
      <w:r w:rsidRPr="00CC4D51">
        <w:rPr>
          <w:color w:val="000000"/>
          <w:shd w:val="clear" w:color="auto" w:fill="FFFFFF"/>
          <w:lang w:val="en-US" w:eastAsia="sr-Cyrl-CS"/>
        </w:rPr>
        <w:t>Уговор се закључује на одређено време одно</w:t>
      </w:r>
      <w:r>
        <w:rPr>
          <w:color w:val="000000"/>
          <w:shd w:val="clear" w:color="auto" w:fill="FFFFFF"/>
          <w:lang w:val="en-US" w:eastAsia="sr-Cyrl-CS"/>
        </w:rPr>
        <w:t>сно до 3 месеци</w:t>
      </w:r>
      <w:r w:rsidR="00DA0665">
        <w:rPr>
          <w:color w:val="000000"/>
          <w:shd w:val="clear" w:color="auto" w:fill="FFFFFF"/>
          <w:lang w:val="sr-Cyrl-RS" w:eastAsia="sr-Cyrl-CS"/>
        </w:rPr>
        <w:t xml:space="preserve"> </w:t>
      </w:r>
      <w:r w:rsidR="006D3CF3">
        <w:rPr>
          <w:color w:val="000000"/>
          <w:shd w:val="clear" w:color="auto" w:fill="FFFFFF"/>
          <w:lang w:val="sr-Cyrl-RS" w:eastAsia="sr-Cyrl-CS"/>
        </w:rPr>
        <w:t>(</w:t>
      </w:r>
      <w:r w:rsidR="00DA0665">
        <w:rPr>
          <w:color w:val="000000"/>
          <w:shd w:val="clear" w:color="auto" w:fill="FFFFFF"/>
          <w:lang w:val="sr-Cyrl-RS" w:eastAsia="sr-Cyrl-CS"/>
        </w:rPr>
        <w:t>31.03.2026 год.)</w:t>
      </w:r>
      <w:r w:rsidRPr="00CC4D51">
        <w:rPr>
          <w:color w:val="000000"/>
          <w:shd w:val="clear" w:color="auto" w:fill="FFFFFF"/>
          <w:lang w:val="en-US" w:eastAsia="sr-Cyrl-CS"/>
        </w:rPr>
        <w:t>, или утрошком планираних средстава Купца.</w:t>
      </w:r>
    </w:p>
    <w:p w:rsidR="00E4057C" w:rsidRDefault="00E4057C" w:rsidP="00E4057C">
      <w:pPr>
        <w:widowControl w:val="0"/>
        <w:suppressAutoHyphens w:val="0"/>
        <w:spacing w:line="264" w:lineRule="exact"/>
        <w:ind w:firstLine="780"/>
        <w:rPr>
          <w:color w:val="000000"/>
          <w:shd w:val="clear" w:color="auto" w:fill="FFFFFF"/>
          <w:lang w:val="en-US" w:eastAsia="sr-Cyrl-CS"/>
        </w:rPr>
      </w:pPr>
      <w:r w:rsidRPr="00CC4D51">
        <w:rPr>
          <w:color w:val="000000"/>
          <w:shd w:val="clear" w:color="auto" w:fill="FFFFFF"/>
          <w:lang w:val="en-US" w:eastAsia="sr-Cyrl-CS"/>
        </w:rPr>
        <w:t>Измене и допуне овог Уговора врше се у писменој форми, искључиво у складу са</w:t>
      </w:r>
      <w:r w:rsidRPr="00CC4D51">
        <w:rPr>
          <w:color w:val="000000"/>
          <w:shd w:val="clear" w:color="auto" w:fill="FFFFFF"/>
          <w:lang w:val="en-US" w:eastAsia="sr-Cyrl-CS"/>
        </w:rPr>
        <w:br/>
        <w:t>одредбама Закона о јавним набавкама.</w:t>
      </w:r>
    </w:p>
    <w:p w:rsidR="003635D2" w:rsidRPr="00CC4D51" w:rsidRDefault="003635D2" w:rsidP="003635D2">
      <w:pPr>
        <w:widowControl w:val="0"/>
        <w:suppressAutoHyphens w:val="0"/>
        <w:spacing w:line="274" w:lineRule="exact"/>
        <w:ind w:firstLine="740"/>
        <w:rPr>
          <w:lang w:val="en-US" w:eastAsia="en-US"/>
        </w:rPr>
      </w:pPr>
      <w:r w:rsidRPr="003635D2">
        <w:rPr>
          <w:color w:val="000000"/>
          <w:shd w:val="clear" w:color="auto" w:fill="FFFFFF"/>
          <w:lang w:val="en-US" w:eastAsia="sr-Cyrl-CS"/>
        </w:rPr>
        <w:t xml:space="preserve">Наручилац може повећати обим предмета набавке до 10% од укупне вредности првобитно закљученог уговора, при чему укупна вредност повећања не може да буде већа од вредности из члана 27. став </w:t>
      </w:r>
      <w:proofErr w:type="gramStart"/>
      <w:r w:rsidRPr="003635D2">
        <w:rPr>
          <w:color w:val="000000"/>
          <w:shd w:val="clear" w:color="auto" w:fill="FFFFFF"/>
          <w:lang w:val="en-US" w:eastAsia="sr-Cyrl-CS"/>
        </w:rPr>
        <w:t>1.тачка</w:t>
      </w:r>
      <w:proofErr w:type="gramEnd"/>
      <w:r w:rsidRPr="003635D2">
        <w:rPr>
          <w:color w:val="000000"/>
          <w:shd w:val="clear" w:color="auto" w:fill="FFFFFF"/>
          <w:lang w:val="en-US" w:eastAsia="sr-Cyrl-CS"/>
        </w:rPr>
        <w:t xml:space="preserve"> 1 З</w:t>
      </w:r>
      <w:r w:rsidRPr="003635D2">
        <w:rPr>
          <w:color w:val="000000"/>
          <w:shd w:val="clear" w:color="auto" w:fill="FFFFFF"/>
          <w:lang w:val="sr-Cyrl-RS" w:eastAsia="sr-Cyrl-CS"/>
        </w:rPr>
        <w:t>акона</w:t>
      </w:r>
      <w:r w:rsidRPr="003635D2">
        <w:rPr>
          <w:color w:val="000000"/>
          <w:shd w:val="clear" w:color="auto" w:fill="FFFFFF"/>
          <w:lang w:val="en-US" w:eastAsia="sr-Cyrl-CS"/>
        </w:rPr>
        <w:t>.</w:t>
      </w:r>
      <w:r>
        <w:rPr>
          <w:lang w:val="sr-Cyrl-RS" w:eastAsia="en-US"/>
        </w:rPr>
        <w:t xml:space="preserve"> </w:t>
      </w:r>
      <w:r w:rsidRPr="003635D2">
        <w:rPr>
          <w:color w:val="000000"/>
          <w:shd w:val="clear" w:color="auto" w:fill="FFFFFF"/>
          <w:lang w:eastAsia="sr-Cyrl-CS"/>
        </w:rPr>
        <w:t xml:space="preserve">Наручилац је у обавези да у писменој форми </w:t>
      </w:r>
      <w:r>
        <w:rPr>
          <w:color w:val="000000"/>
          <w:shd w:val="clear" w:color="auto" w:fill="FFFFFF"/>
          <w:lang w:eastAsia="sr-Cyrl-CS"/>
        </w:rPr>
        <w:t xml:space="preserve">захтева повећање обима предмета </w:t>
      </w:r>
      <w:r w:rsidRPr="003635D2">
        <w:rPr>
          <w:color w:val="000000"/>
          <w:shd w:val="clear" w:color="auto" w:fill="FFFFFF"/>
          <w:lang w:eastAsia="sr-Cyrl-CS"/>
        </w:rPr>
        <w:t>набавке или испоруку веће количине добара од уговорене</w:t>
      </w:r>
      <w:r w:rsidRPr="003635D2">
        <w:rPr>
          <w:color w:val="000000"/>
          <w:shd w:val="clear" w:color="auto" w:fill="FFFFFF"/>
          <w:lang w:val="sr-Cyrl-RS" w:eastAsia="sr-Cyrl-CS"/>
        </w:rPr>
        <w:t>.</w:t>
      </w:r>
    </w:p>
    <w:p w:rsidR="00E4057C" w:rsidRPr="00CC4D51" w:rsidRDefault="00E4057C" w:rsidP="00E4057C">
      <w:pPr>
        <w:widowControl w:val="0"/>
        <w:suppressAutoHyphens w:val="0"/>
        <w:spacing w:after="275" w:line="264" w:lineRule="exact"/>
        <w:ind w:firstLine="780"/>
        <w:rPr>
          <w:lang w:val="en-US" w:eastAsia="en-US"/>
        </w:rPr>
      </w:pPr>
      <w:r w:rsidRPr="00CC4D51">
        <w:rPr>
          <w:color w:val="000000"/>
          <w:shd w:val="clear" w:color="auto" w:fill="FFFFFF"/>
          <w:lang w:val="en-US" w:eastAsia="sr-Cyrl-CS"/>
        </w:rPr>
        <w:t>Уговорне стране могу отказати овај Уговор у писменој форми са отказним роком од 15 (петнаест) дана од дана достављања писменог отказа другој уговорној страни.</w:t>
      </w:r>
    </w:p>
    <w:p w:rsidR="00E4057C" w:rsidRPr="00A12EF5" w:rsidRDefault="00617147" w:rsidP="00E4057C">
      <w:pPr>
        <w:pStyle w:val="Bodytext110"/>
        <w:shd w:val="clear" w:color="auto" w:fill="auto"/>
        <w:spacing w:before="0" w:after="208" w:line="220" w:lineRule="exact"/>
        <w:ind w:left="20"/>
        <w:jc w:val="center"/>
        <w:rPr>
          <w:sz w:val="24"/>
          <w:szCs w:val="24"/>
        </w:rPr>
      </w:pPr>
      <w:r>
        <w:rPr>
          <w:rStyle w:val="Bodytext11"/>
          <w:color w:val="000000"/>
          <w:sz w:val="24"/>
          <w:szCs w:val="24"/>
          <w:lang w:eastAsia="sr-Cyrl-CS"/>
        </w:rPr>
        <w:t>Члан 11</w:t>
      </w:r>
      <w:r w:rsidR="00E4057C" w:rsidRPr="00A12EF5">
        <w:rPr>
          <w:rStyle w:val="Bodytext11"/>
          <w:color w:val="000000"/>
          <w:sz w:val="24"/>
          <w:szCs w:val="24"/>
          <w:lang w:eastAsia="sr-Cyrl-CS"/>
        </w:rPr>
        <w:t>.</w:t>
      </w:r>
    </w:p>
    <w:p w:rsidR="00E4057C" w:rsidRPr="00A12EF5" w:rsidRDefault="00E4057C" w:rsidP="00E4057C">
      <w:pPr>
        <w:pStyle w:val="Bodytext100"/>
        <w:shd w:val="clear" w:color="auto" w:fill="auto"/>
        <w:spacing w:after="0" w:line="264" w:lineRule="exact"/>
        <w:ind w:firstLine="620"/>
        <w:rPr>
          <w:sz w:val="24"/>
          <w:szCs w:val="24"/>
        </w:rPr>
      </w:pPr>
      <w:r w:rsidRPr="00A12EF5">
        <w:rPr>
          <w:rStyle w:val="Bodytext10"/>
          <w:color w:val="000000"/>
          <w:sz w:val="24"/>
          <w:szCs w:val="24"/>
          <w:lang w:eastAsia="sr-Cyrl-CS"/>
        </w:rPr>
        <w:t>На сва питања, која нису регулисана овом овим Уговором, примењиваће се одре</w:t>
      </w:r>
      <w:r>
        <w:rPr>
          <w:rStyle w:val="Bodytext10"/>
          <w:color w:val="000000"/>
          <w:sz w:val="24"/>
          <w:szCs w:val="24"/>
          <w:lang w:eastAsia="sr-Cyrl-CS"/>
        </w:rPr>
        <w:t xml:space="preserve">дбе </w:t>
      </w:r>
      <w:r w:rsidRPr="00A12EF5">
        <w:rPr>
          <w:rStyle w:val="Bodytext10"/>
          <w:color w:val="000000"/>
          <w:sz w:val="24"/>
          <w:szCs w:val="24"/>
          <w:lang w:eastAsia="sr-Cyrl-CS"/>
        </w:rPr>
        <w:t>Закона о облигационим односима.</w:t>
      </w:r>
    </w:p>
    <w:p w:rsidR="00E4057C" w:rsidRPr="00986188" w:rsidRDefault="00E4057C" w:rsidP="00E4057C">
      <w:pPr>
        <w:pStyle w:val="Bodytext100"/>
        <w:shd w:val="clear" w:color="auto" w:fill="auto"/>
        <w:spacing w:after="275" w:line="264" w:lineRule="exact"/>
        <w:ind w:firstLine="620"/>
        <w:rPr>
          <w:rStyle w:val="Bodytext11"/>
          <w:b w:val="0"/>
          <w:bCs w:val="0"/>
          <w:color w:val="000000"/>
          <w:sz w:val="24"/>
          <w:szCs w:val="24"/>
          <w:lang w:eastAsia="sr-Cyrl-CS"/>
        </w:rPr>
      </w:pPr>
      <w:r w:rsidRPr="00A12EF5">
        <w:rPr>
          <w:rStyle w:val="Bodytext10"/>
          <w:color w:val="000000"/>
          <w:sz w:val="24"/>
          <w:szCs w:val="24"/>
          <w:lang w:eastAsia="sr-Cyrl-CS"/>
        </w:rPr>
        <w:t>Евентуални спорови, који проистекну приликом реа</w:t>
      </w:r>
      <w:r>
        <w:rPr>
          <w:rStyle w:val="Bodytext10"/>
          <w:color w:val="000000"/>
          <w:sz w:val="24"/>
          <w:szCs w:val="24"/>
          <w:lang w:eastAsia="sr-Cyrl-CS"/>
        </w:rPr>
        <w:t xml:space="preserve">лизације овог Уговора. Уговорне </w:t>
      </w:r>
      <w:r w:rsidRPr="00A12EF5">
        <w:rPr>
          <w:rStyle w:val="Bodytext10"/>
          <w:color w:val="000000"/>
          <w:sz w:val="24"/>
          <w:szCs w:val="24"/>
          <w:lang w:eastAsia="sr-Cyrl-CS"/>
        </w:rPr>
        <w:t>стране ће покушати да реше споразумно и у духу добрих</w:t>
      </w:r>
      <w:r>
        <w:rPr>
          <w:rStyle w:val="Bodytext10"/>
          <w:color w:val="000000"/>
          <w:sz w:val="24"/>
          <w:szCs w:val="24"/>
          <w:lang w:eastAsia="sr-Cyrl-CS"/>
        </w:rPr>
        <w:t xml:space="preserve"> пословних обичаја, а </w:t>
      </w:r>
      <w:r>
        <w:rPr>
          <w:rStyle w:val="Bodytext10"/>
          <w:color w:val="000000"/>
          <w:sz w:val="24"/>
          <w:szCs w:val="24"/>
          <w:lang w:eastAsia="sr-Cyrl-CS"/>
        </w:rPr>
        <w:lastRenderedPageBreak/>
        <w:t xml:space="preserve">ако то не </w:t>
      </w:r>
      <w:r w:rsidRPr="00A12EF5">
        <w:rPr>
          <w:rStyle w:val="Bodytext10"/>
          <w:color w:val="000000"/>
          <w:sz w:val="24"/>
          <w:szCs w:val="24"/>
          <w:lang w:eastAsia="sr-Cyrl-CS"/>
        </w:rPr>
        <w:t>буде могуће, пристају на надлежност стварно надлежног с</w:t>
      </w:r>
      <w:r>
        <w:rPr>
          <w:rStyle w:val="Bodytext10"/>
          <w:color w:val="000000"/>
          <w:sz w:val="24"/>
          <w:szCs w:val="24"/>
          <w:lang w:eastAsia="sr-Cyrl-CS"/>
        </w:rPr>
        <w:t>уда у Нишу</w:t>
      </w:r>
      <w:r w:rsidRPr="00A12EF5">
        <w:rPr>
          <w:rStyle w:val="Bodytext10"/>
          <w:color w:val="000000"/>
          <w:sz w:val="24"/>
          <w:szCs w:val="24"/>
          <w:lang w:eastAsia="sr-Cyrl-CS"/>
        </w:rPr>
        <w:t>.</w:t>
      </w:r>
    </w:p>
    <w:p w:rsidR="00E4057C" w:rsidRPr="00A12EF5" w:rsidRDefault="00617147" w:rsidP="00E4057C">
      <w:pPr>
        <w:pStyle w:val="Bodytext110"/>
        <w:shd w:val="clear" w:color="auto" w:fill="auto"/>
        <w:spacing w:before="0" w:after="208" w:line="220" w:lineRule="exact"/>
        <w:ind w:left="20"/>
        <w:jc w:val="center"/>
        <w:rPr>
          <w:sz w:val="24"/>
          <w:szCs w:val="24"/>
        </w:rPr>
      </w:pPr>
      <w:r>
        <w:rPr>
          <w:rStyle w:val="Bodytext11"/>
          <w:color w:val="000000"/>
          <w:sz w:val="24"/>
          <w:szCs w:val="24"/>
          <w:lang w:eastAsia="sr-Cyrl-CS"/>
        </w:rPr>
        <w:t>Члан 12</w:t>
      </w:r>
      <w:r w:rsidR="00E4057C" w:rsidRPr="00A12EF5">
        <w:rPr>
          <w:rStyle w:val="Bodytext11"/>
          <w:color w:val="000000"/>
          <w:sz w:val="24"/>
          <w:szCs w:val="24"/>
          <w:lang w:eastAsia="sr-Cyrl-CS"/>
        </w:rPr>
        <w:t>.</w:t>
      </w:r>
    </w:p>
    <w:p w:rsidR="00E4057C" w:rsidRPr="00617147" w:rsidRDefault="00E4057C" w:rsidP="00617147">
      <w:pPr>
        <w:pStyle w:val="Bodytext100"/>
        <w:shd w:val="clear" w:color="auto" w:fill="auto"/>
        <w:spacing w:after="275" w:line="264" w:lineRule="exact"/>
        <w:ind w:firstLine="780"/>
        <w:rPr>
          <w:color w:val="000000"/>
          <w:sz w:val="24"/>
          <w:szCs w:val="24"/>
          <w:shd w:val="clear" w:color="auto" w:fill="FFFFFF"/>
          <w:lang w:eastAsia="sr-Cyrl-CS"/>
        </w:rPr>
      </w:pPr>
      <w:r>
        <w:rPr>
          <w:rStyle w:val="Bodytext10"/>
          <w:color w:val="000000"/>
          <w:sz w:val="24"/>
          <w:szCs w:val="24"/>
          <w:lang w:eastAsia="sr-Cyrl-CS"/>
        </w:rPr>
        <w:t>Уговор је сачињен у 6 (шест</w:t>
      </w:r>
      <w:r w:rsidRPr="00A12EF5">
        <w:rPr>
          <w:rStyle w:val="Bodytext10"/>
          <w:color w:val="000000"/>
          <w:sz w:val="24"/>
          <w:szCs w:val="24"/>
          <w:lang w:eastAsia="sr-Cyrl-CS"/>
        </w:rPr>
        <w:t>) истоветна при</w:t>
      </w:r>
      <w:r>
        <w:rPr>
          <w:rStyle w:val="Bodytext10"/>
          <w:color w:val="000000"/>
          <w:sz w:val="24"/>
          <w:szCs w:val="24"/>
          <w:lang w:eastAsia="sr-Cyrl-CS"/>
        </w:rPr>
        <w:t xml:space="preserve">мерка, од којих Купац задржава 4 (четири) </w:t>
      </w:r>
      <w:r w:rsidRPr="00A12EF5">
        <w:rPr>
          <w:rStyle w:val="Bodytext10"/>
          <w:color w:val="000000"/>
          <w:sz w:val="24"/>
          <w:szCs w:val="24"/>
          <w:lang w:eastAsia="sr-Cyrl-CS"/>
        </w:rPr>
        <w:t>примерка, а Продавац 2 (два) примерка.</w:t>
      </w:r>
    </w:p>
    <w:p w:rsidR="00E4057C" w:rsidRPr="00222510" w:rsidRDefault="00E4057C" w:rsidP="00E4057C">
      <w:pPr>
        <w:pStyle w:val="Bodytext100"/>
        <w:shd w:val="clear" w:color="auto" w:fill="auto"/>
        <w:tabs>
          <w:tab w:val="left" w:pos="6761"/>
        </w:tabs>
        <w:spacing w:after="538" w:line="220" w:lineRule="exact"/>
        <w:ind w:left="780"/>
        <w:jc w:val="both"/>
        <w:rPr>
          <w:rStyle w:val="Bodytext10"/>
          <w:color w:val="000000"/>
          <w:sz w:val="24"/>
          <w:szCs w:val="24"/>
          <w:lang w:val="sr-Cyrl-RS" w:eastAsia="sr-Cyrl-CS"/>
        </w:rPr>
      </w:pPr>
      <w:r w:rsidRPr="00A12EF5">
        <w:rPr>
          <w:rStyle w:val="Bodytext10"/>
          <w:color w:val="000000"/>
          <w:sz w:val="24"/>
          <w:szCs w:val="24"/>
          <w:lang w:eastAsia="sr-Cyrl-CS"/>
        </w:rPr>
        <w:t>ПРОДАВАЦ</w:t>
      </w:r>
      <w:r w:rsidRPr="00A12EF5">
        <w:rPr>
          <w:rStyle w:val="Bodytext10"/>
          <w:color w:val="000000"/>
          <w:sz w:val="24"/>
          <w:szCs w:val="24"/>
          <w:lang w:eastAsia="sr-Cyrl-CS"/>
        </w:rPr>
        <w:tab/>
      </w:r>
      <w:r>
        <w:rPr>
          <w:rStyle w:val="Bodytext10"/>
          <w:color w:val="000000"/>
          <w:sz w:val="24"/>
          <w:szCs w:val="24"/>
          <w:lang w:eastAsia="sr-Cyrl-CS"/>
        </w:rPr>
        <w:t xml:space="preserve">    </w:t>
      </w:r>
      <w:r>
        <w:rPr>
          <w:rStyle w:val="Bodytext10"/>
          <w:color w:val="000000"/>
          <w:sz w:val="24"/>
          <w:szCs w:val="24"/>
          <w:lang w:val="sr-Cyrl-RS" w:eastAsia="sr-Cyrl-CS"/>
        </w:rPr>
        <w:t xml:space="preserve">      </w:t>
      </w:r>
      <w:r w:rsidRPr="00A12EF5">
        <w:rPr>
          <w:rStyle w:val="Bodytext10"/>
          <w:color w:val="000000"/>
          <w:sz w:val="24"/>
          <w:szCs w:val="24"/>
          <w:lang w:eastAsia="sr-Cyrl-CS"/>
        </w:rPr>
        <w:t>КУПАЦ</w:t>
      </w:r>
    </w:p>
    <w:p w:rsidR="00E4057C" w:rsidRDefault="00E4057C" w:rsidP="00E4057C">
      <w:pPr>
        <w:pStyle w:val="Bodytext100"/>
        <w:shd w:val="clear" w:color="auto" w:fill="auto"/>
        <w:tabs>
          <w:tab w:val="left" w:pos="6761"/>
        </w:tabs>
        <w:spacing w:after="538" w:line="220" w:lineRule="exact"/>
        <w:jc w:val="both"/>
        <w:rPr>
          <w:rStyle w:val="Bodytext10"/>
          <w:color w:val="000000"/>
          <w:sz w:val="24"/>
          <w:szCs w:val="24"/>
          <w:lang w:eastAsia="sr-Cyrl-CS"/>
        </w:rPr>
      </w:pPr>
      <w:r>
        <w:rPr>
          <w:rStyle w:val="Bodytext10"/>
          <w:color w:val="000000"/>
          <w:sz w:val="24"/>
          <w:szCs w:val="24"/>
          <w:lang w:eastAsia="sr-Cyrl-CS"/>
        </w:rPr>
        <w:t xml:space="preserve">        ________________                                                                       _____________________</w:t>
      </w:r>
    </w:p>
    <w:p w:rsidR="00EB4893" w:rsidRPr="00EB4893" w:rsidRDefault="00EB4893" w:rsidP="00E4057C">
      <w:pPr>
        <w:pStyle w:val="Bodytext100"/>
        <w:shd w:val="clear" w:color="auto" w:fill="auto"/>
        <w:tabs>
          <w:tab w:val="left" w:pos="6761"/>
        </w:tabs>
        <w:spacing w:after="538" w:line="220" w:lineRule="exact"/>
        <w:jc w:val="both"/>
        <w:rPr>
          <w:sz w:val="24"/>
          <w:szCs w:val="24"/>
          <w:lang w:val="sr-Cyrl-RS"/>
        </w:rPr>
      </w:pPr>
      <w:r>
        <w:rPr>
          <w:rStyle w:val="Bodytext10"/>
          <w:color w:val="000000"/>
          <w:sz w:val="24"/>
          <w:szCs w:val="24"/>
          <w:lang w:eastAsia="sr-Cyrl-CS"/>
        </w:rPr>
        <w:t xml:space="preserve">                                                                                                         </w:t>
      </w:r>
      <w:r>
        <w:rPr>
          <w:rStyle w:val="Bodytext10"/>
          <w:color w:val="000000"/>
          <w:sz w:val="24"/>
          <w:szCs w:val="24"/>
          <w:lang w:val="sr-Cyrl-RS" w:eastAsia="sr-Cyrl-CS"/>
        </w:rPr>
        <w:t>директор,Владица Иванов</w:t>
      </w:r>
    </w:p>
    <w:p w:rsidR="002879CE" w:rsidRPr="00617147" w:rsidRDefault="00E4057C" w:rsidP="00617147">
      <w:pPr>
        <w:pStyle w:val="Bodytext100"/>
        <w:shd w:val="clear" w:color="auto" w:fill="auto"/>
        <w:spacing w:after="275" w:line="264" w:lineRule="exact"/>
        <w:ind w:firstLine="780"/>
        <w:jc w:val="center"/>
        <w:rPr>
          <w:color w:val="000000"/>
          <w:sz w:val="24"/>
          <w:szCs w:val="24"/>
          <w:shd w:val="clear" w:color="auto" w:fill="FFFFFF"/>
          <w:lang w:eastAsia="sr-Cyrl-CS"/>
        </w:rPr>
      </w:pPr>
      <w:r>
        <w:rPr>
          <w:rStyle w:val="Bodytext10"/>
          <w:color w:val="000000"/>
          <w:sz w:val="24"/>
          <w:szCs w:val="24"/>
          <w:lang w:val="sr-Cyrl-RS" w:eastAsia="sr-Cyrl-CS"/>
        </w:rPr>
        <w:t xml:space="preserve">                                             </w:t>
      </w:r>
      <w:r>
        <w:rPr>
          <w:rStyle w:val="Bodytext10"/>
          <w:color w:val="000000"/>
          <w:sz w:val="24"/>
          <w:szCs w:val="24"/>
          <w:lang w:eastAsia="sr-Cyrl-CS"/>
        </w:rPr>
        <w:t xml:space="preserve">                    </w:t>
      </w:r>
      <w:r w:rsidR="00617147">
        <w:rPr>
          <w:rStyle w:val="Bodytext10"/>
          <w:color w:val="000000"/>
          <w:sz w:val="24"/>
          <w:szCs w:val="24"/>
          <w:lang w:eastAsia="sr-Cyrl-CS"/>
        </w:rPr>
        <w:t xml:space="preserve">                              </w:t>
      </w:r>
    </w:p>
    <w:p w:rsidR="00D05B19" w:rsidRDefault="00D05B19" w:rsidP="00E4057C">
      <w:pPr>
        <w:widowControl w:val="0"/>
        <w:suppressAutoHyphens w:val="0"/>
        <w:spacing w:after="213" w:line="220" w:lineRule="exact"/>
        <w:ind w:right="240"/>
        <w:jc w:val="center"/>
        <w:rPr>
          <w:b/>
          <w:color w:val="000000"/>
          <w:shd w:val="clear" w:color="auto" w:fill="FFFFFF"/>
          <w:lang w:val="sr-Cyrl-RS" w:eastAsia="sr-Cyrl-CS"/>
        </w:rPr>
      </w:pPr>
    </w:p>
    <w:p w:rsidR="00D05B19" w:rsidRDefault="00D05B19" w:rsidP="00E4057C">
      <w:pPr>
        <w:widowControl w:val="0"/>
        <w:suppressAutoHyphens w:val="0"/>
        <w:spacing w:after="213" w:line="220" w:lineRule="exact"/>
        <w:ind w:right="240"/>
        <w:jc w:val="center"/>
        <w:rPr>
          <w:b/>
          <w:color w:val="000000"/>
          <w:shd w:val="clear" w:color="auto" w:fill="FFFFFF"/>
          <w:lang w:val="sr-Cyrl-RS" w:eastAsia="sr-Cyrl-CS"/>
        </w:rPr>
      </w:pPr>
    </w:p>
    <w:p w:rsidR="00D05B19" w:rsidRDefault="00D05B19" w:rsidP="00E4057C">
      <w:pPr>
        <w:widowControl w:val="0"/>
        <w:suppressAutoHyphens w:val="0"/>
        <w:spacing w:after="213" w:line="220" w:lineRule="exact"/>
        <w:ind w:right="240"/>
        <w:jc w:val="center"/>
        <w:rPr>
          <w:b/>
          <w:color w:val="000000"/>
          <w:shd w:val="clear" w:color="auto" w:fill="FFFFFF"/>
          <w:lang w:val="sr-Cyrl-RS" w:eastAsia="sr-Cyrl-CS"/>
        </w:rPr>
      </w:pPr>
    </w:p>
    <w:p w:rsidR="00D05B19" w:rsidRDefault="00D05B19" w:rsidP="00E4057C">
      <w:pPr>
        <w:widowControl w:val="0"/>
        <w:suppressAutoHyphens w:val="0"/>
        <w:spacing w:after="213" w:line="220" w:lineRule="exact"/>
        <w:ind w:right="240"/>
        <w:jc w:val="center"/>
        <w:rPr>
          <w:b/>
          <w:color w:val="000000"/>
          <w:shd w:val="clear" w:color="auto" w:fill="FFFFFF"/>
          <w:lang w:val="sr-Cyrl-RS" w:eastAsia="sr-Cyrl-CS"/>
        </w:rPr>
      </w:pPr>
    </w:p>
    <w:p w:rsidR="00D05B19" w:rsidRDefault="00D05B19" w:rsidP="00E4057C">
      <w:pPr>
        <w:widowControl w:val="0"/>
        <w:suppressAutoHyphens w:val="0"/>
        <w:spacing w:after="213" w:line="220" w:lineRule="exact"/>
        <w:ind w:right="240"/>
        <w:jc w:val="center"/>
        <w:rPr>
          <w:b/>
          <w:color w:val="000000"/>
          <w:shd w:val="clear" w:color="auto" w:fill="FFFFFF"/>
          <w:lang w:val="sr-Cyrl-RS" w:eastAsia="sr-Cyrl-CS"/>
        </w:rPr>
      </w:pPr>
    </w:p>
    <w:p w:rsidR="00D05B19" w:rsidRDefault="00D05B19" w:rsidP="00E4057C">
      <w:pPr>
        <w:widowControl w:val="0"/>
        <w:suppressAutoHyphens w:val="0"/>
        <w:spacing w:after="213" w:line="220" w:lineRule="exact"/>
        <w:ind w:right="240"/>
        <w:jc w:val="center"/>
        <w:rPr>
          <w:b/>
          <w:color w:val="000000"/>
          <w:shd w:val="clear" w:color="auto" w:fill="FFFFFF"/>
          <w:lang w:val="sr-Cyrl-RS" w:eastAsia="sr-Cyrl-CS"/>
        </w:rPr>
      </w:pPr>
    </w:p>
    <w:p w:rsidR="00D05B19" w:rsidRDefault="00D05B19" w:rsidP="00E4057C">
      <w:pPr>
        <w:widowControl w:val="0"/>
        <w:suppressAutoHyphens w:val="0"/>
        <w:spacing w:after="213" w:line="220" w:lineRule="exact"/>
        <w:ind w:right="240"/>
        <w:jc w:val="center"/>
        <w:rPr>
          <w:b/>
          <w:color w:val="000000"/>
          <w:shd w:val="clear" w:color="auto" w:fill="FFFFFF"/>
          <w:lang w:val="sr-Cyrl-RS" w:eastAsia="sr-Cyrl-CS"/>
        </w:rPr>
      </w:pPr>
    </w:p>
    <w:p w:rsidR="00D05B19" w:rsidRDefault="00D05B19" w:rsidP="00E4057C">
      <w:pPr>
        <w:widowControl w:val="0"/>
        <w:suppressAutoHyphens w:val="0"/>
        <w:spacing w:after="213" w:line="220" w:lineRule="exact"/>
        <w:ind w:right="240"/>
        <w:jc w:val="center"/>
        <w:rPr>
          <w:b/>
          <w:color w:val="000000"/>
          <w:shd w:val="clear" w:color="auto" w:fill="FFFFFF"/>
          <w:lang w:val="sr-Cyrl-RS" w:eastAsia="sr-Cyrl-CS"/>
        </w:rPr>
      </w:pPr>
    </w:p>
    <w:p w:rsidR="00D05B19" w:rsidRDefault="00D05B19" w:rsidP="00E4057C">
      <w:pPr>
        <w:widowControl w:val="0"/>
        <w:suppressAutoHyphens w:val="0"/>
        <w:spacing w:after="213" w:line="220" w:lineRule="exact"/>
        <w:ind w:right="240"/>
        <w:jc w:val="center"/>
        <w:rPr>
          <w:b/>
          <w:color w:val="000000"/>
          <w:shd w:val="clear" w:color="auto" w:fill="FFFFFF"/>
          <w:lang w:val="sr-Cyrl-RS" w:eastAsia="sr-Cyrl-CS"/>
        </w:rPr>
      </w:pPr>
    </w:p>
    <w:p w:rsidR="00D05B19" w:rsidRDefault="00D05B19" w:rsidP="00E4057C">
      <w:pPr>
        <w:widowControl w:val="0"/>
        <w:suppressAutoHyphens w:val="0"/>
        <w:spacing w:after="213" w:line="220" w:lineRule="exact"/>
        <w:ind w:right="240"/>
        <w:jc w:val="center"/>
        <w:rPr>
          <w:b/>
          <w:color w:val="000000"/>
          <w:shd w:val="clear" w:color="auto" w:fill="FFFFFF"/>
          <w:lang w:val="sr-Cyrl-RS" w:eastAsia="sr-Cyrl-CS"/>
        </w:rPr>
      </w:pPr>
    </w:p>
    <w:p w:rsidR="00D05B19" w:rsidRDefault="00D05B19" w:rsidP="00E4057C">
      <w:pPr>
        <w:widowControl w:val="0"/>
        <w:suppressAutoHyphens w:val="0"/>
        <w:spacing w:after="213" w:line="220" w:lineRule="exact"/>
        <w:ind w:right="240"/>
        <w:jc w:val="center"/>
        <w:rPr>
          <w:b/>
          <w:color w:val="000000"/>
          <w:shd w:val="clear" w:color="auto" w:fill="FFFFFF"/>
          <w:lang w:val="sr-Cyrl-RS" w:eastAsia="sr-Cyrl-CS"/>
        </w:rPr>
      </w:pPr>
    </w:p>
    <w:p w:rsidR="00D05B19" w:rsidRDefault="00D05B19" w:rsidP="00E4057C">
      <w:pPr>
        <w:widowControl w:val="0"/>
        <w:suppressAutoHyphens w:val="0"/>
        <w:spacing w:after="213" w:line="220" w:lineRule="exact"/>
        <w:ind w:right="240"/>
        <w:jc w:val="center"/>
        <w:rPr>
          <w:b/>
          <w:color w:val="000000"/>
          <w:shd w:val="clear" w:color="auto" w:fill="FFFFFF"/>
          <w:lang w:val="sr-Cyrl-RS" w:eastAsia="sr-Cyrl-CS"/>
        </w:rPr>
      </w:pPr>
    </w:p>
    <w:p w:rsidR="00D05B19" w:rsidRDefault="00D05B19" w:rsidP="00E4057C">
      <w:pPr>
        <w:widowControl w:val="0"/>
        <w:suppressAutoHyphens w:val="0"/>
        <w:spacing w:after="213" w:line="220" w:lineRule="exact"/>
        <w:ind w:right="240"/>
        <w:jc w:val="center"/>
        <w:rPr>
          <w:b/>
          <w:color w:val="000000"/>
          <w:shd w:val="clear" w:color="auto" w:fill="FFFFFF"/>
          <w:lang w:val="sr-Cyrl-RS" w:eastAsia="sr-Cyrl-CS"/>
        </w:rPr>
      </w:pPr>
    </w:p>
    <w:p w:rsidR="00D05B19" w:rsidRDefault="00D05B19" w:rsidP="00E4057C">
      <w:pPr>
        <w:widowControl w:val="0"/>
        <w:suppressAutoHyphens w:val="0"/>
        <w:spacing w:after="213" w:line="220" w:lineRule="exact"/>
        <w:ind w:right="240"/>
        <w:jc w:val="center"/>
        <w:rPr>
          <w:b/>
          <w:color w:val="000000"/>
          <w:shd w:val="clear" w:color="auto" w:fill="FFFFFF"/>
          <w:lang w:val="sr-Cyrl-RS" w:eastAsia="sr-Cyrl-CS"/>
        </w:rPr>
      </w:pPr>
    </w:p>
    <w:p w:rsidR="00D05B19" w:rsidRDefault="00D05B19" w:rsidP="00E4057C">
      <w:pPr>
        <w:widowControl w:val="0"/>
        <w:suppressAutoHyphens w:val="0"/>
        <w:spacing w:after="213" w:line="220" w:lineRule="exact"/>
        <w:ind w:right="240"/>
        <w:jc w:val="center"/>
        <w:rPr>
          <w:b/>
          <w:color w:val="000000"/>
          <w:shd w:val="clear" w:color="auto" w:fill="FFFFFF"/>
          <w:lang w:val="sr-Cyrl-RS" w:eastAsia="sr-Cyrl-CS"/>
        </w:rPr>
      </w:pPr>
    </w:p>
    <w:p w:rsidR="00D05B19" w:rsidRDefault="00D05B19" w:rsidP="00E4057C">
      <w:pPr>
        <w:widowControl w:val="0"/>
        <w:suppressAutoHyphens w:val="0"/>
        <w:spacing w:after="213" w:line="220" w:lineRule="exact"/>
        <w:ind w:right="240"/>
        <w:jc w:val="center"/>
        <w:rPr>
          <w:b/>
          <w:color w:val="000000"/>
          <w:shd w:val="clear" w:color="auto" w:fill="FFFFFF"/>
          <w:lang w:val="sr-Cyrl-RS" w:eastAsia="sr-Cyrl-CS"/>
        </w:rPr>
      </w:pPr>
    </w:p>
    <w:p w:rsidR="00D05B19" w:rsidRDefault="00D05B19" w:rsidP="00E4057C">
      <w:pPr>
        <w:widowControl w:val="0"/>
        <w:suppressAutoHyphens w:val="0"/>
        <w:spacing w:after="213" w:line="220" w:lineRule="exact"/>
        <w:ind w:right="240"/>
        <w:jc w:val="center"/>
        <w:rPr>
          <w:b/>
          <w:color w:val="000000"/>
          <w:shd w:val="clear" w:color="auto" w:fill="FFFFFF"/>
          <w:lang w:val="sr-Cyrl-RS" w:eastAsia="sr-Cyrl-CS"/>
        </w:rPr>
      </w:pPr>
    </w:p>
    <w:p w:rsidR="00D05B19" w:rsidRDefault="00D05B19" w:rsidP="00E4057C">
      <w:pPr>
        <w:widowControl w:val="0"/>
        <w:suppressAutoHyphens w:val="0"/>
        <w:spacing w:after="213" w:line="220" w:lineRule="exact"/>
        <w:ind w:right="240"/>
        <w:jc w:val="center"/>
        <w:rPr>
          <w:b/>
          <w:color w:val="000000"/>
          <w:shd w:val="clear" w:color="auto" w:fill="FFFFFF"/>
          <w:lang w:val="sr-Cyrl-RS" w:eastAsia="sr-Cyrl-CS"/>
        </w:rPr>
      </w:pPr>
    </w:p>
    <w:p w:rsidR="00D05B19" w:rsidRDefault="00D05B19" w:rsidP="00E4057C">
      <w:pPr>
        <w:widowControl w:val="0"/>
        <w:suppressAutoHyphens w:val="0"/>
        <w:spacing w:after="213" w:line="220" w:lineRule="exact"/>
        <w:ind w:right="240"/>
        <w:jc w:val="center"/>
        <w:rPr>
          <w:b/>
          <w:color w:val="000000"/>
          <w:shd w:val="clear" w:color="auto" w:fill="FFFFFF"/>
          <w:lang w:val="sr-Cyrl-RS" w:eastAsia="sr-Cyrl-CS"/>
        </w:rPr>
      </w:pPr>
    </w:p>
    <w:p w:rsidR="00D05B19" w:rsidRDefault="00D05B19" w:rsidP="00E4057C">
      <w:pPr>
        <w:widowControl w:val="0"/>
        <w:suppressAutoHyphens w:val="0"/>
        <w:spacing w:after="213" w:line="220" w:lineRule="exact"/>
        <w:ind w:right="240"/>
        <w:jc w:val="center"/>
        <w:rPr>
          <w:b/>
          <w:color w:val="000000"/>
          <w:shd w:val="clear" w:color="auto" w:fill="FFFFFF"/>
          <w:lang w:val="sr-Cyrl-RS" w:eastAsia="sr-Cyrl-CS"/>
        </w:rPr>
      </w:pPr>
    </w:p>
    <w:p w:rsidR="00D05B19" w:rsidRDefault="00D05B19" w:rsidP="00EB4893">
      <w:pPr>
        <w:widowControl w:val="0"/>
        <w:suppressAutoHyphens w:val="0"/>
        <w:spacing w:after="213" w:line="220" w:lineRule="exact"/>
        <w:ind w:right="240"/>
        <w:rPr>
          <w:b/>
          <w:color w:val="000000"/>
          <w:shd w:val="clear" w:color="auto" w:fill="FFFFFF"/>
          <w:lang w:val="sr-Cyrl-RS" w:eastAsia="sr-Cyrl-CS"/>
        </w:rPr>
      </w:pPr>
    </w:p>
    <w:p w:rsidR="00D05B19" w:rsidRPr="00D05B19" w:rsidRDefault="00D05B19" w:rsidP="00D05B19">
      <w:pPr>
        <w:widowControl w:val="0"/>
        <w:suppressAutoHyphens w:val="0"/>
        <w:spacing w:after="213" w:line="220" w:lineRule="exact"/>
        <w:ind w:right="240"/>
        <w:jc w:val="center"/>
        <w:rPr>
          <w:b/>
          <w:color w:val="000000"/>
          <w:shd w:val="clear" w:color="auto" w:fill="FFFFFF"/>
          <w:lang w:val="sr-Cyrl-RS" w:eastAsia="sr-Cyrl-CS"/>
        </w:rPr>
      </w:pPr>
      <w:r w:rsidRPr="00D05B19">
        <w:rPr>
          <w:b/>
          <w:color w:val="000000"/>
          <w:shd w:val="clear" w:color="auto" w:fill="FFFFFF"/>
          <w:lang w:val="sr-Cyrl-RS" w:eastAsia="sr-Cyrl-CS"/>
        </w:rPr>
        <w:lastRenderedPageBreak/>
        <w:t>МОДЕЛ УГОВОРА ЗА НАБАВКУ ДОБРА</w:t>
      </w:r>
    </w:p>
    <w:p w:rsidR="00D05B19" w:rsidRPr="00D05B19" w:rsidRDefault="00D05B19" w:rsidP="00D05B19">
      <w:pPr>
        <w:widowControl w:val="0"/>
        <w:suppressAutoHyphens w:val="0"/>
        <w:spacing w:after="213" w:line="220" w:lineRule="exact"/>
        <w:ind w:right="240"/>
        <w:jc w:val="center"/>
        <w:rPr>
          <w:b/>
          <w:color w:val="000000"/>
          <w:shd w:val="clear" w:color="auto" w:fill="FFFFFF"/>
          <w:lang w:val="sr-Cyrl-RS" w:eastAsia="sr-Cyrl-CS"/>
        </w:rPr>
      </w:pPr>
      <w:r w:rsidRPr="00D05B19">
        <w:rPr>
          <w:b/>
          <w:color w:val="000000"/>
          <w:shd w:val="clear" w:color="auto" w:fill="FFFFFF"/>
          <w:lang w:val="sr-Cyrl-RS" w:eastAsia="sr-Cyrl-CS"/>
        </w:rPr>
        <w:t>Со за путеве, калцијум хлорид бр.</w:t>
      </w:r>
      <w:r>
        <w:rPr>
          <w:b/>
          <w:bCs/>
          <w:lang w:val="sr-Cyrl-CS" w:eastAsia="en-US"/>
        </w:rPr>
        <w:t>7Д/26</w:t>
      </w:r>
    </w:p>
    <w:p w:rsidR="00E4057C" w:rsidRPr="008E4EDF" w:rsidRDefault="00E4057C" w:rsidP="008E4EDF">
      <w:pPr>
        <w:widowControl w:val="0"/>
        <w:suppressAutoHyphens w:val="0"/>
        <w:spacing w:after="213" w:line="220" w:lineRule="exact"/>
        <w:ind w:right="240"/>
        <w:jc w:val="center"/>
        <w:rPr>
          <w:bCs/>
          <w:i/>
          <w:iCs/>
          <w:lang w:val="sr-Cyrl-RS" w:eastAsia="en-US"/>
        </w:rPr>
      </w:pPr>
      <w:r>
        <w:rPr>
          <w:b/>
          <w:color w:val="000000"/>
          <w:shd w:val="clear" w:color="auto" w:fill="FFFFFF"/>
          <w:lang w:val="en-US" w:eastAsia="sr-Cyrl-CS"/>
        </w:rPr>
        <w:t>Партија</w:t>
      </w:r>
      <w:r w:rsidR="002879CE">
        <w:rPr>
          <w:b/>
          <w:color w:val="000000"/>
          <w:shd w:val="clear" w:color="auto" w:fill="FFFFFF"/>
          <w:lang w:val="en-US" w:eastAsia="sr-Cyrl-CS"/>
        </w:rPr>
        <w:t xml:space="preserve"> </w:t>
      </w:r>
      <w:proofErr w:type="gramStart"/>
      <w:r w:rsidR="002879CE">
        <w:rPr>
          <w:b/>
          <w:color w:val="000000"/>
          <w:shd w:val="clear" w:color="auto" w:fill="FFFFFF"/>
          <w:lang w:val="en-US" w:eastAsia="sr-Cyrl-CS"/>
        </w:rPr>
        <w:t>2</w:t>
      </w:r>
      <w:r>
        <w:rPr>
          <w:b/>
          <w:color w:val="000000"/>
          <w:shd w:val="clear" w:color="auto" w:fill="FFFFFF"/>
          <w:lang w:val="en-US" w:eastAsia="sr-Cyrl-CS"/>
        </w:rPr>
        <w:t xml:space="preserve"> </w:t>
      </w:r>
      <w:r w:rsidRPr="00E4057C">
        <w:rPr>
          <w:b/>
          <w:color w:val="000000"/>
          <w:shd w:val="clear" w:color="auto" w:fill="FFFFFF"/>
          <w:lang w:val="en-US" w:eastAsia="sr-Cyrl-CS"/>
        </w:rPr>
        <w:t xml:space="preserve"> -</w:t>
      </w:r>
      <w:proofErr w:type="gramEnd"/>
      <w:r w:rsidRPr="00E4057C">
        <w:rPr>
          <w:b/>
          <w:color w:val="000000"/>
          <w:shd w:val="clear" w:color="auto" w:fill="FFFFFF"/>
          <w:lang w:val="en-US" w:eastAsia="sr-Cyrl-CS"/>
        </w:rPr>
        <w:t xml:space="preserve"> </w:t>
      </w:r>
      <w:r>
        <w:rPr>
          <w:b/>
          <w:color w:val="000000"/>
          <w:shd w:val="clear" w:color="auto" w:fill="FFFFFF"/>
          <w:lang w:val="sr-Cyrl-RS" w:eastAsia="sr-Cyrl-CS"/>
        </w:rPr>
        <w:t>Калцијум хлорид</w:t>
      </w:r>
    </w:p>
    <w:p w:rsidR="00CC4D51" w:rsidRPr="00CC4D51" w:rsidRDefault="00CC4D51" w:rsidP="00CC4D51">
      <w:pPr>
        <w:jc w:val="both"/>
        <w:rPr>
          <w:iCs/>
        </w:rPr>
      </w:pPr>
      <w:r w:rsidRPr="00CC4D51">
        <w:rPr>
          <w:b/>
          <w:iCs/>
        </w:rPr>
        <w:t>Закључен између:</w:t>
      </w:r>
    </w:p>
    <w:p w:rsidR="00CC4D51" w:rsidRDefault="00CC4D51" w:rsidP="00156D14">
      <w:pPr>
        <w:rPr>
          <w:iCs/>
          <w:lang w:val="sr-Cyrl-RS"/>
        </w:rPr>
      </w:pPr>
      <w:r w:rsidRPr="00CC4D51">
        <w:rPr>
          <w:b/>
          <w:iCs/>
        </w:rPr>
        <w:t>1.</w:t>
      </w:r>
      <w:r w:rsidRPr="00CC4D51">
        <w:rPr>
          <w:iCs/>
        </w:rPr>
        <w:t xml:space="preserve">Наручиоца </w:t>
      </w:r>
      <w:r w:rsidRPr="00CC4D51">
        <w:rPr>
          <w:iCs/>
          <w:lang w:val="sr-Cyrl-CS"/>
        </w:rPr>
        <w:t>ЈП „</w:t>
      </w:r>
      <w:proofErr w:type="gramStart"/>
      <w:r w:rsidRPr="00CC4D51">
        <w:rPr>
          <w:iCs/>
          <w:lang w:val="sr-Cyrl-CS"/>
        </w:rPr>
        <w:t>Комуналац“</w:t>
      </w:r>
      <w:proofErr w:type="gramEnd"/>
      <w:r w:rsidRPr="00CC4D51">
        <w:rPr>
          <w:iCs/>
          <w:lang w:val="sr-Cyrl-CS"/>
        </w:rPr>
        <w:t xml:space="preserve">, Димитровград, </w:t>
      </w:r>
      <w:r w:rsidR="005E74E8">
        <w:rPr>
          <w:iCs/>
          <w:lang w:val="sr-Cyrl-CS"/>
        </w:rPr>
        <w:t>Иве Андрића 49</w:t>
      </w:r>
      <w:r w:rsidRPr="00CC4D51">
        <w:rPr>
          <w:iCs/>
        </w:rPr>
        <w:t>,18320 Димитровград ,ПИБ:</w:t>
      </w:r>
      <w:r w:rsidRPr="00CC4D51">
        <w:rPr>
          <w:iCs/>
          <w:lang w:val="sr-Cyrl-CS"/>
        </w:rPr>
        <w:t>100610690,</w:t>
      </w:r>
      <w:r w:rsidRPr="00CC4D51">
        <w:rPr>
          <w:iCs/>
        </w:rPr>
        <w:t xml:space="preserve"> Матични број</w:t>
      </w:r>
      <w:r w:rsidRPr="00CC4D51">
        <w:rPr>
          <w:iCs/>
          <w:lang w:val="sr-Cyrl-CS"/>
        </w:rPr>
        <w:t xml:space="preserve">: 07299974, </w:t>
      </w:r>
      <w:r w:rsidRPr="00CC4D51">
        <w:rPr>
          <w:iCs/>
        </w:rPr>
        <w:t xml:space="preserve">Број рачуна: </w:t>
      </w:r>
      <w:r w:rsidRPr="00CC4D51">
        <w:rPr>
          <w:iCs/>
          <w:lang w:val="sr-Latn-CS"/>
        </w:rPr>
        <w:t>325-9500700033829-73</w:t>
      </w:r>
      <w:r w:rsidRPr="00CC4D51">
        <w:rPr>
          <w:iCs/>
          <w:lang w:val="sr-Cyrl-CS"/>
        </w:rPr>
        <w:t xml:space="preserve">, </w:t>
      </w:r>
      <w:r w:rsidRPr="00CC4D51">
        <w:rPr>
          <w:iCs/>
        </w:rPr>
        <w:t>Назив</w:t>
      </w:r>
      <w:r w:rsidRPr="00CC4D51">
        <w:rPr>
          <w:iCs/>
          <w:lang w:val="sr-Cyrl-CS"/>
        </w:rPr>
        <w:t xml:space="preserve"> </w:t>
      </w:r>
      <w:r w:rsidRPr="00CC4D51">
        <w:rPr>
          <w:iCs/>
        </w:rPr>
        <w:t>банке:</w:t>
      </w:r>
      <w:r w:rsidRPr="00CC4D51">
        <w:rPr>
          <w:iCs/>
          <w:lang w:val="sr-Cyrl-CS"/>
        </w:rPr>
        <w:t xml:space="preserve"> ОТП банка</w:t>
      </w:r>
      <w:r w:rsidRPr="00CC4D51">
        <w:rPr>
          <w:iCs/>
        </w:rPr>
        <w:t>,</w:t>
      </w:r>
      <w:r w:rsidRPr="00CC4D51">
        <w:rPr>
          <w:iCs/>
          <w:lang w:val="sr-Cyrl-CS"/>
        </w:rPr>
        <w:t xml:space="preserve"> </w:t>
      </w:r>
      <w:r w:rsidRPr="00CC4D51">
        <w:rPr>
          <w:iCs/>
        </w:rPr>
        <w:t>Телефон</w:t>
      </w:r>
      <w:r w:rsidR="00617147">
        <w:rPr>
          <w:iCs/>
          <w:lang w:val="sr-Cyrl-CS"/>
        </w:rPr>
        <w:t xml:space="preserve">:010/362-764, </w:t>
      </w:r>
      <w:r w:rsidRPr="00CC4D51">
        <w:rPr>
          <w:iCs/>
        </w:rPr>
        <w:t>кога заступа</w:t>
      </w:r>
      <w:r w:rsidRPr="00CC4D51">
        <w:rPr>
          <w:iCs/>
          <w:lang w:val="sr-Cyrl-CS"/>
        </w:rPr>
        <w:t xml:space="preserve"> директор </w:t>
      </w:r>
      <w:r w:rsidR="00617147">
        <w:rPr>
          <w:iCs/>
          <w:lang w:val="sr-Cyrl-CS"/>
        </w:rPr>
        <w:t xml:space="preserve">Владица Иванов </w:t>
      </w:r>
      <w:r w:rsidRPr="00CC4D51">
        <w:rPr>
          <w:iCs/>
          <w:lang w:val="sr-Cyrl-CS"/>
        </w:rPr>
        <w:t xml:space="preserve"> </w:t>
      </w:r>
      <w:r w:rsidRPr="00CC4D51">
        <w:rPr>
          <w:iCs/>
        </w:rPr>
        <w:t>(у даљем текст</w:t>
      </w:r>
      <w:r w:rsidRPr="00CC4D51">
        <w:rPr>
          <w:iCs/>
          <w:lang w:val="sr-Cyrl-CS"/>
        </w:rPr>
        <w:t>у Наручилац</w:t>
      </w:r>
      <w:r w:rsidRPr="00CC4D51">
        <w:rPr>
          <w:iCs/>
        </w:rPr>
        <w:t>)</w:t>
      </w:r>
      <w:r w:rsidR="00EB4893">
        <w:rPr>
          <w:iCs/>
          <w:lang w:val="sr-Cyrl-RS"/>
        </w:rPr>
        <w:t>.</w:t>
      </w:r>
    </w:p>
    <w:p w:rsidR="00EB4893" w:rsidRPr="00EB4893" w:rsidRDefault="00EB4893" w:rsidP="00156D14">
      <w:pPr>
        <w:rPr>
          <w:iCs/>
          <w:lang w:val="sr-Cyrl-RS"/>
        </w:rPr>
      </w:pPr>
    </w:p>
    <w:p w:rsidR="00CC4D51" w:rsidRPr="008E4EDF" w:rsidRDefault="008E4EDF" w:rsidP="00CC4D51">
      <w:pPr>
        <w:jc w:val="both"/>
        <w:rPr>
          <w:b/>
          <w:iCs/>
        </w:rPr>
      </w:pPr>
      <w:r>
        <w:rPr>
          <w:b/>
          <w:iCs/>
        </w:rPr>
        <w:t>и</w:t>
      </w:r>
    </w:p>
    <w:p w:rsidR="00CC4D51" w:rsidRPr="00CC4D51" w:rsidRDefault="00CC4D51" w:rsidP="00CC4D51">
      <w:pPr>
        <w:rPr>
          <w:iCs/>
        </w:rPr>
      </w:pPr>
      <w:r w:rsidRPr="00CC4D51">
        <w:rPr>
          <w:b/>
          <w:iCs/>
        </w:rPr>
        <w:t>2</w:t>
      </w:r>
      <w:r w:rsidR="00617147">
        <w:rPr>
          <w:iCs/>
        </w:rPr>
        <w:t>.</w:t>
      </w:r>
      <w:proofErr w:type="gramStart"/>
      <w:r w:rsidR="00617147">
        <w:rPr>
          <w:iCs/>
          <w:lang w:val="sr-Cyrl-RS"/>
        </w:rPr>
        <w:t>Понуђача :</w:t>
      </w:r>
      <w:proofErr w:type="gramEnd"/>
      <w:r w:rsidRPr="00CC4D51">
        <w:rPr>
          <w:iCs/>
        </w:rPr>
        <w:t xml:space="preserve">.....................................................................са седиштем у ........................................... улица .........................................., </w:t>
      </w:r>
      <w:proofErr w:type="gramStart"/>
      <w:r w:rsidRPr="00CC4D51">
        <w:rPr>
          <w:iCs/>
        </w:rPr>
        <w:t>ПИБ:..........................</w:t>
      </w:r>
      <w:proofErr w:type="gramEnd"/>
      <w:r w:rsidRPr="00CC4D51">
        <w:rPr>
          <w:iCs/>
        </w:rPr>
        <w:t xml:space="preserve"> Матични број: .......................................</w:t>
      </w:r>
    </w:p>
    <w:p w:rsidR="00CC4D51" w:rsidRPr="00CC4D51" w:rsidRDefault="00CC4D51" w:rsidP="00CC4D51">
      <w:pPr>
        <w:rPr>
          <w:iCs/>
        </w:rPr>
      </w:pPr>
    </w:p>
    <w:p w:rsidR="00CC4D51" w:rsidRPr="00617147" w:rsidRDefault="00CC4D51" w:rsidP="00CC4D51">
      <w:pPr>
        <w:rPr>
          <w:iCs/>
          <w:lang w:val="sr-Cyrl-RS"/>
        </w:rPr>
      </w:pPr>
      <w:r w:rsidRPr="00CC4D51">
        <w:rPr>
          <w:iCs/>
        </w:rPr>
        <w:t xml:space="preserve">  Назив </w:t>
      </w:r>
      <w:proofErr w:type="gramStart"/>
      <w:r w:rsidRPr="00CC4D51">
        <w:rPr>
          <w:iCs/>
          <w:lang w:val="sr-Cyrl-CS"/>
        </w:rPr>
        <w:t>б</w:t>
      </w:r>
      <w:r w:rsidRPr="00CC4D51">
        <w:rPr>
          <w:iCs/>
        </w:rPr>
        <w:t>анке:......................................</w:t>
      </w:r>
      <w:proofErr w:type="gramEnd"/>
      <w:r w:rsidRPr="00CC4D51">
        <w:rPr>
          <w:iCs/>
          <w:lang w:val="sr-Cyrl-CS"/>
        </w:rPr>
        <w:t xml:space="preserve"> б</w:t>
      </w:r>
      <w:r w:rsidRPr="00CC4D51">
        <w:rPr>
          <w:iCs/>
        </w:rPr>
        <w:t>рој</w:t>
      </w:r>
      <w:r w:rsidRPr="00CC4D51">
        <w:rPr>
          <w:iCs/>
          <w:lang w:val="sr-Cyrl-CS"/>
        </w:rPr>
        <w:t xml:space="preserve"> </w:t>
      </w:r>
      <w:r w:rsidRPr="00CC4D51">
        <w:rPr>
          <w:iCs/>
        </w:rPr>
        <w:t>рачуна.................................</w:t>
      </w:r>
      <w:r w:rsidR="00617147">
        <w:rPr>
          <w:iCs/>
          <w:lang w:val="sr-Cyrl-RS"/>
        </w:rPr>
        <w:t>..................</w:t>
      </w:r>
    </w:p>
    <w:p w:rsidR="00CC4D51" w:rsidRDefault="00CC4D51" w:rsidP="00156D14">
      <w:pPr>
        <w:rPr>
          <w:iCs/>
        </w:rPr>
      </w:pPr>
      <w:proofErr w:type="gramStart"/>
      <w:r w:rsidRPr="00CC4D51">
        <w:rPr>
          <w:iCs/>
        </w:rPr>
        <w:t>,Телефон</w:t>
      </w:r>
      <w:proofErr w:type="gramEnd"/>
      <w:r w:rsidRPr="00CC4D51">
        <w:rPr>
          <w:iCs/>
        </w:rPr>
        <w:t xml:space="preserve">:............................Телефакс......................кога </w:t>
      </w:r>
      <w:r w:rsidRPr="00CC4D51">
        <w:rPr>
          <w:iCs/>
          <w:lang w:val="sr-Cyrl-CS"/>
        </w:rPr>
        <w:t>заступа</w:t>
      </w:r>
      <w:r w:rsidRPr="00CC4D51">
        <w:rPr>
          <w:iCs/>
        </w:rPr>
        <w:t>......................................... (у</w:t>
      </w:r>
      <w:r w:rsidRPr="00CC4D51">
        <w:rPr>
          <w:iCs/>
          <w:lang w:val="sr-Cyrl-CS"/>
        </w:rPr>
        <w:t xml:space="preserve"> </w:t>
      </w:r>
      <w:r w:rsidRPr="00CC4D51">
        <w:rPr>
          <w:iCs/>
        </w:rPr>
        <w:t>даљем тексту</w:t>
      </w:r>
      <w:r w:rsidRPr="00CC4D51">
        <w:rPr>
          <w:iCs/>
          <w:lang w:val="sr-Cyrl-CS"/>
        </w:rPr>
        <w:t xml:space="preserve"> Понуђач</w:t>
      </w:r>
      <w:r w:rsidR="00156D14">
        <w:rPr>
          <w:iCs/>
        </w:rPr>
        <w:t>),</w:t>
      </w:r>
    </w:p>
    <w:tbl>
      <w:tblPr>
        <w:tblW w:w="8976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5"/>
        <w:gridCol w:w="4811"/>
      </w:tblGrid>
      <w:tr w:rsidR="00D05B19" w:rsidRPr="00366751" w:rsidTr="006D3CF3">
        <w:trPr>
          <w:trHeight w:hRule="exact" w:val="373"/>
        </w:trPr>
        <w:tc>
          <w:tcPr>
            <w:tcW w:w="4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B19" w:rsidRPr="00366751" w:rsidRDefault="00D05B19" w:rsidP="006D3CF3">
            <w:pPr>
              <w:autoSpaceDE w:val="0"/>
              <w:adjustRightInd w:val="0"/>
              <w:spacing w:before="4"/>
              <w:ind w:left="96"/>
              <w:jc w:val="both"/>
            </w:pPr>
            <w:r w:rsidRPr="00366751">
              <w:t>Са</w:t>
            </w:r>
            <w:r w:rsidRPr="00366751">
              <w:rPr>
                <w:spacing w:val="8"/>
              </w:rPr>
              <w:t xml:space="preserve"> </w:t>
            </w:r>
            <w:r w:rsidRPr="00366751">
              <w:rPr>
                <w:w w:val="103"/>
              </w:rPr>
              <w:t>подиз</w:t>
            </w:r>
            <w:r w:rsidRPr="00366751">
              <w:rPr>
                <w:spacing w:val="1"/>
                <w:w w:val="103"/>
              </w:rPr>
              <w:t>в</w:t>
            </w:r>
            <w:r w:rsidRPr="00366751">
              <w:rPr>
                <w:w w:val="103"/>
              </w:rPr>
              <w:t>ођачем</w:t>
            </w:r>
            <w:r w:rsidRPr="00366751">
              <w:rPr>
                <w:spacing w:val="-2"/>
                <w:w w:val="103"/>
              </w:rPr>
              <w:t>/</w:t>
            </w:r>
            <w:r w:rsidRPr="00366751">
              <w:rPr>
                <w:w w:val="103"/>
              </w:rPr>
              <w:t>п</w:t>
            </w:r>
            <w:r w:rsidRPr="00366751">
              <w:rPr>
                <w:spacing w:val="2"/>
                <w:w w:val="103"/>
              </w:rPr>
              <w:t>о</w:t>
            </w:r>
            <w:r w:rsidRPr="00366751">
              <w:rPr>
                <w:w w:val="103"/>
              </w:rPr>
              <w:t>дизвођачима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B19" w:rsidRPr="00366751" w:rsidRDefault="00D05B19" w:rsidP="006D3CF3">
            <w:pPr>
              <w:autoSpaceDE w:val="0"/>
              <w:adjustRightInd w:val="0"/>
              <w:jc w:val="both"/>
            </w:pPr>
          </w:p>
        </w:tc>
      </w:tr>
      <w:tr w:rsidR="00D05B19" w:rsidRPr="00366751" w:rsidTr="006D3CF3">
        <w:trPr>
          <w:trHeight w:hRule="exact" w:val="373"/>
        </w:trPr>
        <w:tc>
          <w:tcPr>
            <w:tcW w:w="4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B19" w:rsidRPr="00366751" w:rsidRDefault="00D05B19" w:rsidP="006D3CF3">
            <w:pPr>
              <w:autoSpaceDE w:val="0"/>
              <w:adjustRightInd w:val="0"/>
              <w:jc w:val="both"/>
            </w:pP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B19" w:rsidRPr="00366751" w:rsidRDefault="00D05B19" w:rsidP="006D3CF3">
            <w:pPr>
              <w:autoSpaceDE w:val="0"/>
              <w:adjustRightInd w:val="0"/>
              <w:jc w:val="both"/>
            </w:pPr>
          </w:p>
        </w:tc>
      </w:tr>
      <w:tr w:rsidR="00D05B19" w:rsidRPr="00366751" w:rsidTr="006D3CF3">
        <w:trPr>
          <w:trHeight w:hRule="exact" w:val="374"/>
        </w:trPr>
        <w:tc>
          <w:tcPr>
            <w:tcW w:w="4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B19" w:rsidRPr="00366751" w:rsidRDefault="00D05B19" w:rsidP="006D3CF3">
            <w:pPr>
              <w:autoSpaceDE w:val="0"/>
              <w:adjustRightInd w:val="0"/>
              <w:jc w:val="both"/>
            </w:pP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B19" w:rsidRPr="00366751" w:rsidRDefault="00D05B19" w:rsidP="006D3CF3">
            <w:pPr>
              <w:autoSpaceDE w:val="0"/>
              <w:adjustRightInd w:val="0"/>
              <w:jc w:val="both"/>
            </w:pPr>
          </w:p>
        </w:tc>
      </w:tr>
      <w:tr w:rsidR="00D05B19" w:rsidRPr="00366751" w:rsidTr="006D3CF3">
        <w:trPr>
          <w:trHeight w:val="388"/>
        </w:trPr>
        <w:tc>
          <w:tcPr>
            <w:tcW w:w="416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05B19" w:rsidRPr="00366751" w:rsidRDefault="00D05B19" w:rsidP="006D3CF3">
            <w:pPr>
              <w:autoSpaceDE w:val="0"/>
              <w:adjustRightInd w:val="0"/>
              <w:spacing w:before="5"/>
              <w:ind w:left="96"/>
            </w:pPr>
            <w:r w:rsidRPr="00366751">
              <w:t>Са</w:t>
            </w:r>
            <w:r w:rsidRPr="00366751">
              <w:rPr>
                <w:lang w:val="sr-Cyrl-CS"/>
              </w:rPr>
              <w:t xml:space="preserve"> </w:t>
            </w:r>
            <w:r w:rsidRPr="00366751">
              <w:t>зај</w:t>
            </w:r>
            <w:r w:rsidRPr="00366751">
              <w:rPr>
                <w:spacing w:val="1"/>
              </w:rPr>
              <w:t>е</w:t>
            </w:r>
            <w:r w:rsidRPr="00366751">
              <w:rPr>
                <w:spacing w:val="-1"/>
              </w:rPr>
              <w:t>д</w:t>
            </w:r>
            <w:r w:rsidRPr="00366751">
              <w:t>ничк</w:t>
            </w:r>
            <w:r w:rsidRPr="00366751">
              <w:rPr>
                <w:spacing w:val="1"/>
              </w:rPr>
              <w:t>и</w:t>
            </w:r>
            <w:r w:rsidRPr="00366751">
              <w:t>м</w:t>
            </w:r>
            <w:r w:rsidRPr="00366751">
              <w:rPr>
                <w:spacing w:val="32"/>
              </w:rPr>
              <w:t xml:space="preserve"> </w:t>
            </w:r>
            <w:r w:rsidRPr="00366751">
              <w:rPr>
                <w:w w:val="103"/>
              </w:rPr>
              <w:t>понуђачем/</w:t>
            </w:r>
            <w:r w:rsidRPr="00366751">
              <w:rPr>
                <w:spacing w:val="1"/>
                <w:w w:val="103"/>
              </w:rPr>
              <w:t>п</w:t>
            </w:r>
            <w:r w:rsidRPr="00366751">
              <w:rPr>
                <w:w w:val="103"/>
              </w:rPr>
              <w:t>онуђач</w:t>
            </w:r>
            <w:r w:rsidRPr="00366751">
              <w:rPr>
                <w:spacing w:val="1"/>
                <w:w w:val="103"/>
              </w:rPr>
              <w:t>и</w:t>
            </w:r>
            <w:r w:rsidRPr="00366751">
              <w:rPr>
                <w:w w:val="103"/>
              </w:rPr>
              <w:t>ма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B19" w:rsidRPr="00366751" w:rsidRDefault="00D05B19" w:rsidP="006D3CF3">
            <w:pPr>
              <w:autoSpaceDE w:val="0"/>
              <w:adjustRightInd w:val="0"/>
              <w:jc w:val="both"/>
            </w:pPr>
          </w:p>
        </w:tc>
      </w:tr>
      <w:tr w:rsidR="00D05B19" w:rsidRPr="00366751" w:rsidTr="006D3CF3">
        <w:trPr>
          <w:trHeight w:val="388"/>
        </w:trPr>
        <w:tc>
          <w:tcPr>
            <w:tcW w:w="4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5B19" w:rsidRPr="00366751" w:rsidRDefault="00D05B19" w:rsidP="006D3CF3">
            <w:pPr>
              <w:autoSpaceDE w:val="0"/>
              <w:adjustRightInd w:val="0"/>
              <w:spacing w:before="5"/>
              <w:ind w:left="96"/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19" w:rsidRPr="00366751" w:rsidRDefault="00D05B19" w:rsidP="006D3CF3">
            <w:pPr>
              <w:autoSpaceDE w:val="0"/>
              <w:adjustRightInd w:val="0"/>
              <w:jc w:val="both"/>
            </w:pPr>
          </w:p>
        </w:tc>
      </w:tr>
    </w:tbl>
    <w:p w:rsidR="00D05B19" w:rsidRPr="00D05B19" w:rsidRDefault="00D05B19" w:rsidP="00D05B19">
      <w:pPr>
        <w:autoSpaceDE w:val="0"/>
        <w:adjustRightInd w:val="0"/>
        <w:ind w:left="206"/>
      </w:pPr>
      <w:r w:rsidRPr="00366751">
        <w:t>(Попунити</w:t>
      </w:r>
      <w:r w:rsidRPr="00366751">
        <w:rPr>
          <w:spacing w:val="26"/>
        </w:rPr>
        <w:t xml:space="preserve"> </w:t>
      </w:r>
      <w:r w:rsidRPr="00366751">
        <w:t>у</w:t>
      </w:r>
      <w:r w:rsidRPr="00366751">
        <w:rPr>
          <w:spacing w:val="5"/>
        </w:rPr>
        <w:t xml:space="preserve"> </w:t>
      </w:r>
      <w:r w:rsidRPr="00366751">
        <w:rPr>
          <w:spacing w:val="1"/>
        </w:rPr>
        <w:t>с</w:t>
      </w:r>
      <w:r w:rsidRPr="00366751">
        <w:t>лучају</w:t>
      </w:r>
      <w:r w:rsidRPr="00366751">
        <w:rPr>
          <w:spacing w:val="20"/>
        </w:rPr>
        <w:t xml:space="preserve"> </w:t>
      </w:r>
      <w:r w:rsidRPr="00366751">
        <w:t>да</w:t>
      </w:r>
      <w:r w:rsidRPr="00366751">
        <w:rPr>
          <w:spacing w:val="6"/>
        </w:rPr>
        <w:t xml:space="preserve"> </w:t>
      </w:r>
      <w:r w:rsidRPr="00366751">
        <w:rPr>
          <w:spacing w:val="1"/>
        </w:rPr>
        <w:t>с</w:t>
      </w:r>
      <w:r w:rsidRPr="00366751">
        <w:t>е</w:t>
      </w:r>
      <w:r w:rsidRPr="00366751">
        <w:rPr>
          <w:spacing w:val="7"/>
        </w:rPr>
        <w:t xml:space="preserve"> </w:t>
      </w:r>
      <w:r w:rsidRPr="00366751">
        <w:t>на</w:t>
      </w:r>
      <w:r w:rsidRPr="00366751">
        <w:rPr>
          <w:spacing w:val="1"/>
        </w:rPr>
        <w:t>с</w:t>
      </w:r>
      <w:r w:rsidRPr="00366751">
        <w:t>тупа</w:t>
      </w:r>
      <w:r w:rsidRPr="00366751">
        <w:rPr>
          <w:spacing w:val="25"/>
        </w:rPr>
        <w:t xml:space="preserve"> </w:t>
      </w:r>
      <w:r w:rsidRPr="00366751">
        <w:t>са</w:t>
      </w:r>
      <w:r w:rsidRPr="00366751">
        <w:rPr>
          <w:spacing w:val="6"/>
        </w:rPr>
        <w:t xml:space="preserve"> </w:t>
      </w:r>
      <w:r w:rsidRPr="00366751">
        <w:rPr>
          <w:spacing w:val="1"/>
        </w:rPr>
        <w:t>п</w:t>
      </w:r>
      <w:r w:rsidRPr="00366751">
        <w:t>одизвођачем</w:t>
      </w:r>
      <w:r w:rsidRPr="00366751">
        <w:rPr>
          <w:spacing w:val="38"/>
        </w:rPr>
        <w:t xml:space="preserve"> </w:t>
      </w:r>
      <w:r w:rsidRPr="00366751">
        <w:t>или</w:t>
      </w:r>
      <w:r w:rsidRPr="00366751">
        <w:rPr>
          <w:spacing w:val="6"/>
        </w:rPr>
        <w:t xml:space="preserve"> </w:t>
      </w:r>
      <w:r w:rsidRPr="00366751">
        <w:t>у</w:t>
      </w:r>
      <w:r w:rsidRPr="00366751">
        <w:rPr>
          <w:spacing w:val="5"/>
        </w:rPr>
        <w:t xml:space="preserve"> </w:t>
      </w:r>
      <w:r w:rsidRPr="00366751">
        <w:rPr>
          <w:spacing w:val="1"/>
        </w:rPr>
        <w:t>г</w:t>
      </w:r>
      <w:r w:rsidRPr="00366751">
        <w:rPr>
          <w:spacing w:val="-1"/>
        </w:rPr>
        <w:t>р</w:t>
      </w:r>
      <w:r w:rsidRPr="00366751">
        <w:rPr>
          <w:spacing w:val="1"/>
        </w:rPr>
        <w:t>у</w:t>
      </w:r>
      <w:r w:rsidRPr="00366751">
        <w:t>пи</w:t>
      </w:r>
      <w:r w:rsidRPr="00366751">
        <w:rPr>
          <w:spacing w:val="17"/>
        </w:rPr>
        <w:t xml:space="preserve"> </w:t>
      </w:r>
      <w:r w:rsidRPr="00366751">
        <w:rPr>
          <w:spacing w:val="4"/>
          <w:w w:val="103"/>
        </w:rPr>
        <w:t>п</w:t>
      </w:r>
      <w:r w:rsidRPr="00366751">
        <w:rPr>
          <w:w w:val="103"/>
        </w:rPr>
        <w:t>он</w:t>
      </w:r>
      <w:r w:rsidRPr="00366751">
        <w:rPr>
          <w:spacing w:val="1"/>
          <w:w w:val="103"/>
        </w:rPr>
        <w:t>у</w:t>
      </w:r>
      <w:r w:rsidRPr="00366751">
        <w:rPr>
          <w:spacing w:val="-1"/>
          <w:w w:val="103"/>
        </w:rPr>
        <w:t>ђ</w:t>
      </w:r>
      <w:r w:rsidRPr="00366751">
        <w:rPr>
          <w:w w:val="103"/>
        </w:rPr>
        <w:t>ача)</w:t>
      </w:r>
    </w:p>
    <w:p w:rsidR="007F5D99" w:rsidRPr="00A12EF5" w:rsidRDefault="007F5D99" w:rsidP="007F5D99">
      <w:pPr>
        <w:jc w:val="both"/>
        <w:rPr>
          <w:iCs/>
        </w:rPr>
      </w:pPr>
      <w:r w:rsidRPr="00A12EF5">
        <w:rPr>
          <w:iCs/>
        </w:rPr>
        <w:t>Основ уговора:</w:t>
      </w:r>
    </w:p>
    <w:p w:rsidR="007F5D99" w:rsidRDefault="007F5D99" w:rsidP="007F5D99">
      <w:pPr>
        <w:jc w:val="both"/>
        <w:rPr>
          <w:b/>
          <w:bCs/>
          <w:lang w:val="sr-Cyrl-CS"/>
        </w:rPr>
      </w:pPr>
      <w:r w:rsidRPr="00961A24">
        <w:rPr>
          <w:b/>
          <w:iCs/>
        </w:rPr>
        <w:t>Број:</w:t>
      </w:r>
      <w:r>
        <w:rPr>
          <w:b/>
          <w:bCs/>
        </w:rPr>
        <w:t xml:space="preserve"> </w:t>
      </w:r>
      <w:r w:rsidR="00617147">
        <w:rPr>
          <w:b/>
          <w:bCs/>
          <w:lang w:val="sr-Cyrl-CS"/>
        </w:rPr>
        <w:t>7Д/26</w:t>
      </w:r>
    </w:p>
    <w:p w:rsidR="007F5D99" w:rsidRPr="00A12EF5" w:rsidRDefault="007F5D99" w:rsidP="007F5D99">
      <w:pPr>
        <w:jc w:val="both"/>
        <w:rPr>
          <w:iCs/>
        </w:rPr>
      </w:pPr>
      <w:r w:rsidRPr="00A12EF5">
        <w:rPr>
          <w:iCs/>
        </w:rPr>
        <w:t xml:space="preserve">Број и датум одлуке о </w:t>
      </w:r>
      <w:r w:rsidRPr="00A12EF5">
        <w:rPr>
          <w:iCs/>
          <w:lang w:val="sr-Cyrl-CS"/>
        </w:rPr>
        <w:t xml:space="preserve">додели </w:t>
      </w:r>
      <w:proofErr w:type="gramStart"/>
      <w:r w:rsidRPr="00A12EF5">
        <w:rPr>
          <w:iCs/>
          <w:lang w:val="sr-Cyrl-CS"/>
        </w:rPr>
        <w:t>уговора</w:t>
      </w:r>
      <w:r w:rsidRPr="00A12EF5">
        <w:rPr>
          <w:iCs/>
        </w:rPr>
        <w:t>:.</w:t>
      </w:r>
      <w:r>
        <w:rPr>
          <w:iCs/>
        </w:rPr>
        <w:t>..</w:t>
      </w:r>
      <w:proofErr w:type="gramEnd"/>
      <w:r>
        <w:rPr>
          <w:iCs/>
        </w:rPr>
        <w:t>.</w:t>
      </w:r>
      <w:r>
        <w:rPr>
          <w:iCs/>
          <w:lang w:val="sr-Cyrl-RS"/>
        </w:rPr>
        <w:t>/</w:t>
      </w:r>
      <w:r>
        <w:rPr>
          <w:iCs/>
        </w:rPr>
        <w:t>......</w:t>
      </w:r>
    </w:p>
    <w:p w:rsidR="007F5D99" w:rsidRPr="00A12EF5" w:rsidRDefault="007F5D99" w:rsidP="007F5D99">
      <w:pPr>
        <w:jc w:val="both"/>
        <w:rPr>
          <w:iCs/>
        </w:rPr>
      </w:pPr>
      <w:r w:rsidRPr="00A12EF5">
        <w:rPr>
          <w:iCs/>
        </w:rPr>
        <w:t>Понуда изабраног понуђача бр. ______ од...........</w:t>
      </w:r>
      <w:r w:rsidR="00617147">
        <w:rPr>
          <w:iCs/>
        </w:rPr>
        <w:t>..2026</w:t>
      </w:r>
      <w:r w:rsidRPr="00A12EF5">
        <w:rPr>
          <w:iCs/>
        </w:rPr>
        <w:t>.год.</w:t>
      </w:r>
    </w:p>
    <w:p w:rsidR="00CC4D51" w:rsidRPr="00CC4D51" w:rsidRDefault="00CC4D51" w:rsidP="00CC4D51">
      <w:pPr>
        <w:jc w:val="both"/>
        <w:rPr>
          <w:iCs/>
        </w:rPr>
      </w:pPr>
    </w:p>
    <w:p w:rsidR="00CB7462" w:rsidRPr="00CB7462" w:rsidRDefault="00CB7462" w:rsidP="00CB7462">
      <w:pPr>
        <w:widowControl w:val="0"/>
        <w:suppressAutoHyphens w:val="0"/>
        <w:spacing w:after="218" w:line="220" w:lineRule="exact"/>
        <w:ind w:right="20"/>
        <w:jc w:val="center"/>
        <w:rPr>
          <w:color w:val="000000"/>
          <w:shd w:val="clear" w:color="auto" w:fill="FFFFFF"/>
          <w:lang w:val="en-US" w:eastAsia="sr-Cyrl-CS"/>
        </w:rPr>
      </w:pPr>
      <w:r w:rsidRPr="00CB7462">
        <w:rPr>
          <w:color w:val="000000"/>
          <w:shd w:val="clear" w:color="auto" w:fill="FFFFFF"/>
          <w:lang w:val="en-US" w:eastAsia="sr-Cyrl-CS"/>
        </w:rPr>
        <w:t>Члан 1.</w:t>
      </w:r>
    </w:p>
    <w:p w:rsidR="00CB7462" w:rsidRPr="00CB7462" w:rsidRDefault="00CB7462" w:rsidP="00CB7462">
      <w:pPr>
        <w:widowControl w:val="0"/>
        <w:suppressAutoHyphens w:val="0"/>
        <w:spacing w:line="264" w:lineRule="exact"/>
        <w:ind w:firstLine="760"/>
        <w:rPr>
          <w:color w:val="000000"/>
          <w:shd w:val="clear" w:color="auto" w:fill="FFFFFF"/>
          <w:lang w:val="en-US" w:eastAsia="sr-Cyrl-CS"/>
        </w:rPr>
      </w:pPr>
      <w:r w:rsidRPr="00CB7462">
        <w:rPr>
          <w:color w:val="000000"/>
          <w:shd w:val="clear" w:color="auto" w:fill="FFFFFF"/>
          <w:lang w:val="en-US" w:eastAsia="sr-Cyrl-CS"/>
        </w:rPr>
        <w:t xml:space="preserve">Предмет овог Уговора је набавка добара - </w:t>
      </w:r>
      <w:r w:rsidR="004A55D2" w:rsidRPr="004A55D2">
        <w:rPr>
          <w:color w:val="000000"/>
          <w:shd w:val="clear" w:color="auto" w:fill="FFFFFF"/>
          <w:lang w:val="en-US" w:eastAsia="sr-Cyrl-CS"/>
        </w:rPr>
        <w:t>Калцијум хлорид (течни)</w:t>
      </w:r>
      <w:r w:rsidRPr="00CB7462">
        <w:rPr>
          <w:color w:val="000000"/>
          <w:shd w:val="clear" w:color="auto" w:fill="FFFFFF"/>
          <w:lang w:val="en-US" w:eastAsia="sr-Cyrl-CS"/>
        </w:rPr>
        <w:t xml:space="preserve"> за потребе </w:t>
      </w:r>
      <w:r w:rsidRPr="00CB7462">
        <w:rPr>
          <w:iCs/>
          <w:lang w:val="sr-Cyrl-CS" w:eastAsia="en-US"/>
        </w:rPr>
        <w:t>ЈП „</w:t>
      </w:r>
      <w:proofErr w:type="gramStart"/>
      <w:r w:rsidRPr="00CB7462">
        <w:rPr>
          <w:iCs/>
          <w:lang w:val="sr-Cyrl-CS" w:eastAsia="en-US"/>
        </w:rPr>
        <w:t>Комуналац“</w:t>
      </w:r>
      <w:proofErr w:type="gramEnd"/>
      <w:r w:rsidRPr="00CB7462">
        <w:rPr>
          <w:iCs/>
          <w:lang w:val="sr-Cyrl-CS" w:eastAsia="en-US"/>
        </w:rPr>
        <w:t>, Димитровград</w:t>
      </w:r>
      <w:r w:rsidRPr="00CB7462">
        <w:rPr>
          <w:color w:val="000000"/>
          <w:shd w:val="clear" w:color="auto" w:fill="FFFFFF"/>
          <w:lang w:val="en-US" w:eastAsia="sr-Cyrl-CS"/>
        </w:rPr>
        <w:t xml:space="preserve">, </w:t>
      </w:r>
      <w:r w:rsidR="004A55D2">
        <w:rPr>
          <w:color w:val="000000"/>
          <w:shd w:val="clear" w:color="auto" w:fill="FFFFFF"/>
          <w:lang w:val="sr-Cyrl-RS" w:eastAsia="sr-Cyrl-CS"/>
        </w:rPr>
        <w:t>набавка</w:t>
      </w:r>
      <w:r w:rsidR="00D05B19">
        <w:rPr>
          <w:color w:val="000000"/>
          <w:shd w:val="clear" w:color="auto" w:fill="FFFFFF"/>
          <w:lang w:val="en-US" w:eastAsia="sr-Cyrl-CS"/>
        </w:rPr>
        <w:t xml:space="preserve"> бр.</w:t>
      </w:r>
      <w:r w:rsidR="00617147">
        <w:rPr>
          <w:b/>
          <w:bCs/>
          <w:lang w:val="sr-Cyrl-CS" w:eastAsia="en-US"/>
        </w:rPr>
        <w:t>7Д/26</w:t>
      </w:r>
      <w:r w:rsidRPr="00CB7462">
        <w:rPr>
          <w:color w:val="000000"/>
          <w:shd w:val="clear" w:color="auto" w:fill="FFFFFF"/>
          <w:lang w:val="en-US" w:eastAsia="sr-Cyrl-CS"/>
        </w:rPr>
        <w:t>, у складу са конкурсном документацијом Купца, као и прихваћеном</w:t>
      </w:r>
      <w:r w:rsidRPr="00CB7462">
        <w:rPr>
          <w:lang w:val="en-US" w:eastAsia="en-US"/>
        </w:rPr>
        <w:t xml:space="preserve"> </w:t>
      </w:r>
      <w:r w:rsidRPr="00CB7462">
        <w:rPr>
          <w:color w:val="000000"/>
          <w:shd w:val="clear" w:color="auto" w:fill="FFFFFF"/>
          <w:lang w:val="en-US" w:eastAsia="sr-Cyrl-CS"/>
        </w:rPr>
        <w:t>понудом Пр</w:t>
      </w:r>
      <w:r w:rsidR="00126531">
        <w:rPr>
          <w:color w:val="000000"/>
          <w:shd w:val="clear" w:color="auto" w:fill="FFFFFF"/>
          <w:lang w:val="en-US" w:eastAsia="sr-Cyrl-CS"/>
        </w:rPr>
        <w:t xml:space="preserve">одавца </w:t>
      </w:r>
      <w:r w:rsidR="00617147">
        <w:rPr>
          <w:color w:val="000000"/>
          <w:shd w:val="clear" w:color="auto" w:fill="FFFFFF"/>
          <w:lang w:val="en-US" w:eastAsia="sr-Cyrl-CS"/>
        </w:rPr>
        <w:t>бр._______од________ 2026</w:t>
      </w:r>
      <w:r w:rsidRPr="00CB7462">
        <w:rPr>
          <w:color w:val="000000"/>
          <w:shd w:val="clear" w:color="auto" w:fill="FFFFFF"/>
          <w:lang w:val="en-US" w:eastAsia="sr-Cyrl-CS"/>
        </w:rPr>
        <w:t>.год, која је заведена ко</w:t>
      </w:r>
      <w:r w:rsidR="00617147">
        <w:rPr>
          <w:color w:val="000000"/>
          <w:shd w:val="clear" w:color="auto" w:fill="FFFFFF"/>
          <w:lang w:val="en-US" w:eastAsia="sr-Cyrl-CS"/>
        </w:rPr>
        <w:t>д  Купца под бројем__* од_*2026</w:t>
      </w:r>
      <w:r w:rsidRPr="00CB7462">
        <w:rPr>
          <w:color w:val="000000"/>
          <w:shd w:val="clear" w:color="auto" w:fill="FFFFFF"/>
          <w:lang w:val="en-US" w:eastAsia="sr-Cyrl-CS"/>
        </w:rPr>
        <w:t>. године и која је саставни део овог Уговора.</w:t>
      </w:r>
    </w:p>
    <w:p w:rsidR="00CB7462" w:rsidRPr="00CB7462" w:rsidRDefault="00CB7462" w:rsidP="00CB7462">
      <w:pPr>
        <w:widowControl w:val="0"/>
        <w:suppressAutoHyphens w:val="0"/>
        <w:spacing w:line="264" w:lineRule="exact"/>
        <w:ind w:firstLine="760"/>
        <w:rPr>
          <w:color w:val="000000"/>
          <w:shd w:val="clear" w:color="auto" w:fill="FFFFFF"/>
          <w:lang w:val="en-US" w:eastAsia="sr-Cyrl-CS"/>
        </w:rPr>
      </w:pPr>
    </w:p>
    <w:p w:rsidR="00CC4D51" w:rsidRPr="005410E8" w:rsidRDefault="00CB7462" w:rsidP="005410E8">
      <w:pPr>
        <w:widowControl w:val="0"/>
        <w:suppressAutoHyphens w:val="0"/>
        <w:spacing w:line="264" w:lineRule="exact"/>
        <w:ind w:firstLine="720"/>
        <w:rPr>
          <w:color w:val="000000"/>
          <w:shd w:val="clear" w:color="auto" w:fill="FFFFFF"/>
          <w:lang w:val="sr-Cyrl-RS" w:eastAsia="sr-Cyrl-CS"/>
        </w:rPr>
      </w:pPr>
      <w:r w:rsidRPr="00CB7462">
        <w:rPr>
          <w:color w:val="000000"/>
          <w:shd w:val="clear" w:color="auto" w:fill="FFFFFF"/>
          <w:lang w:val="en-US" w:eastAsia="sr-Cyrl-CS"/>
        </w:rPr>
        <w:t>Продавац је у обавези да за потребе Купца обезбеди тачан квалитет предметних</w:t>
      </w:r>
      <w:r w:rsidRPr="00CB7462">
        <w:rPr>
          <w:color w:val="000000"/>
          <w:shd w:val="clear" w:color="auto" w:fill="FFFFFF"/>
          <w:lang w:val="en-US" w:eastAsia="sr-Cyrl-CS"/>
        </w:rPr>
        <w:br/>
        <w:t>добара из чл. 1. овог Уговора у свему у складу са Техничком спецификацијом из конкурсне документациј</w:t>
      </w:r>
      <w:r w:rsidR="005410E8">
        <w:rPr>
          <w:color w:val="000000"/>
          <w:shd w:val="clear" w:color="auto" w:fill="FFFFFF"/>
          <w:lang w:val="sr-Cyrl-RS" w:eastAsia="sr-Cyrl-CS"/>
        </w:rPr>
        <w:t>е.</w:t>
      </w:r>
    </w:p>
    <w:p w:rsidR="00CB7462" w:rsidRPr="00CB7462" w:rsidRDefault="00CB7462" w:rsidP="00CB7462">
      <w:pPr>
        <w:widowControl w:val="0"/>
        <w:suppressAutoHyphens w:val="0"/>
        <w:spacing w:after="217" w:line="220" w:lineRule="exact"/>
        <w:jc w:val="center"/>
        <w:rPr>
          <w:b/>
          <w:bCs/>
          <w:lang w:val="en-US" w:eastAsia="en-US"/>
        </w:rPr>
      </w:pPr>
      <w:r w:rsidRPr="00CB7462">
        <w:rPr>
          <w:color w:val="000000"/>
          <w:shd w:val="clear" w:color="auto" w:fill="FFFFFF"/>
          <w:lang w:val="en-US" w:eastAsia="sr-Cyrl-CS"/>
        </w:rPr>
        <w:t>Члан 2.</w:t>
      </w:r>
    </w:p>
    <w:p w:rsidR="004337D7" w:rsidRPr="004337D7" w:rsidRDefault="004337D7" w:rsidP="004337D7">
      <w:pPr>
        <w:pStyle w:val="ListParagraph"/>
        <w:numPr>
          <w:ilvl w:val="0"/>
          <w:numId w:val="20"/>
        </w:numPr>
        <w:spacing w:line="0" w:lineRule="atLeas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</w:t>
      </w:r>
      <w:r w:rsidRPr="004337D7">
        <w:rPr>
          <w:rFonts w:ascii="Times New Roman" w:hAnsi="Times New Roman"/>
          <w:sz w:val="24"/>
          <w:szCs w:val="24"/>
        </w:rPr>
        <w:t xml:space="preserve">Укупна уговорена вредност за набавку </w:t>
      </w:r>
      <w:r w:rsidRPr="004337D7">
        <w:rPr>
          <w:rFonts w:ascii="Times New Roman" w:hAnsi="Times New Roman"/>
          <w:sz w:val="24"/>
          <w:szCs w:val="24"/>
          <w:lang w:val="sr-Cyrl-RS"/>
        </w:rPr>
        <w:t>бр.</w:t>
      </w:r>
      <w:r w:rsidRPr="004337D7">
        <w:rPr>
          <w:rFonts w:ascii="Times New Roman" w:eastAsia="Times New Roman" w:hAnsi="Times New Roman"/>
          <w:sz w:val="24"/>
          <w:szCs w:val="24"/>
          <w:lang w:val="sr-Cyrl-RS"/>
        </w:rPr>
        <w:t xml:space="preserve">7Д/26 </w:t>
      </w:r>
      <w:r w:rsidRPr="004337D7">
        <w:rPr>
          <w:rFonts w:ascii="Times New Roman" w:hAnsi="Times New Roman"/>
          <w:sz w:val="24"/>
          <w:szCs w:val="24"/>
        </w:rPr>
        <w:t>овог Уговора износи</w:t>
      </w:r>
      <w:r w:rsidRPr="004337D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4337D7">
        <w:rPr>
          <w:rFonts w:ascii="Times New Roman" w:hAnsi="Times New Roman"/>
          <w:sz w:val="24"/>
          <w:szCs w:val="24"/>
        </w:rPr>
        <w:t xml:space="preserve">износи </w:t>
      </w:r>
      <w:r w:rsidRPr="004337D7">
        <w:rPr>
          <w:rFonts w:ascii="Times New Roman" w:hAnsi="Times New Roman"/>
          <w:sz w:val="24"/>
          <w:szCs w:val="24"/>
          <w:lang w:val="sr-Cyrl-RS"/>
        </w:rPr>
        <w:t>___________</w:t>
      </w:r>
      <w:proofErr w:type="gramStart"/>
      <w:r w:rsidRPr="004337D7">
        <w:rPr>
          <w:rFonts w:ascii="Times New Roman" w:hAnsi="Times New Roman"/>
          <w:sz w:val="24"/>
          <w:szCs w:val="24"/>
          <w:lang w:val="sr-Cyrl-RS"/>
        </w:rPr>
        <w:t>_</w:t>
      </w:r>
      <w:r w:rsidRPr="004337D7">
        <w:rPr>
          <w:rFonts w:ascii="Times New Roman" w:hAnsi="Times New Roman"/>
          <w:sz w:val="24"/>
          <w:szCs w:val="24"/>
        </w:rPr>
        <w:t xml:space="preserve">  динара</w:t>
      </w:r>
      <w:proofErr w:type="gramEnd"/>
      <w:r w:rsidRPr="004337D7">
        <w:rPr>
          <w:rFonts w:ascii="Times New Roman" w:hAnsi="Times New Roman"/>
          <w:sz w:val="24"/>
          <w:szCs w:val="24"/>
        </w:rPr>
        <w:t xml:space="preserve"> без ПДВ-а, односно </w:t>
      </w:r>
      <w:r w:rsidRPr="004337D7">
        <w:rPr>
          <w:rFonts w:ascii="Times New Roman" w:hAnsi="Times New Roman"/>
          <w:sz w:val="24"/>
          <w:szCs w:val="24"/>
          <w:lang w:val="sr-Cyrl-RS"/>
        </w:rPr>
        <w:t>_______________са ПДВ-ом.</w:t>
      </w:r>
      <w:r w:rsidRPr="004337D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4337D7">
        <w:rPr>
          <w:rFonts w:ascii="Times New Roman" w:hAnsi="Times New Roman"/>
          <w:sz w:val="24"/>
          <w:szCs w:val="24"/>
          <w:lang w:val="sr-Cyrl-RS"/>
        </w:rPr>
        <w:t>Једини</w:t>
      </w:r>
      <w:r w:rsidR="008E4EDF">
        <w:rPr>
          <w:rFonts w:ascii="Times New Roman" w:hAnsi="Times New Roman"/>
          <w:sz w:val="24"/>
          <w:szCs w:val="24"/>
          <w:lang w:val="sr-Cyrl-RS"/>
        </w:rPr>
        <w:t>чна цена по килограму_______</w:t>
      </w:r>
      <w:r w:rsidRPr="004337D7">
        <w:rPr>
          <w:rFonts w:ascii="Times New Roman" w:hAnsi="Times New Roman"/>
          <w:sz w:val="24"/>
          <w:szCs w:val="24"/>
          <w:lang w:val="sr-Cyrl-RS"/>
        </w:rPr>
        <w:t xml:space="preserve"> дин.</w:t>
      </w:r>
    </w:p>
    <w:p w:rsidR="002F06A8" w:rsidRPr="004337D7" w:rsidRDefault="00CB7462" w:rsidP="004337D7">
      <w:pPr>
        <w:widowControl w:val="0"/>
        <w:suppressAutoHyphens w:val="0"/>
        <w:spacing w:after="200" w:line="278" w:lineRule="exact"/>
        <w:ind w:firstLine="432"/>
        <w:contextualSpacing/>
        <w:rPr>
          <w:rFonts w:eastAsia="Arial Unicode MS"/>
          <w:color w:val="000000"/>
          <w:kern w:val="2"/>
          <w:lang w:val="sr-Cyrl-CS" w:eastAsia="ar-SA"/>
        </w:rPr>
      </w:pPr>
      <w:r w:rsidRPr="004337D7">
        <w:rPr>
          <w:rFonts w:eastAsia="Calibri"/>
          <w:noProof/>
          <w:lang w:val="sr-Cyrl-CS"/>
        </w:rPr>
        <w:t xml:space="preserve">Наручилац није у обавези да утроши целокупну вредност уговора о набавци </w:t>
      </w:r>
      <w:r w:rsidRPr="004337D7">
        <w:rPr>
          <w:noProof/>
          <w:lang w:val="sr-Cyrl-CS"/>
        </w:rPr>
        <w:t>Подношењем понуде понуђач у потпуности прихвата услове и одриче се права да затражи утрошак свих уговорених средстава.</w:t>
      </w:r>
      <w:r w:rsidR="002F06A8" w:rsidRPr="004337D7">
        <w:rPr>
          <w:rFonts w:eastAsia="Arial Unicode MS"/>
          <w:color w:val="000000"/>
          <w:kern w:val="2"/>
          <w:lang w:val="sr-Cyrl-CS" w:eastAsia="ar-SA"/>
        </w:rPr>
        <w:t xml:space="preserve"> </w:t>
      </w:r>
    </w:p>
    <w:p w:rsidR="002F06A8" w:rsidRPr="00D06BAD" w:rsidRDefault="002F06A8" w:rsidP="002F06A8">
      <w:pPr>
        <w:widowControl w:val="0"/>
        <w:suppressAutoHyphens w:val="0"/>
        <w:spacing w:line="278" w:lineRule="exact"/>
        <w:ind w:firstLine="720"/>
        <w:rPr>
          <w:rFonts w:eastAsia="Arial Unicode MS"/>
          <w:color w:val="000000"/>
          <w:kern w:val="2"/>
          <w:lang w:val="sr-Cyrl-CS" w:eastAsia="ar-SA"/>
        </w:rPr>
      </w:pPr>
      <w:r w:rsidRPr="00D06BAD">
        <w:rPr>
          <w:rFonts w:eastAsia="Arial Unicode MS"/>
          <w:color w:val="000000"/>
          <w:kern w:val="2"/>
          <w:lang w:val="sr-Cyrl-CS" w:eastAsia="ar-SA"/>
        </w:rPr>
        <w:lastRenderedPageBreak/>
        <w:t xml:space="preserve">Уговор се закључује на одређено време, односно до тренутка испоруке предметних добара (нај касније </w:t>
      </w:r>
      <w:r w:rsidRPr="00D06BAD">
        <w:rPr>
          <w:rFonts w:eastAsia="Arial Unicode MS"/>
          <w:color w:val="000000"/>
          <w:kern w:val="2"/>
          <w:lang w:val="sr-Cyrl-RS" w:eastAsia="ar-SA"/>
        </w:rPr>
        <w:t xml:space="preserve">јануар 2026 год.) </w:t>
      </w:r>
      <w:r w:rsidRPr="00D06BAD">
        <w:rPr>
          <w:rFonts w:eastAsia="Arial Unicode MS"/>
          <w:color w:val="000000"/>
          <w:kern w:val="2"/>
          <w:lang w:val="sr-Cyrl-CS" w:eastAsia="ar-SA"/>
        </w:rPr>
        <w:t xml:space="preserve"> Све измене овог Уговора могу се вршити искључиво писаним путем, закључењем Анекса, уз сагласност обе уговорне стране.</w:t>
      </w:r>
    </w:p>
    <w:p w:rsidR="00CB7462" w:rsidRPr="00CB7462" w:rsidRDefault="00CB7462" w:rsidP="00CB7462">
      <w:pPr>
        <w:widowControl w:val="0"/>
        <w:spacing w:line="360" w:lineRule="auto"/>
        <w:ind w:firstLine="720"/>
        <w:rPr>
          <w:noProof/>
          <w:lang w:val="sr-Cyrl-CS"/>
        </w:rPr>
      </w:pPr>
    </w:p>
    <w:p w:rsidR="00CB7462" w:rsidRDefault="00CB7462" w:rsidP="00CB7462">
      <w:pPr>
        <w:widowControl w:val="0"/>
        <w:suppressAutoHyphens w:val="0"/>
        <w:spacing w:after="222" w:line="220" w:lineRule="exact"/>
        <w:ind w:left="20"/>
        <w:jc w:val="center"/>
        <w:rPr>
          <w:color w:val="000000"/>
          <w:shd w:val="clear" w:color="auto" w:fill="FFFFFF"/>
          <w:lang w:val="en-US" w:eastAsia="sr-Cyrl-CS"/>
        </w:rPr>
      </w:pPr>
      <w:r w:rsidRPr="00CB7462">
        <w:rPr>
          <w:color w:val="000000"/>
          <w:shd w:val="clear" w:color="auto" w:fill="FFFFFF"/>
          <w:lang w:val="en-US" w:eastAsia="sr-Cyrl-CS"/>
        </w:rPr>
        <w:t>Члан 3.</w:t>
      </w:r>
    </w:p>
    <w:p w:rsidR="000940BD" w:rsidRPr="00CB7462" w:rsidRDefault="000940BD" w:rsidP="000940BD">
      <w:pPr>
        <w:widowControl w:val="0"/>
        <w:suppressAutoHyphens w:val="0"/>
        <w:spacing w:after="222" w:line="220" w:lineRule="exact"/>
        <w:ind w:left="20" w:firstLine="700"/>
        <w:rPr>
          <w:b/>
          <w:bCs/>
          <w:lang w:val="en-US" w:eastAsia="en-US"/>
        </w:rPr>
      </w:pPr>
      <w:r w:rsidRPr="00617147">
        <w:t>Испорука добара се врши једнократно, на адресу наручиоца</w:t>
      </w:r>
      <w:r w:rsidRPr="00617147">
        <w:rPr>
          <w:lang w:val="sr-Cyrl-RS"/>
        </w:rPr>
        <w:t xml:space="preserve"> ЈП Комуналац,</w:t>
      </w:r>
      <w:r w:rsidRPr="00617147">
        <w:t xml:space="preserve"> </w:t>
      </w:r>
      <w:r w:rsidRPr="00617147">
        <w:rPr>
          <w:lang w:val="sr-Cyrl-RS"/>
        </w:rPr>
        <w:t>Димитровград ул Софијска бб 18320 Димитровград</w:t>
      </w:r>
      <w:r w:rsidRPr="00617147">
        <w:t>.</w:t>
      </w:r>
      <w:r w:rsidRPr="00617147">
        <w:rPr>
          <w:lang w:val="sr-Cyrl-RS"/>
        </w:rPr>
        <w:t xml:space="preserve"> </w:t>
      </w:r>
      <w:r w:rsidRPr="00617147">
        <w:t xml:space="preserve">Испоручилац се обавезује да уговорена добра испоручи у року </w:t>
      </w:r>
      <w:proofErr w:type="gramStart"/>
      <w:r w:rsidRPr="00617147">
        <w:t xml:space="preserve">од </w:t>
      </w:r>
      <w:r>
        <w:t xml:space="preserve"> </w:t>
      </w:r>
      <w:r>
        <w:rPr>
          <w:lang w:val="sr-Cyrl-RS"/>
        </w:rPr>
        <w:t>максимално</w:t>
      </w:r>
      <w:proofErr w:type="gramEnd"/>
      <w:r>
        <w:rPr>
          <w:lang w:val="sr-Cyrl-RS"/>
        </w:rPr>
        <w:t xml:space="preserve"> </w:t>
      </w:r>
      <w:r>
        <w:t>15</w:t>
      </w:r>
      <w:r w:rsidRPr="00617147">
        <w:t xml:space="preserve"> </w:t>
      </w:r>
      <w:r>
        <w:t xml:space="preserve">раних </w:t>
      </w:r>
      <w:r w:rsidRPr="00617147">
        <w:t>дана, рачунајући од дана пријема писменог захтева Купца за испоруку</w:t>
      </w:r>
    </w:p>
    <w:p w:rsidR="00CB7462" w:rsidRPr="00CB7462" w:rsidRDefault="00CB7462" w:rsidP="00CB7462">
      <w:pPr>
        <w:tabs>
          <w:tab w:val="left" w:pos="4455"/>
        </w:tabs>
      </w:pPr>
      <w:r w:rsidRPr="00CB7462">
        <w:rPr>
          <w:lang w:val="sr-Cyrl-RS"/>
        </w:rPr>
        <w:t xml:space="preserve">          </w:t>
      </w:r>
      <w:r w:rsidRPr="00CB7462">
        <w:t>Ако у току</w:t>
      </w:r>
      <w:r w:rsidRPr="00CB7462">
        <w:rPr>
          <w:lang w:val="sr-Cyrl-RS"/>
        </w:rPr>
        <w:t xml:space="preserve"> </w:t>
      </w:r>
      <w:r w:rsidRPr="00CB7462">
        <w:t>реализације</w:t>
      </w:r>
      <w:r w:rsidRPr="00CB7462">
        <w:rPr>
          <w:lang w:val="sr-Cyrl-RS"/>
        </w:rPr>
        <w:t xml:space="preserve"> </w:t>
      </w:r>
      <w:r w:rsidRPr="00CB7462">
        <w:t>уговора</w:t>
      </w:r>
      <w:r w:rsidRPr="00CB7462">
        <w:rPr>
          <w:lang w:val="sr-Cyrl-RS"/>
        </w:rPr>
        <w:t xml:space="preserve"> </w:t>
      </w:r>
      <w:r w:rsidRPr="00CB7462">
        <w:t>настане</w:t>
      </w:r>
      <w:r w:rsidRPr="00CB7462">
        <w:rPr>
          <w:lang w:val="sr-Cyrl-RS"/>
        </w:rPr>
        <w:t xml:space="preserve"> </w:t>
      </w:r>
      <w:r w:rsidRPr="00CB7462">
        <w:t>потреба</w:t>
      </w:r>
      <w:r w:rsidRPr="00CB7462">
        <w:rPr>
          <w:lang w:val="sr-Cyrl-RS"/>
        </w:rPr>
        <w:t xml:space="preserve"> </w:t>
      </w:r>
      <w:r w:rsidRPr="00CB7462">
        <w:t>за</w:t>
      </w:r>
      <w:r w:rsidRPr="00CB7462">
        <w:rPr>
          <w:lang w:val="sr-Cyrl-RS"/>
        </w:rPr>
        <w:t xml:space="preserve"> </w:t>
      </w:r>
      <w:r w:rsidRPr="00CB7462">
        <w:t>додатним</w:t>
      </w:r>
      <w:r w:rsidRPr="00CB7462">
        <w:rPr>
          <w:lang w:val="sr-Cyrl-RS"/>
        </w:rPr>
        <w:t xml:space="preserve"> </w:t>
      </w:r>
      <w:proofErr w:type="gramStart"/>
      <w:r w:rsidRPr="00CB7462">
        <w:rPr>
          <w:lang w:val="sr-Cyrl-RS"/>
        </w:rPr>
        <w:t>добрима</w:t>
      </w:r>
      <w:r w:rsidRPr="00CB7462">
        <w:t xml:space="preserve"> ,наручилац</w:t>
      </w:r>
      <w:proofErr w:type="gramEnd"/>
      <w:r w:rsidRPr="00CB7462">
        <w:rPr>
          <w:lang w:val="sr-Cyrl-RS"/>
        </w:rPr>
        <w:t xml:space="preserve"> </w:t>
      </w:r>
      <w:r w:rsidRPr="00CB7462">
        <w:t>ће</w:t>
      </w:r>
      <w:r w:rsidRPr="00CB7462">
        <w:rPr>
          <w:lang w:val="sr-Cyrl-RS"/>
        </w:rPr>
        <w:t xml:space="preserve"> </w:t>
      </w:r>
      <w:r w:rsidRPr="00CB7462">
        <w:t>применити</w:t>
      </w:r>
      <w:r w:rsidRPr="00CB7462">
        <w:rPr>
          <w:lang w:val="sr-Cyrl-RS"/>
        </w:rPr>
        <w:t xml:space="preserve"> </w:t>
      </w:r>
      <w:r w:rsidRPr="00CB7462">
        <w:t xml:space="preserve">одредбе чл.157. З, а услед измене </w:t>
      </w:r>
      <w:proofErr w:type="gramStart"/>
      <w:r w:rsidRPr="00CB7462">
        <w:t>уговора  због</w:t>
      </w:r>
      <w:proofErr w:type="gramEnd"/>
      <w:r w:rsidRPr="00CB7462">
        <w:t xml:space="preserve"> непредвиђених околности примениће  одредбе члана 158.З.</w:t>
      </w:r>
    </w:p>
    <w:p w:rsidR="00CB7462" w:rsidRPr="00CB7462" w:rsidRDefault="00CB7462" w:rsidP="00CB7462">
      <w:pPr>
        <w:tabs>
          <w:tab w:val="left" w:pos="4455"/>
        </w:tabs>
      </w:pPr>
      <w:r w:rsidRPr="00CB7462">
        <w:rPr>
          <w:lang w:val="sr-Cyrl-RS"/>
        </w:rPr>
        <w:t xml:space="preserve">          </w:t>
      </w:r>
      <w:r w:rsidRPr="00CB7462">
        <w:t xml:space="preserve">Ако у </w:t>
      </w:r>
      <w:proofErr w:type="gramStart"/>
      <w:r w:rsidRPr="00CB7462">
        <w:t>току  реализације</w:t>
      </w:r>
      <w:proofErr w:type="gramEnd"/>
      <w:r w:rsidRPr="00CB7462">
        <w:t xml:space="preserve"> уговора дође до промене уговорних страна наручилац ће применити одредбе члана 159. З.</w:t>
      </w:r>
    </w:p>
    <w:p w:rsidR="00B20CA6" w:rsidRPr="003635D2" w:rsidRDefault="00CB7462" w:rsidP="003635D2">
      <w:pPr>
        <w:tabs>
          <w:tab w:val="left" w:pos="4455"/>
        </w:tabs>
      </w:pPr>
      <w:r w:rsidRPr="00CB7462">
        <w:rPr>
          <w:lang w:val="sr-Cyrl-RS"/>
        </w:rPr>
        <w:t xml:space="preserve">         </w:t>
      </w:r>
      <w:r w:rsidRPr="00CB7462">
        <w:t xml:space="preserve">У случају из претходна </w:t>
      </w:r>
      <w:proofErr w:type="gramStart"/>
      <w:r w:rsidRPr="00CB7462">
        <w:t>два  става</w:t>
      </w:r>
      <w:proofErr w:type="gramEnd"/>
      <w:r w:rsidRPr="00CB7462">
        <w:t>, уговорне стране ће закључити анекс  појединачног уговора и тиме регулисати  настале  промене.</w:t>
      </w:r>
    </w:p>
    <w:p w:rsidR="00B20CA6" w:rsidRPr="00B20CA6" w:rsidRDefault="00B20CA6" w:rsidP="00B20CA6">
      <w:pPr>
        <w:rPr>
          <w:color w:val="000000"/>
          <w:shd w:val="clear" w:color="auto" w:fill="FFFFFF"/>
          <w:lang w:val="sr-Cyrl-RS" w:eastAsia="sr-Cyrl-CS"/>
        </w:rPr>
      </w:pPr>
    </w:p>
    <w:p w:rsidR="000940BD" w:rsidRPr="000940BD" w:rsidRDefault="000940BD" w:rsidP="000940BD">
      <w:pPr>
        <w:widowControl w:val="0"/>
        <w:suppressAutoHyphens w:val="0"/>
        <w:spacing w:after="222" w:line="220" w:lineRule="exact"/>
        <w:ind w:left="20"/>
        <w:jc w:val="center"/>
        <w:rPr>
          <w:b/>
          <w:bCs/>
          <w:lang w:val="en-US" w:eastAsia="en-US"/>
        </w:rPr>
      </w:pPr>
      <w:r w:rsidRPr="000940BD">
        <w:rPr>
          <w:color w:val="000000"/>
          <w:shd w:val="clear" w:color="auto" w:fill="FFFFFF"/>
          <w:lang w:val="en-US" w:eastAsia="sr-Cyrl-CS"/>
        </w:rPr>
        <w:t>Члан 4.</w:t>
      </w:r>
    </w:p>
    <w:p w:rsidR="000940BD" w:rsidRPr="000940BD" w:rsidRDefault="000940BD" w:rsidP="000940BD">
      <w:pPr>
        <w:ind w:firstLine="720"/>
        <w:rPr>
          <w:lang w:val="sr-Cyrl-RS"/>
        </w:rPr>
      </w:pPr>
      <w:r w:rsidRPr="000940BD">
        <w:rPr>
          <w:b/>
        </w:rPr>
        <w:t>ГАРАНЦИЈА:</w:t>
      </w:r>
      <w:r w:rsidRPr="000940BD">
        <w:t xml:space="preserve"> Квалитет добара која су предмет ове набавке мора у потпуности одговарати пода</w:t>
      </w:r>
      <w:r>
        <w:t xml:space="preserve">цима из техничке спецификације </w:t>
      </w:r>
      <w:r w:rsidRPr="000940BD">
        <w:t>као и захтевима које прописују важећи стандарди.</w:t>
      </w:r>
    </w:p>
    <w:p w:rsidR="007B6D85" w:rsidRPr="00CC4D51" w:rsidRDefault="007B6D85" w:rsidP="007B6D85">
      <w:pPr>
        <w:widowControl w:val="0"/>
        <w:suppressAutoHyphens w:val="0"/>
        <w:spacing w:after="213" w:line="220" w:lineRule="exact"/>
        <w:ind w:left="20"/>
        <w:jc w:val="center"/>
        <w:rPr>
          <w:b/>
          <w:bCs/>
          <w:lang w:val="en-US" w:eastAsia="en-US"/>
        </w:rPr>
      </w:pPr>
      <w:r w:rsidRPr="00CC4D51">
        <w:rPr>
          <w:color w:val="000000"/>
          <w:shd w:val="clear" w:color="auto" w:fill="FFFFFF"/>
          <w:lang w:val="en-US" w:eastAsia="sr-Cyrl-CS"/>
        </w:rPr>
        <w:t>Члан 5.</w:t>
      </w:r>
    </w:p>
    <w:p w:rsidR="007B6D85" w:rsidRPr="0063645C" w:rsidRDefault="007B6D85" w:rsidP="0063645C">
      <w:pPr>
        <w:rPr>
          <w:lang w:val="sr-Cyrl-RS"/>
        </w:rPr>
      </w:pPr>
      <w:r w:rsidRPr="00CC4D51">
        <w:rPr>
          <w:color w:val="000000"/>
          <w:shd w:val="clear" w:color="auto" w:fill="FFFFFF"/>
          <w:lang w:val="en-US" w:eastAsia="sr-Cyrl-CS"/>
        </w:rPr>
        <w:t xml:space="preserve">Купац се обавезује да ће плаћање извршити у року до 45 дана (у складу са Законом о роковима измирења новчаних обавеза у комерцијалним трансакцијама („Сл. гласник </w:t>
      </w:r>
      <w:r w:rsidRPr="00CC4D51">
        <w:rPr>
          <w:color w:val="000000"/>
          <w:shd w:val="clear" w:color="auto" w:fill="FFFFFF"/>
          <w:lang w:val="en-US" w:eastAsia="en-US"/>
        </w:rPr>
        <w:t xml:space="preserve">PC’ </w:t>
      </w:r>
      <w:r w:rsidR="00EB4893">
        <w:rPr>
          <w:color w:val="000000"/>
          <w:shd w:val="clear" w:color="auto" w:fill="FFFFFF"/>
          <w:lang w:val="en-US" w:eastAsia="sr-Cyrl-CS"/>
        </w:rPr>
        <w:t>бр. 119/2012 и 68/2015)</w:t>
      </w:r>
      <w:r w:rsidRPr="00CC4D51">
        <w:rPr>
          <w:color w:val="000000"/>
          <w:shd w:val="clear" w:color="auto" w:fill="FFFFFF"/>
          <w:lang w:val="en-US" w:eastAsia="sr-Cyrl-CS"/>
        </w:rPr>
        <w:t xml:space="preserve">, а на основу отпремнице коју испоставља продавац, којом је потврђена испорука </w:t>
      </w:r>
      <w:proofErr w:type="gramStart"/>
      <w:r w:rsidRPr="00CC4D51">
        <w:rPr>
          <w:color w:val="000000"/>
          <w:shd w:val="clear" w:color="auto" w:fill="FFFFFF"/>
          <w:lang w:val="en-US" w:eastAsia="sr-Cyrl-CS"/>
        </w:rPr>
        <w:t>добара</w:t>
      </w:r>
      <w:r w:rsidR="0063645C" w:rsidRPr="0063645C">
        <w:rPr>
          <w:b/>
          <w:lang w:val="sr-Cyrl-RS"/>
        </w:rPr>
        <w:t xml:space="preserve"> </w:t>
      </w:r>
      <w:r w:rsidR="0063645C">
        <w:rPr>
          <w:b/>
          <w:lang w:val="sr-Cyrl-RS"/>
        </w:rPr>
        <w:t>.</w:t>
      </w:r>
      <w:r w:rsidR="0063645C" w:rsidRPr="0063645C">
        <w:rPr>
          <w:b/>
          <w:lang w:val="sr-Cyrl-RS"/>
        </w:rPr>
        <w:t>Привредни</w:t>
      </w:r>
      <w:proofErr w:type="gramEnd"/>
      <w:r w:rsidR="0063645C" w:rsidRPr="0063645C">
        <w:rPr>
          <w:b/>
          <w:lang w:val="sr-Cyrl-RS"/>
        </w:rPr>
        <w:t xml:space="preserve"> субјекат има обавезу да рачун региструје пре него што га достави наручиоцу на плаћање ЈБКС: 81015 (ЈП Комуналац Димитровград).</w:t>
      </w:r>
      <w:r w:rsidR="0063645C">
        <w:rPr>
          <w:lang w:val="sr-Cyrl-RS"/>
        </w:rPr>
        <w:t xml:space="preserve"> </w:t>
      </w:r>
      <w:r w:rsidRPr="00CC4D51">
        <w:rPr>
          <w:color w:val="000000"/>
          <w:shd w:val="clear" w:color="auto" w:fill="FFFFFF"/>
          <w:lang w:val="en-US" w:eastAsia="sr-Cyrl-CS"/>
        </w:rPr>
        <w:t>Продавцу није дозвољено да захтева аванс.</w:t>
      </w:r>
    </w:p>
    <w:p w:rsidR="007B6D85" w:rsidRPr="00CC4D51" w:rsidRDefault="007B6D85" w:rsidP="007B6D85">
      <w:pPr>
        <w:widowControl w:val="0"/>
        <w:suppressAutoHyphens w:val="0"/>
        <w:spacing w:line="264" w:lineRule="exact"/>
        <w:ind w:firstLine="780"/>
        <w:jc w:val="both"/>
        <w:rPr>
          <w:lang w:val="en-US" w:eastAsia="en-US"/>
        </w:rPr>
      </w:pPr>
    </w:p>
    <w:p w:rsidR="007B6D85" w:rsidRPr="00CC4D51" w:rsidRDefault="007B6D85" w:rsidP="007B6D85">
      <w:pPr>
        <w:widowControl w:val="0"/>
        <w:suppressAutoHyphens w:val="0"/>
        <w:spacing w:after="218" w:line="220" w:lineRule="exact"/>
        <w:ind w:left="20"/>
        <w:jc w:val="center"/>
        <w:rPr>
          <w:b/>
          <w:bCs/>
          <w:lang w:val="en-US" w:eastAsia="en-US"/>
        </w:rPr>
      </w:pPr>
      <w:r w:rsidRPr="00CC4D51">
        <w:rPr>
          <w:color w:val="000000"/>
          <w:shd w:val="clear" w:color="auto" w:fill="FFFFFF"/>
          <w:lang w:val="en-US" w:eastAsia="sr-Cyrl-CS"/>
        </w:rPr>
        <w:t>Члан 6.</w:t>
      </w:r>
    </w:p>
    <w:p w:rsidR="007B6D85" w:rsidRPr="00EB1C3C" w:rsidRDefault="0063645C" w:rsidP="0063645C">
      <w:pPr>
        <w:ind w:firstLine="20"/>
        <w:jc w:val="both"/>
        <w:rPr>
          <w:iCs/>
        </w:rPr>
      </w:pPr>
      <w:r>
        <w:rPr>
          <w:color w:val="000000"/>
          <w:shd w:val="clear" w:color="auto" w:fill="FFFFFF"/>
          <w:lang w:val="sr-Cyrl-RS" w:eastAsia="sr-Cyrl-CS"/>
        </w:rPr>
        <w:t xml:space="preserve">         </w:t>
      </w:r>
      <w:r w:rsidR="007B6D85" w:rsidRPr="0063645C">
        <w:rPr>
          <w:color w:val="000000"/>
          <w:u w:val="single"/>
          <w:shd w:val="clear" w:color="auto" w:fill="FFFFFF"/>
          <w:lang w:eastAsia="sr-Cyrl-CS"/>
        </w:rPr>
        <w:t xml:space="preserve">Предметна добра </w:t>
      </w:r>
      <w:r w:rsidR="007B6D85" w:rsidRPr="0063645C">
        <w:rPr>
          <w:iCs/>
          <w:u w:val="single"/>
          <w:lang w:val="sr-Cyrl-CS"/>
        </w:rPr>
        <w:t>испоруке</w:t>
      </w:r>
      <w:r w:rsidR="007B6D85" w:rsidRPr="0063645C">
        <w:rPr>
          <w:color w:val="000000"/>
          <w:u w:val="single"/>
          <w:shd w:val="clear" w:color="auto" w:fill="FFFFFF"/>
          <w:lang w:eastAsia="sr-Cyrl-CS"/>
        </w:rPr>
        <w:t xml:space="preserve"> превоз </w:t>
      </w:r>
      <w:r w:rsidR="007B6D85" w:rsidRPr="0063645C">
        <w:rPr>
          <w:color w:val="000000"/>
          <w:u w:val="single"/>
          <w:shd w:val="clear" w:color="auto" w:fill="FFFFFF"/>
          <w:lang w:val="sr-Cyrl-RS" w:eastAsia="sr-Cyrl-CS"/>
        </w:rPr>
        <w:t>добара</w:t>
      </w:r>
      <w:r w:rsidR="007B6D85" w:rsidRPr="0063645C">
        <w:rPr>
          <w:color w:val="000000"/>
          <w:u w:val="single"/>
          <w:shd w:val="clear" w:color="auto" w:fill="FFFFFF"/>
          <w:lang w:eastAsia="sr-Cyrl-CS"/>
        </w:rPr>
        <w:t xml:space="preserve"> врши Наручилац сопственим превозом</w:t>
      </w:r>
      <w:r w:rsidR="007B6D85" w:rsidRPr="00EB1C3C">
        <w:rPr>
          <w:color w:val="000000"/>
          <w:shd w:val="clear" w:color="auto" w:fill="FFFFFF"/>
          <w:lang w:eastAsia="sr-Cyrl-CS"/>
        </w:rPr>
        <w:t xml:space="preserve"> и сноси трошкове превоза.</w:t>
      </w:r>
    </w:p>
    <w:p w:rsidR="007B6D85" w:rsidRPr="00F46B85" w:rsidRDefault="00C75382" w:rsidP="00F46B85">
      <w:pPr>
        <w:widowControl w:val="0"/>
        <w:suppressAutoHyphens w:val="0"/>
        <w:spacing w:line="264" w:lineRule="exact"/>
        <w:ind w:firstLine="780"/>
        <w:rPr>
          <w:color w:val="000000"/>
          <w:shd w:val="clear" w:color="auto" w:fill="FFFFFF"/>
          <w:lang w:val="en-US" w:eastAsia="sr-Cyrl-CS"/>
        </w:rPr>
      </w:pPr>
      <w:r>
        <w:rPr>
          <w:color w:val="000000"/>
          <w:shd w:val="clear" w:color="auto" w:fill="FFFFFF"/>
          <w:lang w:val="en-US" w:eastAsia="sr-Cyrl-CS"/>
        </w:rPr>
        <w:t>Оверену поруџбеницу</w:t>
      </w:r>
      <w:r w:rsidR="007B6D85" w:rsidRPr="00CC4D51">
        <w:rPr>
          <w:color w:val="000000"/>
          <w:shd w:val="clear" w:color="auto" w:fill="FFFFFF"/>
          <w:lang w:val="en-US" w:eastAsia="sr-Cyrl-CS"/>
        </w:rPr>
        <w:t xml:space="preserve"> Изабраном понуђачу доставља искључиво Служба Комерцијале Наручиоца и тек по пријему наведеног налога, Изабрани понуђач мо</w:t>
      </w:r>
      <w:r w:rsidR="007B6D85">
        <w:rPr>
          <w:color w:val="000000"/>
          <w:shd w:val="clear" w:color="auto" w:fill="FFFFFF"/>
          <w:lang w:val="en-US" w:eastAsia="sr-Cyrl-CS"/>
        </w:rPr>
        <w:t>же да испоручи предметна добра.</w:t>
      </w:r>
    </w:p>
    <w:p w:rsidR="007B6D85" w:rsidRPr="00156D14" w:rsidRDefault="007B6D85" w:rsidP="007B6D85">
      <w:pPr>
        <w:widowControl w:val="0"/>
        <w:suppressAutoHyphens w:val="0"/>
        <w:spacing w:after="226" w:line="220" w:lineRule="exact"/>
        <w:ind w:left="20"/>
        <w:jc w:val="center"/>
        <w:rPr>
          <w:b/>
          <w:bCs/>
          <w:lang w:val="en-US" w:eastAsia="en-US"/>
        </w:rPr>
      </w:pPr>
      <w:r w:rsidRPr="00CC4D51">
        <w:rPr>
          <w:color w:val="000000"/>
          <w:shd w:val="clear" w:color="auto" w:fill="FFFFFF"/>
          <w:lang w:val="en-US" w:eastAsia="sr-Cyrl-CS"/>
        </w:rPr>
        <w:t>Члан 7.</w:t>
      </w:r>
    </w:p>
    <w:p w:rsidR="007B6D85" w:rsidRPr="00CC4D51" w:rsidRDefault="007B6D85" w:rsidP="007B6D85">
      <w:pPr>
        <w:widowControl w:val="0"/>
        <w:suppressAutoHyphens w:val="0"/>
        <w:spacing w:line="264" w:lineRule="exact"/>
        <w:ind w:firstLine="720"/>
        <w:rPr>
          <w:lang w:val="en-US" w:eastAsia="en-US"/>
        </w:rPr>
      </w:pPr>
      <w:r w:rsidRPr="00CC4D51">
        <w:rPr>
          <w:color w:val="000000"/>
          <w:shd w:val="clear" w:color="auto" w:fill="FFFFFF"/>
          <w:lang w:val="en-US" w:eastAsia="sr-Cyrl-CS"/>
        </w:rPr>
        <w:t>Уговорне стране су дужне да изврше квалитативну и квантитативну примопредају чему се води Записник које за Купца потписује Комисија (у даљем тексту: представници Купца) и представник Продавца.</w:t>
      </w:r>
    </w:p>
    <w:p w:rsidR="007B6D85" w:rsidRPr="00CC4D51" w:rsidRDefault="007B6D85" w:rsidP="007B6D85">
      <w:pPr>
        <w:widowControl w:val="0"/>
        <w:suppressAutoHyphens w:val="0"/>
        <w:spacing w:line="264" w:lineRule="exact"/>
        <w:ind w:firstLine="780"/>
        <w:rPr>
          <w:lang w:val="en-US" w:eastAsia="en-US"/>
        </w:rPr>
      </w:pPr>
      <w:r w:rsidRPr="00CC4D51">
        <w:rPr>
          <w:color w:val="000000"/>
          <w:shd w:val="clear" w:color="auto" w:fill="FFFFFF"/>
          <w:lang w:val="en-US" w:eastAsia="sr-Cyrl-CS"/>
        </w:rPr>
        <w:t xml:space="preserve">Приликом примопредаје, </w:t>
      </w:r>
      <w:proofErr w:type="gramStart"/>
      <w:r w:rsidR="00EB4893">
        <w:rPr>
          <w:color w:val="000000"/>
          <w:shd w:val="clear" w:color="auto" w:fill="FFFFFF"/>
          <w:lang w:val="sr-Cyrl-RS" w:eastAsia="sr-Cyrl-CS"/>
        </w:rPr>
        <w:t>утовара  робе</w:t>
      </w:r>
      <w:proofErr w:type="gramEnd"/>
      <w:r w:rsidR="00EB4893">
        <w:rPr>
          <w:color w:val="000000"/>
          <w:shd w:val="clear" w:color="auto" w:fill="FFFFFF"/>
          <w:lang w:val="sr-Cyrl-RS" w:eastAsia="sr-Cyrl-CS"/>
        </w:rPr>
        <w:t xml:space="preserve"> </w:t>
      </w:r>
      <w:r w:rsidRPr="00CC4D51">
        <w:rPr>
          <w:color w:val="000000"/>
          <w:shd w:val="clear" w:color="auto" w:fill="FFFFFF"/>
          <w:lang w:val="en-US" w:eastAsia="sr-Cyrl-CS"/>
        </w:rPr>
        <w:t>представници Куп</w:t>
      </w:r>
      <w:r w:rsidR="00EB4893">
        <w:rPr>
          <w:color w:val="000000"/>
          <w:shd w:val="clear" w:color="auto" w:fill="FFFFFF"/>
          <w:lang w:val="en-US" w:eastAsia="sr-Cyrl-CS"/>
        </w:rPr>
        <w:t xml:space="preserve">ца су дужни да испоручена добра </w:t>
      </w:r>
      <w:r w:rsidRPr="00CC4D51">
        <w:rPr>
          <w:color w:val="000000"/>
          <w:shd w:val="clear" w:color="auto" w:fill="FFFFFF"/>
          <w:lang w:val="en-US" w:eastAsia="sr-Cyrl-CS"/>
        </w:rPr>
        <w:t>прегледају на уобичајен начин и да своје евентуалне примедбе о видљивим недостатцима одмах саопшти Продавцу.</w:t>
      </w:r>
    </w:p>
    <w:p w:rsidR="007B6D85" w:rsidRPr="00CC4D51" w:rsidRDefault="007B6D85" w:rsidP="007B6D85">
      <w:pPr>
        <w:widowControl w:val="0"/>
        <w:suppressAutoHyphens w:val="0"/>
        <w:spacing w:line="264" w:lineRule="exact"/>
        <w:ind w:firstLine="780"/>
        <w:jc w:val="both"/>
        <w:rPr>
          <w:lang w:val="en-US" w:eastAsia="en-US"/>
        </w:rPr>
      </w:pPr>
      <w:r w:rsidRPr="00CC4D51">
        <w:rPr>
          <w:color w:val="000000"/>
          <w:shd w:val="clear" w:color="auto" w:fill="FFFFFF"/>
          <w:lang w:val="en-US" w:eastAsia="sr-Cyrl-CS"/>
        </w:rPr>
        <w:t>Ако се након примопредаје покаже неки недостатак који се није могао открити</w:t>
      </w:r>
      <w:r w:rsidRPr="00CC4D51">
        <w:rPr>
          <w:color w:val="000000"/>
          <w:shd w:val="clear" w:color="auto" w:fill="FFFFFF"/>
          <w:lang w:val="en-US" w:eastAsia="sr-Cyrl-CS"/>
        </w:rPr>
        <w:br/>
        <w:t>уобичајеним п</w:t>
      </w:r>
      <w:r w:rsidR="00EB4893">
        <w:rPr>
          <w:color w:val="000000"/>
          <w:shd w:val="clear" w:color="auto" w:fill="FFFFFF"/>
          <w:lang w:val="en-US" w:eastAsia="sr-Cyrl-CS"/>
        </w:rPr>
        <w:t xml:space="preserve">регледом, представници Купца су </w:t>
      </w:r>
      <w:r w:rsidRPr="00CC4D51">
        <w:rPr>
          <w:color w:val="000000"/>
          <w:shd w:val="clear" w:color="auto" w:fill="FFFFFF"/>
          <w:lang w:val="en-US" w:eastAsia="sr-Cyrl-CS"/>
        </w:rPr>
        <w:t xml:space="preserve">дужни да о том недостатку обавести </w:t>
      </w:r>
      <w:r w:rsidR="00EB4893">
        <w:rPr>
          <w:color w:val="000000"/>
          <w:shd w:val="clear" w:color="auto" w:fill="FFFFFF"/>
          <w:lang w:val="sr-Cyrl-RS" w:eastAsia="sr-Cyrl-CS"/>
        </w:rPr>
        <w:t>Понуђача</w:t>
      </w:r>
      <w:r w:rsidRPr="00CC4D51">
        <w:rPr>
          <w:color w:val="000000"/>
          <w:shd w:val="clear" w:color="auto" w:fill="FFFFFF"/>
          <w:lang w:val="en-US" w:eastAsia="sr-Cyrl-CS"/>
        </w:rPr>
        <w:t xml:space="preserve"> одмах - без одлагања.</w:t>
      </w:r>
    </w:p>
    <w:p w:rsidR="007B6D85" w:rsidRDefault="007B6D85" w:rsidP="005410E8">
      <w:pPr>
        <w:widowControl w:val="0"/>
        <w:suppressAutoHyphens w:val="0"/>
        <w:spacing w:after="275" w:line="264" w:lineRule="exact"/>
        <w:ind w:firstLine="780"/>
        <w:jc w:val="both"/>
        <w:rPr>
          <w:lang w:val="en-US" w:eastAsia="en-US"/>
        </w:rPr>
      </w:pPr>
      <w:r w:rsidRPr="00CC4D51">
        <w:rPr>
          <w:color w:val="000000"/>
          <w:shd w:val="clear" w:color="auto" w:fill="FFFFFF"/>
          <w:lang w:val="en-US" w:eastAsia="sr-Cyrl-CS"/>
        </w:rPr>
        <w:t xml:space="preserve">У случају да је Продавац знао или морао знати за недостатке, Купац има право да </w:t>
      </w:r>
      <w:r w:rsidRPr="00CC4D51">
        <w:rPr>
          <w:color w:val="000000"/>
          <w:shd w:val="clear" w:color="auto" w:fill="FFFFFF"/>
          <w:lang w:val="en-US" w:eastAsia="sr-Cyrl-CS"/>
        </w:rPr>
        <w:lastRenderedPageBreak/>
        <w:t>се на те недосгатке позове и када није извршио своју обавезу да добра прегледа, односно да благовремено обавести Продавца о уоченом недостатку.</w:t>
      </w:r>
    </w:p>
    <w:p w:rsidR="00F46B85" w:rsidRPr="00CB7462" w:rsidRDefault="00F46B85" w:rsidP="00F46B85">
      <w:pPr>
        <w:widowControl w:val="0"/>
        <w:suppressAutoHyphens w:val="0"/>
        <w:spacing w:after="217" w:line="220" w:lineRule="exact"/>
        <w:jc w:val="center"/>
        <w:rPr>
          <w:color w:val="000000"/>
          <w:shd w:val="clear" w:color="auto" w:fill="FFFFFF"/>
          <w:lang w:val="en-US" w:eastAsia="sr-Cyrl-CS"/>
        </w:rPr>
      </w:pPr>
      <w:r>
        <w:rPr>
          <w:color w:val="000000"/>
          <w:shd w:val="clear" w:color="auto" w:fill="FFFFFF"/>
          <w:lang w:val="en-US" w:eastAsia="sr-Cyrl-CS"/>
        </w:rPr>
        <w:t>Члан 8.</w:t>
      </w:r>
    </w:p>
    <w:p w:rsidR="00F46B85" w:rsidRPr="00CC4D51" w:rsidRDefault="00F46B85" w:rsidP="00F46B85">
      <w:pPr>
        <w:widowControl w:val="0"/>
        <w:suppressAutoHyphens w:val="0"/>
        <w:spacing w:after="271" w:line="259" w:lineRule="exact"/>
        <w:ind w:firstLine="780"/>
        <w:rPr>
          <w:color w:val="000000"/>
          <w:shd w:val="clear" w:color="auto" w:fill="FFFFFF"/>
          <w:lang w:val="en-US" w:eastAsia="sr-Cyrl-CS"/>
        </w:rPr>
      </w:pPr>
      <w:r w:rsidRPr="00CC4D51">
        <w:rPr>
          <w:color w:val="000000"/>
          <w:shd w:val="clear" w:color="auto" w:fill="FFFFFF"/>
          <w:lang w:val="en-US" w:eastAsia="sr-Cyrl-CS"/>
        </w:rPr>
        <w:t>Купац може да раскине уговор и без остављања накнадног рока ако га је Продавац обавестио да неће испунити уговор односно када је очигледно да Продавац неће моћи да исп</w:t>
      </w:r>
      <w:r>
        <w:rPr>
          <w:color w:val="000000"/>
          <w:shd w:val="clear" w:color="auto" w:fill="FFFFFF"/>
          <w:lang w:val="en-US" w:eastAsia="sr-Cyrl-CS"/>
        </w:rPr>
        <w:t>уни уговор ни у накнадном року.</w:t>
      </w:r>
    </w:p>
    <w:p w:rsidR="00F46B85" w:rsidRPr="00CC4D51" w:rsidRDefault="00F46B85" w:rsidP="00F46B85">
      <w:pPr>
        <w:widowControl w:val="0"/>
        <w:suppressAutoHyphens w:val="0"/>
        <w:spacing w:after="217" w:line="220" w:lineRule="exact"/>
        <w:jc w:val="center"/>
        <w:rPr>
          <w:b/>
          <w:bCs/>
          <w:lang w:val="en-US" w:eastAsia="en-US"/>
        </w:rPr>
      </w:pPr>
      <w:r w:rsidRPr="00CC4D51">
        <w:rPr>
          <w:color w:val="000000"/>
          <w:shd w:val="clear" w:color="auto" w:fill="FFFFFF"/>
          <w:lang w:val="en-US" w:eastAsia="sr-Cyrl-CS"/>
        </w:rPr>
        <w:t>Члан 9.</w:t>
      </w:r>
    </w:p>
    <w:p w:rsidR="00F46B85" w:rsidRDefault="00F46B85" w:rsidP="007D53B4">
      <w:pPr>
        <w:widowControl w:val="0"/>
        <w:suppressAutoHyphens w:val="0"/>
        <w:spacing w:line="259" w:lineRule="exact"/>
        <w:ind w:firstLine="780"/>
        <w:rPr>
          <w:color w:val="000000"/>
          <w:shd w:val="clear" w:color="auto" w:fill="FFFFFF"/>
          <w:lang w:val="en-US" w:eastAsia="sr-Cyrl-CS"/>
        </w:rPr>
      </w:pPr>
      <w:r w:rsidRPr="00CC4D51">
        <w:rPr>
          <w:color w:val="000000"/>
          <w:shd w:val="clear" w:color="auto" w:fill="FFFFFF"/>
          <w:lang w:val="en-US" w:eastAsia="sr-Cyrl-CS"/>
        </w:rPr>
        <w:t>У случају да је за Купца настала штета због неиспоруке или несавесне или</w:t>
      </w:r>
      <w:r w:rsidRPr="00CC4D51">
        <w:rPr>
          <w:color w:val="000000"/>
          <w:shd w:val="clear" w:color="auto" w:fill="FFFFFF"/>
          <w:lang w:val="en-US" w:eastAsia="sr-Cyrl-CS"/>
        </w:rPr>
        <w:br/>
        <w:t>неквалитетне испоруке или кашњења у испоруци, а која превазилази вредност уговорне</w:t>
      </w:r>
      <w:r w:rsidRPr="00CC4D51">
        <w:rPr>
          <w:color w:val="000000"/>
          <w:shd w:val="clear" w:color="auto" w:fill="FFFFFF"/>
          <w:lang w:val="en-US" w:eastAsia="sr-Cyrl-CS"/>
        </w:rPr>
        <w:br/>
        <w:t>казне, Купац има право да захтева и накнаду штете.</w:t>
      </w:r>
    </w:p>
    <w:p w:rsidR="00F46B85" w:rsidRPr="00CC4D51" w:rsidRDefault="00F46B85" w:rsidP="00F46B85">
      <w:pPr>
        <w:widowControl w:val="0"/>
        <w:suppressAutoHyphens w:val="0"/>
        <w:spacing w:line="259" w:lineRule="exact"/>
        <w:ind w:firstLine="780"/>
        <w:jc w:val="both"/>
        <w:rPr>
          <w:color w:val="000000"/>
          <w:shd w:val="clear" w:color="auto" w:fill="FFFFFF"/>
          <w:lang w:val="en-US" w:eastAsia="sr-Cyrl-CS"/>
        </w:rPr>
      </w:pPr>
    </w:p>
    <w:p w:rsidR="00DA0665" w:rsidRPr="00DA0665" w:rsidRDefault="00F46B85" w:rsidP="00DA0665">
      <w:pPr>
        <w:widowControl w:val="0"/>
        <w:suppressAutoHyphens w:val="0"/>
        <w:spacing w:after="217" w:line="220" w:lineRule="exact"/>
        <w:jc w:val="center"/>
        <w:rPr>
          <w:color w:val="000000"/>
          <w:shd w:val="clear" w:color="auto" w:fill="FFFFFF"/>
          <w:lang w:val="en-US" w:eastAsia="sr-Cyrl-CS"/>
        </w:rPr>
      </w:pPr>
      <w:r w:rsidRPr="00CC4D51">
        <w:rPr>
          <w:color w:val="000000"/>
          <w:shd w:val="clear" w:color="auto" w:fill="FFFFFF"/>
          <w:lang w:val="en-US" w:eastAsia="sr-Cyrl-CS"/>
        </w:rPr>
        <w:t>Члан 10.</w:t>
      </w:r>
    </w:p>
    <w:p w:rsidR="00DA0665" w:rsidRPr="00CC4D51" w:rsidRDefault="00DA0665" w:rsidP="00DA0665">
      <w:pPr>
        <w:widowControl w:val="0"/>
        <w:suppressAutoHyphens w:val="0"/>
        <w:spacing w:line="264" w:lineRule="exact"/>
        <w:ind w:firstLine="720"/>
        <w:rPr>
          <w:lang w:val="en-US" w:eastAsia="en-US"/>
        </w:rPr>
      </w:pPr>
      <w:r w:rsidRPr="00CC4D51">
        <w:rPr>
          <w:color w:val="000000"/>
          <w:shd w:val="clear" w:color="auto" w:fill="FFFFFF"/>
          <w:lang w:val="en-US" w:eastAsia="sr-Cyrl-CS"/>
        </w:rPr>
        <w:t>Уговор се закључује на одређено време одно</w:t>
      </w:r>
      <w:r>
        <w:rPr>
          <w:color w:val="000000"/>
          <w:shd w:val="clear" w:color="auto" w:fill="FFFFFF"/>
          <w:lang w:val="en-US" w:eastAsia="sr-Cyrl-CS"/>
        </w:rPr>
        <w:t>сно до 3 месеци</w:t>
      </w:r>
      <w:r>
        <w:rPr>
          <w:color w:val="000000"/>
          <w:shd w:val="clear" w:color="auto" w:fill="FFFFFF"/>
          <w:lang w:val="sr-Cyrl-RS" w:eastAsia="sr-Cyrl-CS"/>
        </w:rPr>
        <w:t xml:space="preserve"> (31.03.2026 год.)</w:t>
      </w:r>
      <w:r w:rsidRPr="00CC4D51">
        <w:rPr>
          <w:color w:val="000000"/>
          <w:shd w:val="clear" w:color="auto" w:fill="FFFFFF"/>
          <w:lang w:val="en-US" w:eastAsia="sr-Cyrl-CS"/>
        </w:rPr>
        <w:t>, или утрошком планираних средстава Купца.</w:t>
      </w:r>
    </w:p>
    <w:p w:rsidR="003635D2" w:rsidRPr="00B20CA6" w:rsidRDefault="003635D2" w:rsidP="003635D2">
      <w:pPr>
        <w:widowControl w:val="0"/>
        <w:suppressAutoHyphens w:val="0"/>
        <w:spacing w:line="274" w:lineRule="exact"/>
        <w:ind w:firstLine="740"/>
        <w:rPr>
          <w:lang w:val="en-US" w:eastAsia="en-US"/>
        </w:rPr>
      </w:pPr>
      <w:r w:rsidRPr="00B20CA6">
        <w:rPr>
          <w:color w:val="000000"/>
          <w:shd w:val="clear" w:color="auto" w:fill="FFFFFF"/>
          <w:lang w:val="en-US" w:eastAsia="sr-Cyrl-CS"/>
        </w:rPr>
        <w:t xml:space="preserve">Наручилац може повећати обим предмета набавке до 10% од укупне вредности првобитно закљученог уговора, при чему укупна вредност повећања не може да буде већа од вредности из члана 27. став </w:t>
      </w:r>
      <w:proofErr w:type="gramStart"/>
      <w:r w:rsidRPr="00B20CA6">
        <w:rPr>
          <w:color w:val="000000"/>
          <w:shd w:val="clear" w:color="auto" w:fill="FFFFFF"/>
          <w:lang w:val="en-US" w:eastAsia="sr-Cyrl-CS"/>
        </w:rPr>
        <w:t>1.тачка</w:t>
      </w:r>
      <w:proofErr w:type="gramEnd"/>
      <w:r w:rsidRPr="00B20CA6">
        <w:rPr>
          <w:color w:val="000000"/>
          <w:shd w:val="clear" w:color="auto" w:fill="FFFFFF"/>
          <w:lang w:val="en-US" w:eastAsia="sr-Cyrl-CS"/>
        </w:rPr>
        <w:t xml:space="preserve"> 1 З</w:t>
      </w:r>
      <w:r w:rsidRPr="00B20CA6">
        <w:rPr>
          <w:color w:val="000000"/>
          <w:shd w:val="clear" w:color="auto" w:fill="FFFFFF"/>
          <w:lang w:val="sr-Cyrl-RS" w:eastAsia="sr-Cyrl-CS"/>
        </w:rPr>
        <w:t>акона</w:t>
      </w:r>
      <w:r w:rsidRPr="00B20CA6">
        <w:rPr>
          <w:color w:val="000000"/>
          <w:shd w:val="clear" w:color="auto" w:fill="FFFFFF"/>
          <w:lang w:val="en-US" w:eastAsia="sr-Cyrl-CS"/>
        </w:rPr>
        <w:t>.</w:t>
      </w:r>
    </w:p>
    <w:p w:rsidR="00F46B85" w:rsidRPr="00CC4D51" w:rsidRDefault="003635D2" w:rsidP="008E4EDF">
      <w:pPr>
        <w:widowControl w:val="0"/>
        <w:suppressAutoHyphens w:val="0"/>
        <w:spacing w:line="264" w:lineRule="exact"/>
        <w:ind w:firstLine="720"/>
        <w:rPr>
          <w:lang w:val="en-US" w:eastAsia="en-US"/>
        </w:rPr>
      </w:pPr>
      <w:r w:rsidRPr="00B20CA6">
        <w:rPr>
          <w:color w:val="000000"/>
          <w:shd w:val="clear" w:color="auto" w:fill="FFFFFF"/>
          <w:lang w:eastAsia="sr-Cyrl-CS"/>
        </w:rPr>
        <w:t>Наручилац је у обавези да у писменој форми захтева повећање обима предмета</w:t>
      </w:r>
      <w:r w:rsidRPr="00B20CA6">
        <w:rPr>
          <w:color w:val="000000"/>
          <w:shd w:val="clear" w:color="auto" w:fill="FFFFFF"/>
          <w:lang w:eastAsia="sr-Cyrl-CS"/>
        </w:rPr>
        <w:br/>
        <w:t>набавке или испоруку веће количине добара од уговорене</w:t>
      </w:r>
      <w:r w:rsidRPr="00B20CA6">
        <w:rPr>
          <w:color w:val="000000"/>
          <w:shd w:val="clear" w:color="auto" w:fill="FFFFFF"/>
          <w:lang w:val="sr-Cyrl-RS" w:eastAsia="sr-Cyrl-CS"/>
        </w:rPr>
        <w:t>.</w:t>
      </w:r>
      <w:r w:rsidR="008E4EDF">
        <w:rPr>
          <w:lang w:val="sr-Cyrl-RS" w:eastAsia="en-US"/>
        </w:rPr>
        <w:t xml:space="preserve"> </w:t>
      </w:r>
      <w:r w:rsidR="00F46B85" w:rsidRPr="00CC4D51">
        <w:rPr>
          <w:color w:val="000000"/>
          <w:shd w:val="clear" w:color="auto" w:fill="FFFFFF"/>
          <w:lang w:val="en-US" w:eastAsia="sr-Cyrl-CS"/>
        </w:rPr>
        <w:t>Измене и допуне овог Уговора врше се у писмен</w:t>
      </w:r>
      <w:r w:rsidR="008E4EDF">
        <w:rPr>
          <w:color w:val="000000"/>
          <w:shd w:val="clear" w:color="auto" w:fill="FFFFFF"/>
          <w:lang w:val="en-US" w:eastAsia="sr-Cyrl-CS"/>
        </w:rPr>
        <w:t xml:space="preserve">ој форми, искључиво у складу са </w:t>
      </w:r>
      <w:r w:rsidR="00F46B85" w:rsidRPr="00CC4D51">
        <w:rPr>
          <w:color w:val="000000"/>
          <w:shd w:val="clear" w:color="auto" w:fill="FFFFFF"/>
          <w:lang w:val="en-US" w:eastAsia="sr-Cyrl-CS"/>
        </w:rPr>
        <w:t>одредбама Закона о јавним набавкама.</w:t>
      </w:r>
    </w:p>
    <w:p w:rsidR="00F46B85" w:rsidRDefault="00F46B85" w:rsidP="00F46B85">
      <w:pPr>
        <w:widowControl w:val="0"/>
        <w:suppressAutoHyphens w:val="0"/>
        <w:spacing w:line="264" w:lineRule="exact"/>
        <w:rPr>
          <w:color w:val="000000"/>
          <w:shd w:val="clear" w:color="auto" w:fill="FFFFFF"/>
          <w:lang w:val="sr-Cyrl-RS" w:eastAsia="sr-Cyrl-CS"/>
        </w:rPr>
      </w:pPr>
    </w:p>
    <w:p w:rsidR="00F46B85" w:rsidRPr="00CC4D51" w:rsidRDefault="00F46B85" w:rsidP="00F46B85">
      <w:pPr>
        <w:widowControl w:val="0"/>
        <w:suppressAutoHyphens w:val="0"/>
        <w:spacing w:after="208" w:line="220" w:lineRule="exact"/>
        <w:ind w:left="20"/>
        <w:jc w:val="center"/>
        <w:rPr>
          <w:b/>
          <w:bCs/>
          <w:lang w:val="en-US" w:eastAsia="en-US"/>
        </w:rPr>
      </w:pPr>
      <w:r w:rsidRPr="00CC4D51">
        <w:rPr>
          <w:color w:val="000000"/>
          <w:shd w:val="clear" w:color="auto" w:fill="FFFFFF"/>
          <w:lang w:val="en-US" w:eastAsia="sr-Cyrl-CS"/>
        </w:rPr>
        <w:t>Члан 11.</w:t>
      </w:r>
    </w:p>
    <w:p w:rsidR="00F46B85" w:rsidRPr="00CC4D51" w:rsidRDefault="00F46B85" w:rsidP="00F46B85">
      <w:pPr>
        <w:widowControl w:val="0"/>
        <w:suppressAutoHyphens w:val="0"/>
        <w:spacing w:line="264" w:lineRule="exact"/>
        <w:ind w:firstLine="620"/>
        <w:rPr>
          <w:lang w:val="en-US" w:eastAsia="en-US"/>
        </w:rPr>
      </w:pPr>
      <w:r w:rsidRPr="00CC4D51">
        <w:rPr>
          <w:color w:val="000000"/>
          <w:shd w:val="clear" w:color="auto" w:fill="FFFFFF"/>
          <w:lang w:val="en-US" w:eastAsia="sr-Cyrl-CS"/>
        </w:rPr>
        <w:t>На сва питања, која нису регулисана овом овим Уговором, примењиваће се одредбе Закона о облигационим односима.</w:t>
      </w:r>
    </w:p>
    <w:p w:rsidR="00F46B85" w:rsidRPr="00CC4D51" w:rsidRDefault="00F46B85" w:rsidP="00F46B85">
      <w:pPr>
        <w:widowControl w:val="0"/>
        <w:suppressAutoHyphens w:val="0"/>
        <w:spacing w:after="275" w:line="264" w:lineRule="exact"/>
        <w:ind w:firstLine="620"/>
        <w:rPr>
          <w:lang w:val="en-US" w:eastAsia="en-US"/>
        </w:rPr>
      </w:pPr>
      <w:r w:rsidRPr="00CC4D51">
        <w:rPr>
          <w:color w:val="000000"/>
          <w:shd w:val="clear" w:color="auto" w:fill="FFFFFF"/>
          <w:lang w:val="en-US" w:eastAsia="sr-Cyrl-CS"/>
        </w:rPr>
        <w:t>Евентуални спорови, који проистекну приликом реализације овог Уговора. Уговорне стране ће покушати да реше споразумно и у духу добрих пословних обичаја, а ако то не буде могуће, пристају на надлежност стварно надлежног суда у Нишу.</w:t>
      </w:r>
    </w:p>
    <w:p w:rsidR="00F46B85" w:rsidRPr="00CC4D51" w:rsidRDefault="00F46B85" w:rsidP="00F46B85">
      <w:pPr>
        <w:widowControl w:val="0"/>
        <w:suppressAutoHyphens w:val="0"/>
        <w:spacing w:after="208" w:line="220" w:lineRule="exact"/>
        <w:ind w:left="20"/>
        <w:jc w:val="center"/>
        <w:rPr>
          <w:b/>
          <w:bCs/>
          <w:lang w:val="en-US" w:eastAsia="en-US"/>
        </w:rPr>
      </w:pPr>
      <w:r w:rsidRPr="00CC4D51">
        <w:rPr>
          <w:color w:val="000000"/>
          <w:shd w:val="clear" w:color="auto" w:fill="FFFFFF"/>
          <w:lang w:val="en-US" w:eastAsia="sr-Cyrl-CS"/>
        </w:rPr>
        <w:t>Члан 12.</w:t>
      </w:r>
    </w:p>
    <w:p w:rsidR="00F46B85" w:rsidRPr="00156D14" w:rsidRDefault="00F46B85" w:rsidP="00F46B85">
      <w:pPr>
        <w:widowControl w:val="0"/>
        <w:suppressAutoHyphens w:val="0"/>
        <w:spacing w:after="275" w:line="264" w:lineRule="exact"/>
        <w:ind w:firstLine="780"/>
        <w:rPr>
          <w:color w:val="000000"/>
          <w:shd w:val="clear" w:color="auto" w:fill="FFFFFF"/>
          <w:lang w:val="en-US" w:eastAsia="sr-Cyrl-CS"/>
        </w:rPr>
      </w:pPr>
      <w:r w:rsidRPr="00CC4D51">
        <w:rPr>
          <w:color w:val="000000"/>
          <w:shd w:val="clear" w:color="auto" w:fill="FFFFFF"/>
          <w:lang w:val="en-US" w:eastAsia="sr-Cyrl-CS"/>
        </w:rPr>
        <w:t>Уговор је сачињен у 6 (шест) истоветна примерка, од којих Купац задржава 4 (четири) примерк</w:t>
      </w:r>
      <w:r>
        <w:rPr>
          <w:color w:val="000000"/>
          <w:shd w:val="clear" w:color="auto" w:fill="FFFFFF"/>
          <w:lang w:val="en-US" w:eastAsia="sr-Cyrl-CS"/>
        </w:rPr>
        <w:t>а, а Продавац 2 (два) примерка.</w:t>
      </w:r>
    </w:p>
    <w:p w:rsidR="00F46B85" w:rsidRPr="00CC4D51" w:rsidRDefault="00F46B85" w:rsidP="00F46B85">
      <w:pPr>
        <w:widowControl w:val="0"/>
        <w:tabs>
          <w:tab w:val="left" w:pos="6761"/>
        </w:tabs>
        <w:suppressAutoHyphens w:val="0"/>
        <w:spacing w:after="538" w:line="220" w:lineRule="exact"/>
        <w:ind w:left="780"/>
        <w:jc w:val="both"/>
        <w:rPr>
          <w:color w:val="000000"/>
          <w:shd w:val="clear" w:color="auto" w:fill="FFFFFF"/>
          <w:lang w:val="en-US" w:eastAsia="sr-Cyrl-CS"/>
        </w:rPr>
      </w:pPr>
      <w:r w:rsidRPr="00CC4D51">
        <w:rPr>
          <w:color w:val="000000"/>
          <w:shd w:val="clear" w:color="auto" w:fill="FFFFFF"/>
          <w:lang w:val="en-US" w:eastAsia="sr-Cyrl-CS"/>
        </w:rPr>
        <w:t>ПРОДАВАЦ</w:t>
      </w:r>
      <w:r w:rsidRPr="00CC4D51">
        <w:rPr>
          <w:color w:val="000000"/>
          <w:shd w:val="clear" w:color="auto" w:fill="FFFFFF"/>
          <w:lang w:val="en-US" w:eastAsia="sr-Cyrl-CS"/>
        </w:rPr>
        <w:tab/>
        <w:t xml:space="preserve">   </w:t>
      </w:r>
      <w:r w:rsidR="004C38D0">
        <w:rPr>
          <w:color w:val="000000"/>
          <w:shd w:val="clear" w:color="auto" w:fill="FFFFFF"/>
          <w:lang w:val="sr-Cyrl-RS" w:eastAsia="sr-Cyrl-CS"/>
        </w:rPr>
        <w:t xml:space="preserve">  </w:t>
      </w:r>
      <w:r w:rsidRPr="00CC4D51">
        <w:rPr>
          <w:color w:val="000000"/>
          <w:shd w:val="clear" w:color="auto" w:fill="FFFFFF"/>
          <w:lang w:val="en-US" w:eastAsia="sr-Cyrl-CS"/>
        </w:rPr>
        <w:t xml:space="preserve"> КУПАЦ</w:t>
      </w:r>
    </w:p>
    <w:p w:rsidR="00F46B85" w:rsidRDefault="00F46B85" w:rsidP="00870079">
      <w:pPr>
        <w:widowControl w:val="0"/>
        <w:tabs>
          <w:tab w:val="left" w:pos="6761"/>
        </w:tabs>
        <w:suppressAutoHyphens w:val="0"/>
        <w:spacing w:after="538" w:line="220" w:lineRule="exact"/>
        <w:jc w:val="both"/>
        <w:rPr>
          <w:color w:val="000000"/>
          <w:shd w:val="clear" w:color="auto" w:fill="FFFFFF"/>
          <w:lang w:val="en-US" w:eastAsia="sr-Cyrl-CS"/>
        </w:rPr>
      </w:pPr>
      <w:r w:rsidRPr="00CC4D51">
        <w:rPr>
          <w:color w:val="000000"/>
          <w:shd w:val="clear" w:color="auto" w:fill="FFFFFF"/>
          <w:lang w:val="en-US" w:eastAsia="sr-Cyrl-CS"/>
        </w:rPr>
        <w:t xml:space="preserve">        ________________                               </w:t>
      </w:r>
      <w:r w:rsidR="004C38D0">
        <w:rPr>
          <w:color w:val="000000"/>
          <w:shd w:val="clear" w:color="auto" w:fill="FFFFFF"/>
          <w:lang w:val="en-US" w:eastAsia="sr-Cyrl-CS"/>
        </w:rPr>
        <w:t xml:space="preserve">                              </w:t>
      </w:r>
      <w:r w:rsidR="00C75382">
        <w:rPr>
          <w:color w:val="000000"/>
          <w:shd w:val="clear" w:color="auto" w:fill="FFFFFF"/>
          <w:lang w:val="sr-Cyrl-RS" w:eastAsia="sr-Cyrl-CS"/>
        </w:rPr>
        <w:t xml:space="preserve">           </w:t>
      </w:r>
      <w:r w:rsidR="002879CE">
        <w:rPr>
          <w:color w:val="000000"/>
          <w:shd w:val="clear" w:color="auto" w:fill="FFFFFF"/>
          <w:lang w:val="en-US" w:eastAsia="sr-Cyrl-CS"/>
        </w:rPr>
        <w:t>______________</w:t>
      </w:r>
    </w:p>
    <w:p w:rsidR="00C75382" w:rsidRPr="00C75382" w:rsidRDefault="00C75382" w:rsidP="00870079">
      <w:pPr>
        <w:widowControl w:val="0"/>
        <w:tabs>
          <w:tab w:val="left" w:pos="6761"/>
        </w:tabs>
        <w:suppressAutoHyphens w:val="0"/>
        <w:spacing w:after="538" w:line="220" w:lineRule="exact"/>
        <w:jc w:val="both"/>
        <w:rPr>
          <w:color w:val="000000"/>
          <w:shd w:val="clear" w:color="auto" w:fill="FFFFFF"/>
          <w:lang w:val="sr-Cyrl-RS" w:eastAsia="sr-Cyrl-CS"/>
        </w:rPr>
      </w:pPr>
      <w:r>
        <w:rPr>
          <w:color w:val="000000"/>
          <w:shd w:val="clear" w:color="auto" w:fill="FFFFFF"/>
          <w:lang w:val="sr-Cyrl-RS" w:eastAsia="sr-Cyrl-CS"/>
        </w:rPr>
        <w:t xml:space="preserve">                                                                                                        директор,Владица Иванов</w:t>
      </w:r>
    </w:p>
    <w:sectPr w:rsidR="00C75382" w:rsidRPr="00C75382" w:rsidSect="00DF2AD7">
      <w:footerReference w:type="default" r:id="rId10"/>
      <w:pgSz w:w="11900" w:h="16840"/>
      <w:pgMar w:top="1642" w:right="1525" w:bottom="1403" w:left="118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3DC" w:rsidRDefault="007123DC">
      <w:r>
        <w:separator/>
      </w:r>
    </w:p>
  </w:endnote>
  <w:endnote w:type="continuationSeparator" w:id="0">
    <w:p w:rsidR="007123DC" w:rsidRDefault="00712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893" w:rsidRDefault="00EB4893" w:rsidP="005158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3DC" w:rsidRDefault="007123DC">
      <w:r>
        <w:separator/>
      </w:r>
    </w:p>
  </w:footnote>
  <w:footnote w:type="continuationSeparator" w:id="0">
    <w:p w:rsidR="007123DC" w:rsidRDefault="00712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Arial" w:cs="Times New Roman"/>
        <w:b/>
        <w:bCs/>
        <w:color w:val="000000"/>
        <w:lang w:val="sr-Cyrl-C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-229"/>
        </w:tabs>
        <w:ind w:left="1211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7"/>
    <w:multiLevelType w:val="multilevel"/>
    <w:tmpl w:val="00000006"/>
    <w:lvl w:ilvl="0">
      <w:start w:val="1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09"/>
    <w:multiLevelType w:val="multilevel"/>
    <w:tmpl w:val="00000008"/>
    <w:lvl w:ilvl="0">
      <w:start w:val="5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000000B"/>
    <w:multiLevelType w:val="multilevel"/>
    <w:tmpl w:val="0000000A"/>
    <w:lvl w:ilvl="0">
      <w:start w:val="5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000000D"/>
    <w:multiLevelType w:val="multilevel"/>
    <w:tmpl w:val="0000000C"/>
    <w:lvl w:ilvl="0">
      <w:start w:val="1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 w15:restartNumberingAfterBreak="0">
    <w:nsid w:val="0000000F"/>
    <w:multiLevelType w:val="multilevel"/>
    <w:tmpl w:val="0000000E"/>
    <w:lvl w:ilvl="0">
      <w:start w:val="5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 w15:restartNumberingAfterBreak="0">
    <w:nsid w:val="00000011"/>
    <w:multiLevelType w:val="multilevel"/>
    <w:tmpl w:val="00000010"/>
    <w:lvl w:ilvl="0">
      <w:start w:val="5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3.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2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3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4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5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6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7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8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</w:abstractNum>
  <w:abstractNum w:abstractNumId="12" w15:restartNumberingAfterBreak="0">
    <w:nsid w:val="02035D1F"/>
    <w:multiLevelType w:val="multilevel"/>
    <w:tmpl w:val="7C76407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000000"/>
        <w:u w:val="single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000000"/>
        <w:u w:val="single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color w:val="000000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u w:val="single"/>
      </w:rPr>
    </w:lvl>
  </w:abstractNum>
  <w:abstractNum w:abstractNumId="13" w15:restartNumberingAfterBreak="0">
    <w:nsid w:val="1CB3239E"/>
    <w:multiLevelType w:val="multilevel"/>
    <w:tmpl w:val="3266F1E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  <w:color w:val="000000"/>
        <w:u w:val="single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  <w:color w:val="00000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u w:val="single"/>
      </w:rPr>
    </w:lvl>
  </w:abstractNum>
  <w:abstractNum w:abstractNumId="14" w15:restartNumberingAfterBreak="0">
    <w:nsid w:val="378E086D"/>
    <w:multiLevelType w:val="multilevel"/>
    <w:tmpl w:val="E3106E4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000000"/>
        <w:u w:val="single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000000"/>
        <w:u w:val="single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000000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u w:val="single"/>
      </w:rPr>
    </w:lvl>
  </w:abstractNum>
  <w:abstractNum w:abstractNumId="15" w15:restartNumberingAfterBreak="0">
    <w:nsid w:val="48202FE8"/>
    <w:multiLevelType w:val="multilevel"/>
    <w:tmpl w:val="2856B83A"/>
    <w:lvl w:ilvl="0">
      <w:start w:val="61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 w15:restartNumberingAfterBreak="0">
    <w:nsid w:val="4EE97FEC"/>
    <w:multiLevelType w:val="multilevel"/>
    <w:tmpl w:val="6E204DA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000000"/>
        <w:u w:val="single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000000"/>
        <w:u w:val="single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u w:val="single"/>
      </w:rPr>
    </w:lvl>
  </w:abstractNum>
  <w:abstractNum w:abstractNumId="17" w15:restartNumberingAfterBreak="0">
    <w:nsid w:val="58A62926"/>
    <w:multiLevelType w:val="multilevel"/>
    <w:tmpl w:val="B07E3DE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000000"/>
        <w:u w:val="single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000000"/>
        <w:u w:val="single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color w:val="000000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u w:val="single"/>
      </w:rPr>
    </w:lvl>
  </w:abstractNum>
  <w:abstractNum w:abstractNumId="18" w15:restartNumberingAfterBreak="0">
    <w:nsid w:val="788C595A"/>
    <w:multiLevelType w:val="multilevel"/>
    <w:tmpl w:val="2A28B08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000000"/>
        <w:u w:val="single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000000"/>
        <w:u w:val="single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  <w:color w:val="000000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u w:val="singl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3"/>
  </w:num>
  <w:num w:numId="12">
    <w:abstractNumId w:val="18"/>
  </w:num>
  <w:num w:numId="13">
    <w:abstractNumId w:val="17"/>
  </w:num>
  <w:num w:numId="14">
    <w:abstractNumId w:val="14"/>
  </w:num>
  <w:num w:numId="15">
    <w:abstractNumId w:val="12"/>
  </w:num>
  <w:num w:numId="16">
    <w:abstractNumId w:val="16"/>
  </w:num>
  <w:num w:numId="17">
    <w:abstractNumId w:val="2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hideSpellingError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F82"/>
    <w:rsid w:val="000008BB"/>
    <w:rsid w:val="000044DF"/>
    <w:rsid w:val="000269E1"/>
    <w:rsid w:val="0003202C"/>
    <w:rsid w:val="00036494"/>
    <w:rsid w:val="0004254A"/>
    <w:rsid w:val="0004746E"/>
    <w:rsid w:val="000550BF"/>
    <w:rsid w:val="000560F8"/>
    <w:rsid w:val="00063E11"/>
    <w:rsid w:val="000670D9"/>
    <w:rsid w:val="00071A62"/>
    <w:rsid w:val="000721B9"/>
    <w:rsid w:val="00075E94"/>
    <w:rsid w:val="000940BD"/>
    <w:rsid w:val="000B7680"/>
    <w:rsid w:val="000C10C1"/>
    <w:rsid w:val="000C5426"/>
    <w:rsid w:val="000D080D"/>
    <w:rsid w:val="000D08AA"/>
    <w:rsid w:val="000D7A95"/>
    <w:rsid w:val="000E6877"/>
    <w:rsid w:val="000F54A5"/>
    <w:rsid w:val="00100389"/>
    <w:rsid w:val="001016C7"/>
    <w:rsid w:val="00107BBE"/>
    <w:rsid w:val="00116343"/>
    <w:rsid w:val="00116D3A"/>
    <w:rsid w:val="00120E82"/>
    <w:rsid w:val="00126531"/>
    <w:rsid w:val="00130E45"/>
    <w:rsid w:val="00145185"/>
    <w:rsid w:val="00155A5E"/>
    <w:rsid w:val="00156D14"/>
    <w:rsid w:val="00157AD6"/>
    <w:rsid w:val="0016626A"/>
    <w:rsid w:val="00170C91"/>
    <w:rsid w:val="00192848"/>
    <w:rsid w:val="001B7131"/>
    <w:rsid w:val="001C2E3B"/>
    <w:rsid w:val="001E0A08"/>
    <w:rsid w:val="001E3721"/>
    <w:rsid w:val="001F058C"/>
    <w:rsid w:val="001F4A48"/>
    <w:rsid w:val="001F54B0"/>
    <w:rsid w:val="00213A28"/>
    <w:rsid w:val="00215B6F"/>
    <w:rsid w:val="0021755B"/>
    <w:rsid w:val="00222510"/>
    <w:rsid w:val="0023242E"/>
    <w:rsid w:val="00234398"/>
    <w:rsid w:val="00242753"/>
    <w:rsid w:val="0024634F"/>
    <w:rsid w:val="002515F1"/>
    <w:rsid w:val="00252AD3"/>
    <w:rsid w:val="00255F5A"/>
    <w:rsid w:val="002566F4"/>
    <w:rsid w:val="0026444D"/>
    <w:rsid w:val="002710D6"/>
    <w:rsid w:val="00274944"/>
    <w:rsid w:val="002844BD"/>
    <w:rsid w:val="002879CE"/>
    <w:rsid w:val="00292652"/>
    <w:rsid w:val="002A21D0"/>
    <w:rsid w:val="002A4A1B"/>
    <w:rsid w:val="002A7F9C"/>
    <w:rsid w:val="002B0B7D"/>
    <w:rsid w:val="002B5A3B"/>
    <w:rsid w:val="002C499E"/>
    <w:rsid w:val="002D15BA"/>
    <w:rsid w:val="002D65EC"/>
    <w:rsid w:val="002E4F86"/>
    <w:rsid w:val="002E5630"/>
    <w:rsid w:val="002F06A8"/>
    <w:rsid w:val="002F12BC"/>
    <w:rsid w:val="002F2F82"/>
    <w:rsid w:val="00301EE2"/>
    <w:rsid w:val="003067A5"/>
    <w:rsid w:val="00321E40"/>
    <w:rsid w:val="003242E2"/>
    <w:rsid w:val="00336F3B"/>
    <w:rsid w:val="003635D2"/>
    <w:rsid w:val="0036673A"/>
    <w:rsid w:val="00385F72"/>
    <w:rsid w:val="0038658C"/>
    <w:rsid w:val="0038683B"/>
    <w:rsid w:val="003C0F47"/>
    <w:rsid w:val="003C5F65"/>
    <w:rsid w:val="003C787E"/>
    <w:rsid w:val="003E7F55"/>
    <w:rsid w:val="003F4C51"/>
    <w:rsid w:val="003F617D"/>
    <w:rsid w:val="003F62E9"/>
    <w:rsid w:val="003F7ED7"/>
    <w:rsid w:val="00401C86"/>
    <w:rsid w:val="004027BB"/>
    <w:rsid w:val="004063F3"/>
    <w:rsid w:val="004147FC"/>
    <w:rsid w:val="0042637B"/>
    <w:rsid w:val="004337D7"/>
    <w:rsid w:val="00434C1F"/>
    <w:rsid w:val="0044219B"/>
    <w:rsid w:val="004429D0"/>
    <w:rsid w:val="00450B16"/>
    <w:rsid w:val="00460A05"/>
    <w:rsid w:val="00466667"/>
    <w:rsid w:val="004864FD"/>
    <w:rsid w:val="004A55D2"/>
    <w:rsid w:val="004A6D5D"/>
    <w:rsid w:val="004B0054"/>
    <w:rsid w:val="004B663E"/>
    <w:rsid w:val="004C38D0"/>
    <w:rsid w:val="004D3F50"/>
    <w:rsid w:val="004F0B47"/>
    <w:rsid w:val="004F7A10"/>
    <w:rsid w:val="005022B6"/>
    <w:rsid w:val="00511739"/>
    <w:rsid w:val="00515111"/>
    <w:rsid w:val="00515807"/>
    <w:rsid w:val="005410E8"/>
    <w:rsid w:val="00546E6A"/>
    <w:rsid w:val="0055160E"/>
    <w:rsid w:val="005567C6"/>
    <w:rsid w:val="0057726C"/>
    <w:rsid w:val="00580DFF"/>
    <w:rsid w:val="00581CA6"/>
    <w:rsid w:val="00591540"/>
    <w:rsid w:val="005A23B2"/>
    <w:rsid w:val="005A2F26"/>
    <w:rsid w:val="005B03CA"/>
    <w:rsid w:val="005B1215"/>
    <w:rsid w:val="005B1D20"/>
    <w:rsid w:val="005E0983"/>
    <w:rsid w:val="005E74E8"/>
    <w:rsid w:val="00604EE8"/>
    <w:rsid w:val="00611405"/>
    <w:rsid w:val="0061270E"/>
    <w:rsid w:val="00617147"/>
    <w:rsid w:val="0062143F"/>
    <w:rsid w:val="00622F90"/>
    <w:rsid w:val="00627663"/>
    <w:rsid w:val="0063645C"/>
    <w:rsid w:val="006406CD"/>
    <w:rsid w:val="00642DD4"/>
    <w:rsid w:val="00646987"/>
    <w:rsid w:val="006621A1"/>
    <w:rsid w:val="006627CB"/>
    <w:rsid w:val="00663BF1"/>
    <w:rsid w:val="00675EE5"/>
    <w:rsid w:val="00692E53"/>
    <w:rsid w:val="006954F7"/>
    <w:rsid w:val="006A335D"/>
    <w:rsid w:val="006B12C5"/>
    <w:rsid w:val="006C3113"/>
    <w:rsid w:val="006C3E8F"/>
    <w:rsid w:val="006D06AF"/>
    <w:rsid w:val="006D0D30"/>
    <w:rsid w:val="006D3CF3"/>
    <w:rsid w:val="006D41B4"/>
    <w:rsid w:val="006E0F2C"/>
    <w:rsid w:val="00704AED"/>
    <w:rsid w:val="00710F53"/>
    <w:rsid w:val="0071156F"/>
    <w:rsid w:val="007123DC"/>
    <w:rsid w:val="00735A26"/>
    <w:rsid w:val="0075007A"/>
    <w:rsid w:val="007570AA"/>
    <w:rsid w:val="00757C9B"/>
    <w:rsid w:val="00760D01"/>
    <w:rsid w:val="007611DA"/>
    <w:rsid w:val="00776F13"/>
    <w:rsid w:val="007A4163"/>
    <w:rsid w:val="007B3A9B"/>
    <w:rsid w:val="007B6D85"/>
    <w:rsid w:val="007C0E51"/>
    <w:rsid w:val="007D0490"/>
    <w:rsid w:val="007D53B4"/>
    <w:rsid w:val="007F5D99"/>
    <w:rsid w:val="0080044E"/>
    <w:rsid w:val="00806164"/>
    <w:rsid w:val="00810CFF"/>
    <w:rsid w:val="008136EB"/>
    <w:rsid w:val="00821574"/>
    <w:rsid w:val="008255AC"/>
    <w:rsid w:val="0083080C"/>
    <w:rsid w:val="00833D27"/>
    <w:rsid w:val="0084042A"/>
    <w:rsid w:val="008414D8"/>
    <w:rsid w:val="00841BBC"/>
    <w:rsid w:val="00844B3A"/>
    <w:rsid w:val="00846ED4"/>
    <w:rsid w:val="0085029F"/>
    <w:rsid w:val="00852511"/>
    <w:rsid w:val="00870079"/>
    <w:rsid w:val="0088418E"/>
    <w:rsid w:val="00896C82"/>
    <w:rsid w:val="008A237B"/>
    <w:rsid w:val="008B129E"/>
    <w:rsid w:val="008D1AAA"/>
    <w:rsid w:val="008E4EDF"/>
    <w:rsid w:val="008F2B02"/>
    <w:rsid w:val="008F7A87"/>
    <w:rsid w:val="009073F2"/>
    <w:rsid w:val="0091657F"/>
    <w:rsid w:val="00920F2A"/>
    <w:rsid w:val="00924B6A"/>
    <w:rsid w:val="00927E40"/>
    <w:rsid w:val="00930AA3"/>
    <w:rsid w:val="00940754"/>
    <w:rsid w:val="009567CD"/>
    <w:rsid w:val="00956A63"/>
    <w:rsid w:val="00961A24"/>
    <w:rsid w:val="00963C0A"/>
    <w:rsid w:val="00965772"/>
    <w:rsid w:val="00966133"/>
    <w:rsid w:val="00973C90"/>
    <w:rsid w:val="009740AB"/>
    <w:rsid w:val="00984A68"/>
    <w:rsid w:val="00985509"/>
    <w:rsid w:val="00986188"/>
    <w:rsid w:val="0099010B"/>
    <w:rsid w:val="00995F56"/>
    <w:rsid w:val="009A6AFC"/>
    <w:rsid w:val="009B40FC"/>
    <w:rsid w:val="009C6206"/>
    <w:rsid w:val="009D51CE"/>
    <w:rsid w:val="009E36DD"/>
    <w:rsid w:val="009F6A68"/>
    <w:rsid w:val="00A11776"/>
    <w:rsid w:val="00A12EF5"/>
    <w:rsid w:val="00A301E5"/>
    <w:rsid w:val="00A34FF3"/>
    <w:rsid w:val="00A4714F"/>
    <w:rsid w:val="00A9664F"/>
    <w:rsid w:val="00AA4EA2"/>
    <w:rsid w:val="00AB6580"/>
    <w:rsid w:val="00AC27F5"/>
    <w:rsid w:val="00AC7EF5"/>
    <w:rsid w:val="00AE31B4"/>
    <w:rsid w:val="00AF06B5"/>
    <w:rsid w:val="00B0438B"/>
    <w:rsid w:val="00B108AA"/>
    <w:rsid w:val="00B124EB"/>
    <w:rsid w:val="00B14FFE"/>
    <w:rsid w:val="00B20CA6"/>
    <w:rsid w:val="00B448BC"/>
    <w:rsid w:val="00B46D8B"/>
    <w:rsid w:val="00B50C8F"/>
    <w:rsid w:val="00B6086F"/>
    <w:rsid w:val="00B66C67"/>
    <w:rsid w:val="00B66DDF"/>
    <w:rsid w:val="00B72195"/>
    <w:rsid w:val="00B7341A"/>
    <w:rsid w:val="00B81317"/>
    <w:rsid w:val="00B856D3"/>
    <w:rsid w:val="00B8643B"/>
    <w:rsid w:val="00B940CE"/>
    <w:rsid w:val="00BC321F"/>
    <w:rsid w:val="00BC5B1F"/>
    <w:rsid w:val="00BD6D95"/>
    <w:rsid w:val="00BF356B"/>
    <w:rsid w:val="00C002EF"/>
    <w:rsid w:val="00C01962"/>
    <w:rsid w:val="00C01EF0"/>
    <w:rsid w:val="00C02357"/>
    <w:rsid w:val="00C05E2F"/>
    <w:rsid w:val="00C1197A"/>
    <w:rsid w:val="00C13B9E"/>
    <w:rsid w:val="00C16275"/>
    <w:rsid w:val="00C319FE"/>
    <w:rsid w:val="00C43ED9"/>
    <w:rsid w:val="00C469A7"/>
    <w:rsid w:val="00C5109C"/>
    <w:rsid w:val="00C55B9C"/>
    <w:rsid w:val="00C640C3"/>
    <w:rsid w:val="00C648B4"/>
    <w:rsid w:val="00C75382"/>
    <w:rsid w:val="00C756A7"/>
    <w:rsid w:val="00C85E45"/>
    <w:rsid w:val="00C948AE"/>
    <w:rsid w:val="00C94D21"/>
    <w:rsid w:val="00CA3B7D"/>
    <w:rsid w:val="00CA49C1"/>
    <w:rsid w:val="00CA4FF9"/>
    <w:rsid w:val="00CB25B1"/>
    <w:rsid w:val="00CB3D9C"/>
    <w:rsid w:val="00CB7462"/>
    <w:rsid w:val="00CC4036"/>
    <w:rsid w:val="00CC44F9"/>
    <w:rsid w:val="00CC4D51"/>
    <w:rsid w:val="00CD6094"/>
    <w:rsid w:val="00CF4DD7"/>
    <w:rsid w:val="00CF521B"/>
    <w:rsid w:val="00CF5E44"/>
    <w:rsid w:val="00CF79DD"/>
    <w:rsid w:val="00CF7B03"/>
    <w:rsid w:val="00D00005"/>
    <w:rsid w:val="00D05B19"/>
    <w:rsid w:val="00D13465"/>
    <w:rsid w:val="00D2291C"/>
    <w:rsid w:val="00D34F63"/>
    <w:rsid w:val="00D40670"/>
    <w:rsid w:val="00D519B7"/>
    <w:rsid w:val="00D555C3"/>
    <w:rsid w:val="00D744DA"/>
    <w:rsid w:val="00D74AF7"/>
    <w:rsid w:val="00D85FD1"/>
    <w:rsid w:val="00D86B6B"/>
    <w:rsid w:val="00D9715E"/>
    <w:rsid w:val="00DA003C"/>
    <w:rsid w:val="00DA0344"/>
    <w:rsid w:val="00DA0665"/>
    <w:rsid w:val="00DB6D83"/>
    <w:rsid w:val="00DD0F80"/>
    <w:rsid w:val="00DD0FAA"/>
    <w:rsid w:val="00DD1BEA"/>
    <w:rsid w:val="00DD59DF"/>
    <w:rsid w:val="00DE1074"/>
    <w:rsid w:val="00DE5ED9"/>
    <w:rsid w:val="00DF2AD7"/>
    <w:rsid w:val="00DF78B4"/>
    <w:rsid w:val="00E0075B"/>
    <w:rsid w:val="00E01300"/>
    <w:rsid w:val="00E15294"/>
    <w:rsid w:val="00E17229"/>
    <w:rsid w:val="00E30D2D"/>
    <w:rsid w:val="00E34FC8"/>
    <w:rsid w:val="00E368C3"/>
    <w:rsid w:val="00E4057C"/>
    <w:rsid w:val="00E56793"/>
    <w:rsid w:val="00E57E1A"/>
    <w:rsid w:val="00E664C3"/>
    <w:rsid w:val="00E6773E"/>
    <w:rsid w:val="00E856DA"/>
    <w:rsid w:val="00E91A21"/>
    <w:rsid w:val="00E94AC2"/>
    <w:rsid w:val="00E97915"/>
    <w:rsid w:val="00EB1C3C"/>
    <w:rsid w:val="00EB4893"/>
    <w:rsid w:val="00ED1B06"/>
    <w:rsid w:val="00ED631E"/>
    <w:rsid w:val="00EE17AD"/>
    <w:rsid w:val="00EE2917"/>
    <w:rsid w:val="00EE7918"/>
    <w:rsid w:val="00EF1BBC"/>
    <w:rsid w:val="00F02FEA"/>
    <w:rsid w:val="00F12A13"/>
    <w:rsid w:val="00F421DD"/>
    <w:rsid w:val="00F45744"/>
    <w:rsid w:val="00F46B85"/>
    <w:rsid w:val="00F63AA2"/>
    <w:rsid w:val="00F64A25"/>
    <w:rsid w:val="00F702B0"/>
    <w:rsid w:val="00F73B4A"/>
    <w:rsid w:val="00F75EE1"/>
    <w:rsid w:val="00F81DC7"/>
    <w:rsid w:val="00F82B54"/>
    <w:rsid w:val="00F85590"/>
    <w:rsid w:val="00F906C5"/>
    <w:rsid w:val="00F90D54"/>
    <w:rsid w:val="00F9216A"/>
    <w:rsid w:val="00FA118B"/>
    <w:rsid w:val="00FA2A0A"/>
    <w:rsid w:val="00FA45D3"/>
    <w:rsid w:val="00FB206A"/>
    <w:rsid w:val="00FB7189"/>
    <w:rsid w:val="00FC3423"/>
    <w:rsid w:val="00FC459D"/>
    <w:rsid w:val="00FD3640"/>
    <w:rsid w:val="00FD64A1"/>
    <w:rsid w:val="00FD7587"/>
    <w:rsid w:val="00FE45F0"/>
    <w:rsid w:val="00FE61E3"/>
    <w:rsid w:val="00FE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620F00"/>
  <w15:docId w15:val="{CB64B4AF-01E2-406A-96CF-B91FC81B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45C"/>
    <w:pPr>
      <w:suppressAutoHyphens/>
    </w:pPr>
    <w:rPr>
      <w:sz w:val="24"/>
      <w:szCs w:val="24"/>
      <w:lang w:val="en-GB" w:eastAsia="zh-CN"/>
    </w:rPr>
  </w:style>
  <w:style w:type="paragraph" w:styleId="Heading1">
    <w:name w:val="heading 1"/>
    <w:basedOn w:val="Normal"/>
    <w:next w:val="Normal"/>
    <w:link w:val="Heading1Char"/>
    <w:qFormat/>
    <w:rsid w:val="003F62E9"/>
    <w:pPr>
      <w:keepNext/>
      <w:tabs>
        <w:tab w:val="num" w:pos="360"/>
      </w:tabs>
      <w:outlineLvl w:val="0"/>
    </w:pPr>
    <w:rPr>
      <w:b/>
      <w:bCs/>
      <w:sz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  <w:rsid w:val="000560F8"/>
  </w:style>
  <w:style w:type="character" w:customStyle="1" w:styleId="WW-DefaultParagraphFont">
    <w:name w:val="WW-Default Paragraph Font"/>
    <w:rsid w:val="000560F8"/>
  </w:style>
  <w:style w:type="character" w:customStyle="1" w:styleId="HeaderChar">
    <w:name w:val="Header Char"/>
    <w:rsid w:val="000560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rsid w:val="000560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alloonTextChar">
    <w:name w:val="Balloon Text Char"/>
    <w:rsid w:val="000560F8"/>
    <w:rPr>
      <w:rFonts w:ascii="Tahoma" w:eastAsia="Times New Roman" w:hAnsi="Tahoma" w:cs="Tahoma"/>
      <w:sz w:val="16"/>
      <w:szCs w:val="16"/>
      <w:lang w:val="en-GB"/>
    </w:rPr>
  </w:style>
  <w:style w:type="paragraph" w:customStyle="1" w:styleId="Heading">
    <w:name w:val="Heading"/>
    <w:basedOn w:val="Normal"/>
    <w:next w:val="BodyText"/>
    <w:rsid w:val="000560F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rsid w:val="000560F8"/>
    <w:pPr>
      <w:spacing w:after="120"/>
    </w:pPr>
  </w:style>
  <w:style w:type="paragraph" w:styleId="List">
    <w:name w:val="List"/>
    <w:basedOn w:val="BodyText"/>
    <w:rsid w:val="000560F8"/>
    <w:rPr>
      <w:rFonts w:cs="Mangal"/>
    </w:rPr>
  </w:style>
  <w:style w:type="paragraph" w:styleId="Caption">
    <w:name w:val="caption"/>
    <w:basedOn w:val="Normal"/>
    <w:qFormat/>
    <w:rsid w:val="000560F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0560F8"/>
    <w:pPr>
      <w:suppressLineNumbers/>
    </w:pPr>
    <w:rPr>
      <w:rFonts w:cs="Mangal"/>
    </w:rPr>
  </w:style>
  <w:style w:type="paragraph" w:styleId="Header">
    <w:name w:val="header"/>
    <w:basedOn w:val="Normal"/>
    <w:link w:val="HeaderChar1"/>
    <w:rsid w:val="000560F8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1"/>
    <w:uiPriority w:val="99"/>
    <w:rsid w:val="000560F8"/>
    <w:pPr>
      <w:tabs>
        <w:tab w:val="center" w:pos="4703"/>
        <w:tab w:val="right" w:pos="9406"/>
      </w:tabs>
    </w:pPr>
  </w:style>
  <w:style w:type="paragraph" w:customStyle="1" w:styleId="BalloonText1">
    <w:name w:val="Balloon Text1"/>
    <w:basedOn w:val="Normal"/>
    <w:rsid w:val="000560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E107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DefaultParagraphFont"/>
    <w:link w:val="Bodytext31"/>
    <w:uiPriority w:val="99"/>
    <w:rsid w:val="00AB6580"/>
    <w:rPr>
      <w:rFonts w:ascii="Arial" w:hAnsi="Arial" w:cs="Arial"/>
      <w:b/>
      <w:bCs/>
      <w:sz w:val="22"/>
      <w:szCs w:val="22"/>
      <w:shd w:val="clear" w:color="auto" w:fill="FFFFFF"/>
    </w:rPr>
  </w:style>
  <w:style w:type="character" w:customStyle="1" w:styleId="Bodytext2">
    <w:name w:val="Body text (2)_"/>
    <w:basedOn w:val="DefaultParagraphFont"/>
    <w:link w:val="Bodytext21"/>
    <w:uiPriority w:val="99"/>
    <w:rsid w:val="00AB6580"/>
    <w:rPr>
      <w:rFonts w:ascii="Arial" w:hAnsi="Arial" w:cs="Arial"/>
      <w:sz w:val="22"/>
      <w:szCs w:val="22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AB6580"/>
    <w:pPr>
      <w:widowControl w:val="0"/>
      <w:shd w:val="clear" w:color="auto" w:fill="FFFFFF"/>
      <w:suppressAutoHyphens w:val="0"/>
      <w:spacing w:after="240" w:line="274" w:lineRule="exact"/>
      <w:ind w:hanging="800"/>
      <w:jc w:val="both"/>
    </w:pPr>
    <w:rPr>
      <w:rFonts w:ascii="Arial" w:hAnsi="Arial" w:cs="Arial"/>
      <w:sz w:val="22"/>
      <w:szCs w:val="22"/>
      <w:lang w:val="en-US" w:eastAsia="en-US"/>
    </w:rPr>
  </w:style>
  <w:style w:type="paragraph" w:customStyle="1" w:styleId="Bodytext31">
    <w:name w:val="Body text (3)1"/>
    <w:basedOn w:val="Normal"/>
    <w:link w:val="Bodytext3"/>
    <w:uiPriority w:val="99"/>
    <w:rsid w:val="00AB6580"/>
    <w:pPr>
      <w:widowControl w:val="0"/>
      <w:shd w:val="clear" w:color="auto" w:fill="FFFFFF"/>
      <w:suppressAutoHyphens w:val="0"/>
      <w:spacing w:before="240" w:after="900" w:line="274" w:lineRule="exact"/>
    </w:pPr>
    <w:rPr>
      <w:rFonts w:ascii="Arial" w:hAnsi="Arial" w:cs="Arial"/>
      <w:b/>
      <w:bCs/>
      <w:sz w:val="22"/>
      <w:szCs w:val="22"/>
      <w:lang w:val="en-US" w:eastAsia="en-US"/>
    </w:rPr>
  </w:style>
  <w:style w:type="character" w:customStyle="1" w:styleId="Bodytext25">
    <w:name w:val="Body text (2)5"/>
    <w:basedOn w:val="Bodytext2"/>
    <w:uiPriority w:val="99"/>
    <w:rsid w:val="00AB6580"/>
    <w:rPr>
      <w:rFonts w:ascii="Arial" w:hAnsi="Arial" w:cs="Arial"/>
      <w:sz w:val="22"/>
      <w:szCs w:val="22"/>
      <w:u w:val="single"/>
      <w:shd w:val="clear" w:color="auto" w:fill="FFFFFF"/>
    </w:rPr>
  </w:style>
  <w:style w:type="character" w:customStyle="1" w:styleId="Footnote">
    <w:name w:val="Footnote_"/>
    <w:basedOn w:val="DefaultParagraphFont"/>
    <w:link w:val="Footnote0"/>
    <w:uiPriority w:val="99"/>
    <w:rsid w:val="00AB6580"/>
    <w:rPr>
      <w:rFonts w:ascii="Arial" w:hAnsi="Arial" w:cs="Arial"/>
      <w:sz w:val="22"/>
      <w:szCs w:val="22"/>
      <w:shd w:val="clear" w:color="auto" w:fill="FFFFFF"/>
    </w:rPr>
  </w:style>
  <w:style w:type="character" w:customStyle="1" w:styleId="Footnote2">
    <w:name w:val="Footnote (2)_"/>
    <w:basedOn w:val="DefaultParagraphFont"/>
    <w:link w:val="Footnote21"/>
    <w:uiPriority w:val="99"/>
    <w:rsid w:val="00AB6580"/>
    <w:rPr>
      <w:rFonts w:ascii="Arial" w:hAnsi="Arial" w:cs="Arial"/>
      <w:b/>
      <w:bCs/>
      <w:sz w:val="22"/>
      <w:szCs w:val="22"/>
      <w:shd w:val="clear" w:color="auto" w:fill="FFFFFF"/>
    </w:rPr>
  </w:style>
  <w:style w:type="character" w:customStyle="1" w:styleId="Footnote20">
    <w:name w:val="Footnote (2)"/>
    <w:basedOn w:val="Footnote2"/>
    <w:uiPriority w:val="99"/>
    <w:rsid w:val="00AB6580"/>
    <w:rPr>
      <w:rFonts w:ascii="Arial" w:hAnsi="Arial" w:cs="Arial"/>
      <w:b/>
      <w:bCs/>
      <w:sz w:val="22"/>
      <w:szCs w:val="22"/>
      <w:u w:val="single"/>
      <w:shd w:val="clear" w:color="auto" w:fill="FFFFFF"/>
    </w:rPr>
  </w:style>
  <w:style w:type="paragraph" w:customStyle="1" w:styleId="Footnote0">
    <w:name w:val="Footnote"/>
    <w:basedOn w:val="Normal"/>
    <w:link w:val="Footnote"/>
    <w:uiPriority w:val="99"/>
    <w:rsid w:val="00AB6580"/>
    <w:pPr>
      <w:widowControl w:val="0"/>
      <w:shd w:val="clear" w:color="auto" w:fill="FFFFFF"/>
      <w:suppressAutoHyphens w:val="0"/>
      <w:spacing w:line="240" w:lineRule="atLeast"/>
    </w:pPr>
    <w:rPr>
      <w:rFonts w:ascii="Arial" w:hAnsi="Arial" w:cs="Arial"/>
      <w:sz w:val="22"/>
      <w:szCs w:val="22"/>
      <w:lang w:val="en-US" w:eastAsia="en-US"/>
    </w:rPr>
  </w:style>
  <w:style w:type="paragraph" w:customStyle="1" w:styleId="Footnote21">
    <w:name w:val="Footnote (2)1"/>
    <w:basedOn w:val="Normal"/>
    <w:link w:val="Footnote2"/>
    <w:uiPriority w:val="99"/>
    <w:rsid w:val="00AB6580"/>
    <w:pPr>
      <w:widowControl w:val="0"/>
      <w:shd w:val="clear" w:color="auto" w:fill="FFFFFF"/>
      <w:suppressAutoHyphens w:val="0"/>
      <w:spacing w:after="120" w:line="240" w:lineRule="atLeast"/>
      <w:jc w:val="both"/>
    </w:pPr>
    <w:rPr>
      <w:rFonts w:ascii="Arial" w:hAnsi="Arial" w:cs="Arial"/>
      <w:b/>
      <w:bCs/>
      <w:sz w:val="22"/>
      <w:szCs w:val="22"/>
      <w:lang w:val="en-US" w:eastAsia="en-US"/>
    </w:rPr>
  </w:style>
  <w:style w:type="character" w:customStyle="1" w:styleId="Heading4">
    <w:name w:val="Heading #4_"/>
    <w:basedOn w:val="DefaultParagraphFont"/>
    <w:link w:val="Heading41"/>
    <w:uiPriority w:val="99"/>
    <w:rsid w:val="00AB6580"/>
    <w:rPr>
      <w:rFonts w:ascii="Arial" w:hAnsi="Arial" w:cs="Arial"/>
      <w:b/>
      <w:bCs/>
      <w:i/>
      <w:iCs/>
      <w:sz w:val="22"/>
      <w:szCs w:val="22"/>
      <w:shd w:val="clear" w:color="auto" w:fill="FFFFFF"/>
    </w:rPr>
  </w:style>
  <w:style w:type="character" w:customStyle="1" w:styleId="PicturecaptionExact">
    <w:name w:val="Picture caption Exact"/>
    <w:basedOn w:val="DefaultParagraphFont"/>
    <w:link w:val="Picturecaption"/>
    <w:uiPriority w:val="99"/>
    <w:rsid w:val="00AB6580"/>
    <w:rPr>
      <w:rFonts w:ascii="Arial" w:hAnsi="Arial" w:cs="Arial"/>
      <w:sz w:val="22"/>
      <w:szCs w:val="22"/>
      <w:shd w:val="clear" w:color="auto" w:fill="FFFFFF"/>
    </w:rPr>
  </w:style>
  <w:style w:type="character" w:customStyle="1" w:styleId="PicturecaptionItalicExact">
    <w:name w:val="Picture caption + Italic Exact"/>
    <w:basedOn w:val="PicturecaptionExact"/>
    <w:uiPriority w:val="99"/>
    <w:rsid w:val="00AB6580"/>
    <w:rPr>
      <w:rFonts w:ascii="Arial" w:hAnsi="Arial" w:cs="Arial"/>
      <w:i/>
      <w:iCs/>
      <w:sz w:val="22"/>
      <w:szCs w:val="22"/>
      <w:shd w:val="clear" w:color="auto" w:fill="FFFFFF"/>
      <w:lang w:val="sr-Latn-CS" w:eastAsia="sr-Latn-CS"/>
    </w:rPr>
  </w:style>
  <w:style w:type="character" w:customStyle="1" w:styleId="PicturecaptionExact1">
    <w:name w:val="Picture caption Exact1"/>
    <w:basedOn w:val="PicturecaptionExact"/>
    <w:uiPriority w:val="99"/>
    <w:rsid w:val="00AB6580"/>
    <w:rPr>
      <w:rFonts w:ascii="Arial" w:hAnsi="Arial" w:cs="Arial"/>
      <w:sz w:val="22"/>
      <w:szCs w:val="22"/>
      <w:shd w:val="clear" w:color="auto" w:fill="FFFFFF"/>
    </w:rPr>
  </w:style>
  <w:style w:type="character" w:customStyle="1" w:styleId="Bodytext2Bold6">
    <w:name w:val="Body text (2) + Bold6"/>
    <w:basedOn w:val="Bodytext2"/>
    <w:uiPriority w:val="99"/>
    <w:rsid w:val="00AB6580"/>
    <w:rPr>
      <w:rFonts w:ascii="Arial" w:hAnsi="Arial" w:cs="Arial"/>
      <w:b/>
      <w:bCs/>
      <w:sz w:val="22"/>
      <w:szCs w:val="22"/>
      <w:u w:val="none"/>
      <w:shd w:val="clear" w:color="auto" w:fill="FFFFFF"/>
    </w:rPr>
  </w:style>
  <w:style w:type="paragraph" w:customStyle="1" w:styleId="Heading41">
    <w:name w:val="Heading #41"/>
    <w:basedOn w:val="Normal"/>
    <w:link w:val="Heading4"/>
    <w:uiPriority w:val="99"/>
    <w:rsid w:val="00AB6580"/>
    <w:pPr>
      <w:widowControl w:val="0"/>
      <w:shd w:val="clear" w:color="auto" w:fill="FFFFFF"/>
      <w:suppressAutoHyphens w:val="0"/>
      <w:spacing w:before="240" w:after="360" w:line="240" w:lineRule="atLeast"/>
      <w:jc w:val="both"/>
      <w:outlineLvl w:val="3"/>
    </w:pPr>
    <w:rPr>
      <w:rFonts w:ascii="Arial" w:hAnsi="Arial" w:cs="Arial"/>
      <w:b/>
      <w:bCs/>
      <w:i/>
      <w:iCs/>
      <w:sz w:val="22"/>
      <w:szCs w:val="22"/>
      <w:lang w:val="en-US" w:eastAsia="en-US"/>
    </w:rPr>
  </w:style>
  <w:style w:type="paragraph" w:customStyle="1" w:styleId="Picturecaption">
    <w:name w:val="Picture caption"/>
    <w:basedOn w:val="Normal"/>
    <w:link w:val="PicturecaptionExact"/>
    <w:uiPriority w:val="99"/>
    <w:rsid w:val="00AB6580"/>
    <w:pPr>
      <w:widowControl w:val="0"/>
      <w:shd w:val="clear" w:color="auto" w:fill="FFFFFF"/>
      <w:suppressAutoHyphens w:val="0"/>
      <w:spacing w:line="240" w:lineRule="atLeast"/>
    </w:pPr>
    <w:rPr>
      <w:rFonts w:ascii="Arial" w:hAnsi="Arial" w:cs="Arial"/>
      <w:sz w:val="22"/>
      <w:szCs w:val="22"/>
      <w:lang w:val="en-US" w:eastAsia="en-US"/>
    </w:rPr>
  </w:style>
  <w:style w:type="character" w:customStyle="1" w:styleId="Heading4Exact">
    <w:name w:val="Heading #4 Exact"/>
    <w:basedOn w:val="DefaultParagraphFont"/>
    <w:uiPriority w:val="99"/>
    <w:rsid w:val="00AB6580"/>
    <w:rPr>
      <w:rFonts w:ascii="Arial" w:hAnsi="Arial" w:cs="Arial"/>
      <w:b/>
      <w:bCs/>
      <w:i/>
      <w:iCs/>
      <w:sz w:val="22"/>
      <w:szCs w:val="22"/>
      <w:u w:val="none"/>
    </w:rPr>
  </w:style>
  <w:style w:type="character" w:customStyle="1" w:styleId="Headerorfooter">
    <w:name w:val="Header or footer_"/>
    <w:basedOn w:val="DefaultParagraphFont"/>
    <w:link w:val="Headerorfooter1"/>
    <w:uiPriority w:val="99"/>
    <w:rsid w:val="00AB6580"/>
    <w:rPr>
      <w:b/>
      <w:bCs/>
      <w:sz w:val="22"/>
      <w:szCs w:val="22"/>
      <w:shd w:val="clear" w:color="auto" w:fill="FFFFFF"/>
    </w:rPr>
  </w:style>
  <w:style w:type="character" w:customStyle="1" w:styleId="Headerorfooter0">
    <w:name w:val="Header or footer"/>
    <w:basedOn w:val="Headerorfooter"/>
    <w:uiPriority w:val="99"/>
    <w:rsid w:val="00AB6580"/>
    <w:rPr>
      <w:b/>
      <w:bCs/>
      <w:sz w:val="22"/>
      <w:szCs w:val="22"/>
      <w:shd w:val="clear" w:color="auto" w:fill="FFFFFF"/>
    </w:rPr>
  </w:style>
  <w:style w:type="character" w:customStyle="1" w:styleId="Bodytext5">
    <w:name w:val="Body text (5)_"/>
    <w:basedOn w:val="DefaultParagraphFont"/>
    <w:link w:val="Bodytext51"/>
    <w:uiPriority w:val="99"/>
    <w:rsid w:val="00AB6580"/>
    <w:rPr>
      <w:rFonts w:ascii="Arial" w:hAnsi="Arial" w:cs="Arial"/>
      <w:i/>
      <w:iCs/>
      <w:sz w:val="22"/>
      <w:szCs w:val="22"/>
      <w:shd w:val="clear" w:color="auto" w:fill="FFFFFF"/>
    </w:rPr>
  </w:style>
  <w:style w:type="character" w:customStyle="1" w:styleId="Bodytext5Exact">
    <w:name w:val="Body text (5) Exact"/>
    <w:basedOn w:val="DefaultParagraphFont"/>
    <w:uiPriority w:val="99"/>
    <w:rsid w:val="00AB6580"/>
    <w:rPr>
      <w:rFonts w:ascii="Arial" w:hAnsi="Arial" w:cs="Arial"/>
      <w:i/>
      <w:iCs/>
      <w:sz w:val="22"/>
      <w:szCs w:val="22"/>
      <w:u w:val="none"/>
      <w:lang w:val="en-US" w:eastAsia="en-US"/>
    </w:rPr>
  </w:style>
  <w:style w:type="paragraph" w:customStyle="1" w:styleId="Headerorfooter1">
    <w:name w:val="Header or footer1"/>
    <w:basedOn w:val="Normal"/>
    <w:link w:val="Headerorfooter"/>
    <w:uiPriority w:val="99"/>
    <w:rsid w:val="00AB6580"/>
    <w:pPr>
      <w:widowControl w:val="0"/>
      <w:shd w:val="clear" w:color="auto" w:fill="FFFFFF"/>
      <w:suppressAutoHyphens w:val="0"/>
      <w:spacing w:line="240" w:lineRule="atLeast"/>
    </w:pPr>
    <w:rPr>
      <w:b/>
      <w:bCs/>
      <w:sz w:val="22"/>
      <w:szCs w:val="22"/>
      <w:lang w:val="en-US" w:eastAsia="en-US"/>
    </w:rPr>
  </w:style>
  <w:style w:type="paragraph" w:customStyle="1" w:styleId="Bodytext51">
    <w:name w:val="Body text (5)1"/>
    <w:basedOn w:val="Normal"/>
    <w:link w:val="Bodytext5"/>
    <w:uiPriority w:val="99"/>
    <w:rsid w:val="00AB6580"/>
    <w:pPr>
      <w:widowControl w:val="0"/>
      <w:shd w:val="clear" w:color="auto" w:fill="FFFFFF"/>
      <w:suppressAutoHyphens w:val="0"/>
      <w:spacing w:line="240" w:lineRule="atLeast"/>
    </w:pPr>
    <w:rPr>
      <w:rFonts w:ascii="Arial" w:hAnsi="Arial" w:cs="Arial"/>
      <w:i/>
      <w:iCs/>
      <w:sz w:val="22"/>
      <w:szCs w:val="22"/>
      <w:lang w:val="en-US" w:eastAsia="en-US"/>
    </w:rPr>
  </w:style>
  <w:style w:type="character" w:customStyle="1" w:styleId="Bodytext2Italic">
    <w:name w:val="Body text (2) + Italic"/>
    <w:basedOn w:val="Bodytext2"/>
    <w:uiPriority w:val="99"/>
    <w:rsid w:val="00AB6580"/>
    <w:rPr>
      <w:rFonts w:ascii="Arial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Bodytext2Bold4">
    <w:name w:val="Body text (2) + Bold4"/>
    <w:basedOn w:val="Bodytext2"/>
    <w:uiPriority w:val="99"/>
    <w:rsid w:val="00AB6580"/>
    <w:rPr>
      <w:rFonts w:ascii="Arial" w:hAnsi="Arial" w:cs="Arial"/>
      <w:b/>
      <w:bCs/>
      <w:sz w:val="22"/>
      <w:szCs w:val="22"/>
      <w:u w:val="single"/>
      <w:shd w:val="clear" w:color="auto" w:fill="FFFFFF"/>
    </w:rPr>
  </w:style>
  <w:style w:type="character" w:customStyle="1" w:styleId="Bodytext50">
    <w:name w:val="Body text (5)"/>
    <w:basedOn w:val="Bodytext5"/>
    <w:uiPriority w:val="99"/>
    <w:rsid w:val="00AB6580"/>
    <w:rPr>
      <w:rFonts w:ascii="Arial" w:hAnsi="Arial" w:cs="Arial"/>
      <w:i/>
      <w:iCs/>
      <w:sz w:val="22"/>
      <w:szCs w:val="22"/>
      <w:u w:val="single"/>
      <w:shd w:val="clear" w:color="auto" w:fill="FFFFFF"/>
      <w:lang w:val="en-US" w:eastAsia="en-US"/>
    </w:rPr>
  </w:style>
  <w:style w:type="character" w:customStyle="1" w:styleId="Heading42">
    <w:name w:val="Heading #4 (2)_"/>
    <w:basedOn w:val="DefaultParagraphFont"/>
    <w:link w:val="Heading420"/>
    <w:uiPriority w:val="99"/>
    <w:rsid w:val="00AB6580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Heading420">
    <w:name w:val="Heading #4 (2)"/>
    <w:basedOn w:val="Normal"/>
    <w:link w:val="Heading42"/>
    <w:uiPriority w:val="99"/>
    <w:rsid w:val="00AB6580"/>
    <w:pPr>
      <w:widowControl w:val="0"/>
      <w:shd w:val="clear" w:color="auto" w:fill="FFFFFF"/>
      <w:suppressAutoHyphens w:val="0"/>
      <w:spacing w:before="240" w:after="240" w:line="274" w:lineRule="exact"/>
      <w:outlineLvl w:val="3"/>
    </w:pPr>
    <w:rPr>
      <w:rFonts w:ascii="Arial" w:hAnsi="Arial" w:cs="Arial"/>
      <w:i/>
      <w:iCs/>
      <w:sz w:val="22"/>
      <w:szCs w:val="22"/>
      <w:lang w:val="en-US" w:eastAsia="en-US"/>
    </w:rPr>
  </w:style>
  <w:style w:type="character" w:customStyle="1" w:styleId="Heading3">
    <w:name w:val="Heading #3_"/>
    <w:basedOn w:val="DefaultParagraphFont"/>
    <w:link w:val="Heading30"/>
    <w:uiPriority w:val="99"/>
    <w:rsid w:val="002B0B7D"/>
    <w:rPr>
      <w:rFonts w:ascii="Arial" w:hAnsi="Arial" w:cs="Arial"/>
      <w:b/>
      <w:bCs/>
      <w:i/>
      <w:iCs/>
      <w:sz w:val="28"/>
      <w:szCs w:val="28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uiPriority w:val="99"/>
    <w:rsid w:val="002B0B7D"/>
    <w:rPr>
      <w:rFonts w:ascii="Arial" w:hAnsi="Arial" w:cs="Arial"/>
      <w:b/>
      <w:bCs/>
      <w:i/>
      <w:iCs/>
      <w:sz w:val="22"/>
      <w:szCs w:val="22"/>
      <w:shd w:val="clear" w:color="auto" w:fill="FFFFFF"/>
    </w:rPr>
  </w:style>
  <w:style w:type="character" w:customStyle="1" w:styleId="Bodytext6NotItalic">
    <w:name w:val="Body text (6) + Not Italic"/>
    <w:basedOn w:val="Bodytext6"/>
    <w:uiPriority w:val="99"/>
    <w:rsid w:val="002B0B7D"/>
    <w:rPr>
      <w:rFonts w:ascii="Arial" w:hAnsi="Arial" w:cs="Arial"/>
      <w:b/>
      <w:bCs/>
      <w:i/>
      <w:iCs/>
      <w:sz w:val="22"/>
      <w:szCs w:val="22"/>
      <w:shd w:val="clear" w:color="auto" w:fill="FFFFFF"/>
    </w:rPr>
  </w:style>
  <w:style w:type="character" w:customStyle="1" w:styleId="Tablecaption5">
    <w:name w:val="Table caption (5)_"/>
    <w:basedOn w:val="DefaultParagraphFont"/>
    <w:link w:val="Tablecaption50"/>
    <w:uiPriority w:val="99"/>
    <w:rsid w:val="002B0B7D"/>
    <w:rPr>
      <w:sz w:val="22"/>
      <w:szCs w:val="22"/>
      <w:shd w:val="clear" w:color="auto" w:fill="FFFFFF"/>
    </w:rPr>
  </w:style>
  <w:style w:type="character" w:customStyle="1" w:styleId="Bodytext10">
    <w:name w:val="Body text (10)_"/>
    <w:basedOn w:val="DefaultParagraphFont"/>
    <w:link w:val="Bodytext100"/>
    <w:uiPriority w:val="99"/>
    <w:rsid w:val="002B0B7D"/>
    <w:rPr>
      <w:sz w:val="22"/>
      <w:szCs w:val="22"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uiPriority w:val="99"/>
    <w:rsid w:val="002B0B7D"/>
    <w:rPr>
      <w:b/>
      <w:bCs/>
      <w:sz w:val="22"/>
      <w:szCs w:val="22"/>
      <w:shd w:val="clear" w:color="auto" w:fill="FFFFFF"/>
    </w:rPr>
  </w:style>
  <w:style w:type="character" w:customStyle="1" w:styleId="Bodytext2TimesNewRoman1">
    <w:name w:val="Body text (2) + Times New Roman1"/>
    <w:basedOn w:val="Bodytext2"/>
    <w:uiPriority w:val="99"/>
    <w:rsid w:val="002B0B7D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Bodytext10Bold">
    <w:name w:val="Body text (10) + Bold"/>
    <w:basedOn w:val="Bodytext10"/>
    <w:uiPriority w:val="99"/>
    <w:rsid w:val="002B0B7D"/>
    <w:rPr>
      <w:b/>
      <w:bCs/>
      <w:sz w:val="22"/>
      <w:szCs w:val="22"/>
      <w:shd w:val="clear" w:color="auto" w:fill="FFFFFF"/>
    </w:rPr>
  </w:style>
  <w:style w:type="character" w:customStyle="1" w:styleId="Headerorfooter12pt2">
    <w:name w:val="Header or footer + 12 pt2"/>
    <w:aliases w:val="Scale 20%"/>
    <w:basedOn w:val="Headerorfooter"/>
    <w:uiPriority w:val="99"/>
    <w:rsid w:val="002B0B7D"/>
    <w:rPr>
      <w:rFonts w:ascii="Times New Roman" w:hAnsi="Times New Roman" w:cs="Times New Roman"/>
      <w:b/>
      <w:bCs/>
      <w:w w:val="20"/>
      <w:sz w:val="24"/>
      <w:szCs w:val="24"/>
      <w:u w:val="none"/>
      <w:shd w:val="clear" w:color="auto" w:fill="FFFFFF"/>
    </w:rPr>
  </w:style>
  <w:style w:type="character" w:customStyle="1" w:styleId="Headerorfooter12pt1">
    <w:name w:val="Header or footer + 12 pt1"/>
    <w:aliases w:val="Scale 10%1"/>
    <w:basedOn w:val="Headerorfooter"/>
    <w:uiPriority w:val="99"/>
    <w:rsid w:val="002B0B7D"/>
    <w:rPr>
      <w:rFonts w:ascii="Times New Roman" w:hAnsi="Times New Roman" w:cs="Times New Roman"/>
      <w:b/>
      <w:bCs/>
      <w:w w:val="10"/>
      <w:sz w:val="24"/>
      <w:szCs w:val="24"/>
      <w:u w:val="none"/>
      <w:shd w:val="clear" w:color="auto" w:fill="FFFFFF"/>
    </w:rPr>
  </w:style>
  <w:style w:type="character" w:customStyle="1" w:styleId="Picturecaption5Exact">
    <w:name w:val="Picture caption (5) Exact"/>
    <w:basedOn w:val="DefaultParagraphFont"/>
    <w:link w:val="Picturecaption5"/>
    <w:uiPriority w:val="99"/>
    <w:rsid w:val="002B0B7D"/>
    <w:rPr>
      <w:rFonts w:ascii="Consolas" w:hAnsi="Consolas" w:cs="Consolas"/>
      <w:spacing w:val="20"/>
      <w:sz w:val="19"/>
      <w:szCs w:val="19"/>
      <w:shd w:val="clear" w:color="auto" w:fill="FFFFFF"/>
      <w:lang w:val="sr-Latn-CS" w:eastAsia="sr-Latn-CS"/>
    </w:rPr>
  </w:style>
  <w:style w:type="character" w:customStyle="1" w:styleId="Picturecaption5Exact1">
    <w:name w:val="Picture caption (5) Exact1"/>
    <w:basedOn w:val="Picturecaption5Exact"/>
    <w:uiPriority w:val="99"/>
    <w:rsid w:val="002B0B7D"/>
    <w:rPr>
      <w:rFonts w:ascii="Consolas" w:hAnsi="Consolas" w:cs="Consolas"/>
      <w:spacing w:val="20"/>
      <w:sz w:val="19"/>
      <w:szCs w:val="19"/>
      <w:shd w:val="clear" w:color="auto" w:fill="FFFFFF"/>
      <w:lang w:val="sr-Latn-CS" w:eastAsia="sr-Latn-CS"/>
    </w:rPr>
  </w:style>
  <w:style w:type="character" w:customStyle="1" w:styleId="Bodytext10Exact">
    <w:name w:val="Body text (10) Exact"/>
    <w:basedOn w:val="DefaultParagraphFont"/>
    <w:uiPriority w:val="99"/>
    <w:rsid w:val="002B0B7D"/>
    <w:rPr>
      <w:rFonts w:ascii="Times New Roman" w:hAnsi="Times New Roman" w:cs="Times New Roman"/>
      <w:sz w:val="22"/>
      <w:szCs w:val="22"/>
      <w:u w:val="none"/>
    </w:rPr>
  </w:style>
  <w:style w:type="character" w:customStyle="1" w:styleId="HeaderorfooterArial1">
    <w:name w:val="Header or footer + Arial1"/>
    <w:aliases w:val="10 pt,Not Bold,Italic2,Spacing -1 pt"/>
    <w:basedOn w:val="Headerorfooter"/>
    <w:uiPriority w:val="99"/>
    <w:rsid w:val="002B0B7D"/>
    <w:rPr>
      <w:rFonts w:ascii="Arial" w:hAnsi="Arial" w:cs="Arial"/>
      <w:b/>
      <w:bCs/>
      <w:i/>
      <w:iCs/>
      <w:spacing w:val="-20"/>
      <w:sz w:val="20"/>
      <w:szCs w:val="20"/>
      <w:u w:val="none"/>
      <w:shd w:val="clear" w:color="auto" w:fill="FFFFFF"/>
      <w:lang w:val="en-US" w:eastAsia="en-US"/>
    </w:rPr>
  </w:style>
  <w:style w:type="character" w:customStyle="1" w:styleId="Bodytext11Spacing3pt">
    <w:name w:val="Body text (11) + Spacing 3 pt"/>
    <w:basedOn w:val="Bodytext11"/>
    <w:uiPriority w:val="99"/>
    <w:rsid w:val="002B0B7D"/>
    <w:rPr>
      <w:b/>
      <w:bCs/>
      <w:spacing w:val="60"/>
      <w:sz w:val="22"/>
      <w:szCs w:val="22"/>
      <w:shd w:val="clear" w:color="auto" w:fill="FFFFFF"/>
    </w:rPr>
  </w:style>
  <w:style w:type="character" w:customStyle="1" w:styleId="Picturecaption6Exact">
    <w:name w:val="Picture caption (6) Exact"/>
    <w:basedOn w:val="DefaultParagraphFont"/>
    <w:link w:val="Picturecaption6"/>
    <w:uiPriority w:val="99"/>
    <w:rsid w:val="002B0B7D"/>
    <w:rPr>
      <w:rFonts w:ascii="Consolas" w:hAnsi="Consolas" w:cs="Consolas"/>
      <w:sz w:val="18"/>
      <w:szCs w:val="18"/>
      <w:shd w:val="clear" w:color="auto" w:fill="FFFFFF"/>
      <w:lang w:val="sr-Latn-CS" w:eastAsia="sr-Latn-CS"/>
    </w:rPr>
  </w:style>
  <w:style w:type="character" w:customStyle="1" w:styleId="Picturecaption6Exact1">
    <w:name w:val="Picture caption (6) Exact1"/>
    <w:basedOn w:val="Picturecaption6Exact"/>
    <w:uiPriority w:val="99"/>
    <w:rsid w:val="002B0B7D"/>
    <w:rPr>
      <w:rFonts w:ascii="Consolas" w:hAnsi="Consolas" w:cs="Consolas"/>
      <w:sz w:val="18"/>
      <w:szCs w:val="18"/>
      <w:shd w:val="clear" w:color="auto" w:fill="FFFFFF"/>
      <w:lang w:val="sr-Latn-CS" w:eastAsia="sr-Latn-CS"/>
    </w:rPr>
  </w:style>
  <w:style w:type="paragraph" w:customStyle="1" w:styleId="Heading30">
    <w:name w:val="Heading #3"/>
    <w:basedOn w:val="Normal"/>
    <w:link w:val="Heading3"/>
    <w:uiPriority w:val="99"/>
    <w:rsid w:val="002B0B7D"/>
    <w:pPr>
      <w:widowControl w:val="0"/>
      <w:shd w:val="clear" w:color="auto" w:fill="FFFFFF"/>
      <w:suppressAutoHyphens w:val="0"/>
      <w:spacing w:after="360" w:line="240" w:lineRule="atLeast"/>
      <w:jc w:val="right"/>
      <w:outlineLvl w:val="2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customStyle="1" w:styleId="Bodytext61">
    <w:name w:val="Body text (6)1"/>
    <w:basedOn w:val="Normal"/>
    <w:link w:val="Bodytext6"/>
    <w:uiPriority w:val="99"/>
    <w:rsid w:val="002B0B7D"/>
    <w:pPr>
      <w:widowControl w:val="0"/>
      <w:shd w:val="clear" w:color="auto" w:fill="FFFFFF"/>
      <w:suppressAutoHyphens w:val="0"/>
      <w:spacing w:after="240" w:line="254" w:lineRule="exact"/>
      <w:jc w:val="both"/>
    </w:pPr>
    <w:rPr>
      <w:rFonts w:ascii="Arial" w:hAnsi="Arial" w:cs="Arial"/>
      <w:b/>
      <w:bCs/>
      <w:i/>
      <w:iCs/>
      <w:sz w:val="22"/>
      <w:szCs w:val="22"/>
      <w:lang w:val="en-US" w:eastAsia="en-US"/>
    </w:rPr>
  </w:style>
  <w:style w:type="paragraph" w:customStyle="1" w:styleId="Tablecaption50">
    <w:name w:val="Table caption (5)"/>
    <w:basedOn w:val="Normal"/>
    <w:link w:val="Tablecaption5"/>
    <w:uiPriority w:val="99"/>
    <w:rsid w:val="002B0B7D"/>
    <w:pPr>
      <w:widowControl w:val="0"/>
      <w:shd w:val="clear" w:color="auto" w:fill="FFFFFF"/>
      <w:suppressAutoHyphens w:val="0"/>
      <w:spacing w:line="240" w:lineRule="atLeast"/>
    </w:pPr>
    <w:rPr>
      <w:sz w:val="22"/>
      <w:szCs w:val="22"/>
      <w:lang w:val="en-US" w:eastAsia="en-US"/>
    </w:rPr>
  </w:style>
  <w:style w:type="paragraph" w:customStyle="1" w:styleId="Bodytext100">
    <w:name w:val="Body text (10)"/>
    <w:basedOn w:val="Normal"/>
    <w:link w:val="Bodytext10"/>
    <w:uiPriority w:val="99"/>
    <w:rsid w:val="002B0B7D"/>
    <w:pPr>
      <w:widowControl w:val="0"/>
      <w:shd w:val="clear" w:color="auto" w:fill="FFFFFF"/>
      <w:suppressAutoHyphens w:val="0"/>
      <w:spacing w:after="600" w:line="240" w:lineRule="atLeast"/>
    </w:pPr>
    <w:rPr>
      <w:sz w:val="22"/>
      <w:szCs w:val="22"/>
      <w:lang w:val="en-US" w:eastAsia="en-US"/>
    </w:rPr>
  </w:style>
  <w:style w:type="paragraph" w:customStyle="1" w:styleId="Bodytext110">
    <w:name w:val="Body text (11)"/>
    <w:basedOn w:val="Normal"/>
    <w:link w:val="Bodytext11"/>
    <w:uiPriority w:val="99"/>
    <w:rsid w:val="002B0B7D"/>
    <w:pPr>
      <w:widowControl w:val="0"/>
      <w:shd w:val="clear" w:color="auto" w:fill="FFFFFF"/>
      <w:suppressAutoHyphens w:val="0"/>
      <w:spacing w:before="300" w:line="264" w:lineRule="exact"/>
    </w:pPr>
    <w:rPr>
      <w:b/>
      <w:bCs/>
      <w:sz w:val="22"/>
      <w:szCs w:val="22"/>
      <w:lang w:val="en-US" w:eastAsia="en-US"/>
    </w:rPr>
  </w:style>
  <w:style w:type="paragraph" w:customStyle="1" w:styleId="Picturecaption5">
    <w:name w:val="Picture caption (5)"/>
    <w:basedOn w:val="Normal"/>
    <w:link w:val="Picturecaption5Exact"/>
    <w:uiPriority w:val="99"/>
    <w:rsid w:val="002B0B7D"/>
    <w:pPr>
      <w:widowControl w:val="0"/>
      <w:shd w:val="clear" w:color="auto" w:fill="FFFFFF"/>
      <w:suppressAutoHyphens w:val="0"/>
      <w:spacing w:line="240" w:lineRule="atLeast"/>
    </w:pPr>
    <w:rPr>
      <w:rFonts w:ascii="Consolas" w:hAnsi="Consolas" w:cs="Consolas"/>
      <w:spacing w:val="20"/>
      <w:sz w:val="19"/>
      <w:szCs w:val="19"/>
      <w:lang w:val="sr-Latn-CS" w:eastAsia="sr-Latn-CS"/>
    </w:rPr>
  </w:style>
  <w:style w:type="paragraph" w:customStyle="1" w:styleId="Picturecaption6">
    <w:name w:val="Picture caption (6)"/>
    <w:basedOn w:val="Normal"/>
    <w:link w:val="Picturecaption6Exact"/>
    <w:uiPriority w:val="99"/>
    <w:rsid w:val="002B0B7D"/>
    <w:pPr>
      <w:widowControl w:val="0"/>
      <w:shd w:val="clear" w:color="auto" w:fill="FFFFFF"/>
      <w:suppressAutoHyphens w:val="0"/>
      <w:spacing w:line="240" w:lineRule="atLeast"/>
    </w:pPr>
    <w:rPr>
      <w:rFonts w:ascii="Consolas" w:hAnsi="Consolas" w:cs="Consolas"/>
      <w:sz w:val="18"/>
      <w:szCs w:val="18"/>
      <w:lang w:val="sr-Latn-CS" w:eastAsia="sr-Latn-CS"/>
    </w:rPr>
  </w:style>
  <w:style w:type="character" w:customStyle="1" w:styleId="Bodytext297">
    <w:name w:val="Body text (29)7"/>
    <w:basedOn w:val="DefaultParagraphFont"/>
    <w:rsid w:val="00846ED4"/>
    <w:rPr>
      <w:rFonts w:ascii="Times New Roman" w:hAnsi="Times New Roman" w:cs="Times New Roman"/>
      <w:spacing w:val="0"/>
      <w:sz w:val="23"/>
      <w:szCs w:val="23"/>
      <w:lang w:bidi="ar-SA"/>
    </w:rPr>
  </w:style>
  <w:style w:type="paragraph" w:styleId="BodyText30">
    <w:name w:val="Body Text 3"/>
    <w:basedOn w:val="Normal"/>
    <w:link w:val="BodyText3Char"/>
    <w:uiPriority w:val="99"/>
    <w:semiHidden/>
    <w:unhideWhenUsed/>
    <w:rsid w:val="0038658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0"/>
    <w:uiPriority w:val="99"/>
    <w:semiHidden/>
    <w:rsid w:val="0038658C"/>
    <w:rPr>
      <w:sz w:val="16"/>
      <w:szCs w:val="16"/>
      <w:lang w:val="en-GB" w:eastAsia="zh-CN"/>
    </w:rPr>
  </w:style>
  <w:style w:type="paragraph" w:customStyle="1" w:styleId="ListParagraph1">
    <w:name w:val="List Paragraph1"/>
    <w:basedOn w:val="Normal"/>
    <w:qFormat/>
    <w:rsid w:val="0038658C"/>
    <w:pPr>
      <w:suppressAutoHyphens w:val="0"/>
      <w:ind w:left="720"/>
    </w:pPr>
    <w:rPr>
      <w:lang w:val="sr-Latn-CS" w:eastAsia="sr-Latn-CS"/>
    </w:rPr>
  </w:style>
  <w:style w:type="paragraph" w:styleId="BodyText20">
    <w:name w:val="Body Text 2"/>
    <w:basedOn w:val="Normal"/>
    <w:link w:val="BodyText2Char"/>
    <w:rsid w:val="003F4C51"/>
    <w:pPr>
      <w:spacing w:after="120" w:line="480" w:lineRule="auto"/>
    </w:pPr>
    <w:rPr>
      <w:rFonts w:eastAsia="Arial Unicode MS"/>
      <w:color w:val="000000"/>
      <w:kern w:val="1"/>
      <w:lang w:eastAsia="ar-SA"/>
    </w:rPr>
  </w:style>
  <w:style w:type="character" w:customStyle="1" w:styleId="BodyText2Char">
    <w:name w:val="Body Text 2 Char"/>
    <w:basedOn w:val="DefaultParagraphFont"/>
    <w:link w:val="BodyText20"/>
    <w:rsid w:val="003F4C51"/>
    <w:rPr>
      <w:rFonts w:eastAsia="Arial Unicode MS"/>
      <w:color w:val="000000"/>
      <w:kern w:val="1"/>
      <w:sz w:val="24"/>
      <w:szCs w:val="24"/>
      <w:lang w:eastAsia="ar-SA"/>
    </w:rPr>
  </w:style>
  <w:style w:type="character" w:customStyle="1" w:styleId="FooterChar1">
    <w:name w:val="Footer Char1"/>
    <w:basedOn w:val="DefaultParagraphFont"/>
    <w:link w:val="Footer"/>
    <w:uiPriority w:val="99"/>
    <w:rsid w:val="000B7680"/>
    <w:rPr>
      <w:sz w:val="24"/>
      <w:szCs w:val="24"/>
      <w:lang w:val="en-GB" w:eastAsia="zh-CN"/>
    </w:rPr>
  </w:style>
  <w:style w:type="character" w:customStyle="1" w:styleId="Heading1Char">
    <w:name w:val="Heading 1 Char"/>
    <w:basedOn w:val="DefaultParagraphFont"/>
    <w:link w:val="Heading1"/>
    <w:rsid w:val="003F62E9"/>
    <w:rPr>
      <w:b/>
      <w:bCs/>
      <w:sz w:val="28"/>
      <w:szCs w:val="24"/>
      <w:lang w:val="hr-HR" w:eastAsia="zh-CN"/>
    </w:rPr>
  </w:style>
  <w:style w:type="character" w:styleId="Hyperlink">
    <w:name w:val="Hyperlink"/>
    <w:basedOn w:val="DefaultParagraphFont"/>
    <w:uiPriority w:val="99"/>
    <w:unhideWhenUsed/>
    <w:rsid w:val="003F62E9"/>
    <w:rPr>
      <w:color w:val="0066CC"/>
      <w:u w:val="single"/>
    </w:rPr>
  </w:style>
  <w:style w:type="character" w:customStyle="1" w:styleId="HeaderChar1">
    <w:name w:val="Header Char1"/>
    <w:basedOn w:val="DefaultParagraphFont"/>
    <w:link w:val="Header"/>
    <w:rsid w:val="003F62E9"/>
    <w:rPr>
      <w:sz w:val="24"/>
      <w:szCs w:val="24"/>
      <w:lang w:val="en-GB" w:eastAsia="zh-CN"/>
    </w:rPr>
  </w:style>
  <w:style w:type="paragraph" w:styleId="ListParagraph">
    <w:name w:val="List Paragraph"/>
    <w:aliases w:val="Liste 1"/>
    <w:basedOn w:val="Normal"/>
    <w:link w:val="ListParagraphChar"/>
    <w:uiPriority w:val="34"/>
    <w:qFormat/>
    <w:rsid w:val="003F62E9"/>
    <w:pPr>
      <w:suppressAutoHyphens w:val="0"/>
      <w:spacing w:after="190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1">
    <w:name w:val="Без размака1"/>
    <w:rsid w:val="003F62E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NoSpacing">
    <w:name w:val="No Spacing"/>
    <w:link w:val="NoSpacingChar"/>
    <w:uiPriority w:val="1"/>
    <w:qFormat/>
    <w:rsid w:val="00AC27F5"/>
    <w:rPr>
      <w:rFonts w:asciiTheme="minorHAnsi" w:eastAsiaTheme="minorEastAsia" w:hAnsiTheme="minorHAnsi" w:cstheme="minorBidi"/>
      <w:sz w:val="22"/>
      <w:szCs w:val="22"/>
      <w:lang w:val="sr-Latn-CS"/>
    </w:rPr>
  </w:style>
  <w:style w:type="character" w:customStyle="1" w:styleId="fontstyle01">
    <w:name w:val="fontstyle01"/>
    <w:basedOn w:val="DefaultParagraphFont"/>
    <w:rsid w:val="0021755B"/>
    <w:rPr>
      <w:rFonts w:ascii="Calibri-Bold" w:hAnsi="Calibri-Bold" w:hint="default"/>
      <w:b/>
      <w:bCs/>
      <w:i w:val="0"/>
      <w:iCs w:val="0"/>
      <w:color w:val="000000"/>
      <w:sz w:val="20"/>
      <w:szCs w:val="20"/>
    </w:rPr>
  </w:style>
  <w:style w:type="paragraph" w:customStyle="1" w:styleId="1tekst">
    <w:name w:val="1tekst"/>
    <w:basedOn w:val="Normal"/>
    <w:rsid w:val="00965772"/>
    <w:pPr>
      <w:spacing w:before="280" w:after="280"/>
      <w:ind w:firstLine="240"/>
      <w:jc w:val="both"/>
    </w:pPr>
    <w:rPr>
      <w:rFonts w:ascii="Arial" w:hAnsi="Arial" w:cs="Arial"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920F2A"/>
    <w:rPr>
      <w:rFonts w:asciiTheme="minorHAnsi" w:eastAsiaTheme="minorEastAsia" w:hAnsiTheme="minorHAnsi" w:cstheme="minorBidi"/>
      <w:sz w:val="22"/>
      <w:szCs w:val="22"/>
      <w:lang w:val="sr-Latn-CS"/>
    </w:rPr>
  </w:style>
  <w:style w:type="character" w:customStyle="1" w:styleId="Heading10">
    <w:name w:val="Heading #1_"/>
    <w:basedOn w:val="DefaultParagraphFont"/>
    <w:link w:val="Heading11"/>
    <w:uiPriority w:val="99"/>
    <w:locked/>
    <w:rsid w:val="00213A28"/>
    <w:rPr>
      <w:b/>
      <w:bCs/>
      <w:i/>
      <w:iCs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213A28"/>
    <w:pPr>
      <w:widowControl w:val="0"/>
      <w:shd w:val="clear" w:color="auto" w:fill="FFFFFF"/>
      <w:suppressAutoHyphens w:val="0"/>
      <w:spacing w:after="420" w:line="240" w:lineRule="atLeast"/>
      <w:jc w:val="both"/>
      <w:outlineLvl w:val="0"/>
    </w:pPr>
    <w:rPr>
      <w:b/>
      <w:bCs/>
      <w:i/>
      <w:i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F75EE1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F75EE1"/>
    <w:rPr>
      <w:rFonts w:ascii="Segoe UI" w:hAnsi="Segoe UI" w:cs="Segoe UI"/>
      <w:sz w:val="18"/>
      <w:szCs w:val="18"/>
      <w:lang w:val="en-GB" w:eastAsia="zh-CN"/>
    </w:rPr>
  </w:style>
  <w:style w:type="character" w:customStyle="1" w:styleId="ListParagraphChar">
    <w:name w:val="List Paragraph Char"/>
    <w:aliases w:val="Liste 1 Char"/>
    <w:link w:val="ListParagraph"/>
    <w:uiPriority w:val="34"/>
    <w:qFormat/>
    <w:rsid w:val="00126531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6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unalac.komercijal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munalac.komercijal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F218913-9545-4021-8574-24AF5CD38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22</Pages>
  <Words>6692</Words>
  <Characters>38145</Characters>
  <Application>Microsoft Office Word</Application>
  <DocSecurity>0</DocSecurity>
  <Lines>317</Lines>
  <Paragraphs>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>ЈП „ КОМУНАЛАЦ“ ДИМИТРОВГРАД</vt:lpstr>
      <vt:lpstr>ЈП „ КОМУНАЛАЦ“ ДИМИТРОВГРАД</vt:lpstr>
    </vt:vector>
  </TitlesOfParts>
  <Company/>
  <LinksUpToDate>false</LinksUpToDate>
  <CharactersWithSpaces>44748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ЈП „ КОМУНАЛАЦ“ ДИМИТРОВГРАД</dc:title>
  <dc:creator>Dragan</dc:creator>
  <cp:lastModifiedBy>Dragan</cp:lastModifiedBy>
  <cp:revision>210</cp:revision>
  <cp:lastPrinted>2023-11-28T08:44:00Z</cp:lastPrinted>
  <dcterms:created xsi:type="dcterms:W3CDTF">2016-10-07T06:32:00Z</dcterms:created>
  <dcterms:modified xsi:type="dcterms:W3CDTF">2026-01-16T09:09:00Z</dcterms:modified>
</cp:coreProperties>
</file>